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cdb1" w14:textId="1c8c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2016 года № 783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плодотворную научную работу, творческую и общественную деятельность присудить Государственную молодежную премию "Дарын" Правительства Республики Казахстан в 2016 году: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9"/>
        <w:gridCol w:w="554"/>
        <w:gridCol w:w="1078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"Литература"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Касымову Олжасу Абиловичу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поэту, шеф-редактору утренних, информационно-развлекательных программ творческого объединения акционерного общества "Республиканская телерадиокорпорация "Казахстан"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Хыдырбаю Манарбеку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студенту республиканского государственного учреждения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"Наука"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Боргекову Дарыну Боранбаевичу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инженеру технологической лаборатории трековых мембран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Жабагину Максату Кизатовичу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научному сотруднику частного учреждения "National Laboratory Astana"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Искандерову Аблайхану Нурбаевичу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магистранту республиканского государственного предприятия на праве хозяйственного ведения "Карагандинский государственный университет имени академика Е.А. Букетова"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Козловскому Артему Леонидовичу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исполняющему обязанности заведующего лабораторией физики твердого тела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Тургумбаевой Акнур Аманбековне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доктору PhD республиканского государственного предприятия на праве хозяйственного ведения "Казахский национальный медицинский университет имени С.Д. Асфендиярова" Министерства здравоохранения и социального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"Дизайн и изобразительное искусство"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Кемельбаевой Әсел Көкжалқызы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студентке республиканского государственного учреждения "Казахский национальный университет искусств" Министерства культуры и спорта Республики Казахстан, лауреату XIV Международного фестиваля творческой молодежи "Шабыт"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"Журналистика"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Курманову Нурсултану Амангельдиевичу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журналисту, телеведущему телеканала акционерного общества "Агентство "Хабар"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Ирине Сергеевне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ведущей программы акционерного общества "Республиканская телерадиокорпорация "Казахстан"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"Классическая музыка"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Абдысагину Рахат-Би Төлегенұлы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композитору и пианисту, магистранту республиканского государственного учреждения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Джусупову Максату Жангировичу 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преподавателю республиканского государственного учреждения "Казахский национальный университет искусств" Министерства культуры и спорта Республики Казахстан, по совместительству солисту оркестра "Қазақ-концерт"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Азату Бисембиұлы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 певцу, лучшему студенту 2016 года, преподавателю республиканского государственного учреждения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"Общественная деятельность"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Коскеловой Камшат Бергенкызы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менеджеру авиакомпании "Беркут" при Управлении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 Элине Сергеевне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 координационного совета молодежных объединений Ассамблеи народа Казахстана Павлодарской области, депутату Павлодарского областного маслихата по Мойылдинскому избирательному округу № 17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Сулейменову Олжасу Серикбайулы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члену Ассоциации молодых лидеров при Организации Объединенных Наций "Global Citizens"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Табылганову Жандосу Махмутовичу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 общественного объединения "Патриотический клуб "Жастар" Мугалжарского района Актюбинской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"Спорт"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Баландину Дмитрию Игорьевичу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чемпиону ХХХІ летних Олимпийских игр, трехкратному чемпиону XVII летних Азиатских игр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Ниязымбетову Адилбеку Сабитовичу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серебряному призеру ХХХ и ХХХІ летних Олимпийских игр, чемпиону XVII летних Азиатских игр, заслуженному мастеру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"Театр и кино"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Жасулану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актеру государственного коммунального казенного предприятия "Государственный академический казахский музыкально–драматический театр им. К. Куанышбаева" акимата города Астаны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Отарбаеву Елдару Ержановичу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артисту республиканского государственного казенного предприятия "Государственный академический казахский театр для детей и юношества имени Г.Мусрепова"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Төлепов Асылхану Сайлауұлы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актеру республиканского государственного казенного предприятия "Государственный академический казахский театр для детей и юношества имени Г.Мусрепова"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"Эстрада"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Айдарбекову Кайрату Нуртасовичу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эстрадному певцу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Окапову Али Таскынулы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эстрадному певцу, музыканту, композитору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"Народное творчество"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Булгакову Жандарбеку Айтакынулы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сценаристу акционерного общества "Агентство "Хабар", поэту-импровизатору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Мурзалиевой Саджане Садырбековне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преподавателю республиканского государственного учреждения "Казахский национальный университет искусств" Министерства культуры и спорта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 размер Государственной молодежной премии "Дарын" Правительства Республики Казахстан на 2016 год по каждой номинации в сумме 200000 (двести тысяч)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