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0ae1" w14:textId="6270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апреля 2014 года № 340 "О подписании Протокола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Протокол, совершенные в Нью-Дели 9 декабря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2016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2014 года № 340 «О подписании Протокола между Правительством Республики Казахстан и Правительством Республики Индия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Протокол, совершенные в Нью-Дели 9 декабря 1996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Чрезвычайного и Полномочного Посла Республики Казахстан в Республике Индия, Чрезвычайного и Полномочного Посла Республики Казахстан в Демократической Социалистической Республике Шри-Ланка по совместительству Сарсенбаева Булата Сергазиевича подписать от имени Правительства Республики Казахстан Протокол между Правительством Республики Казахстан и Правительством Республики Индия о внесении изменений и дополнений в Конвенцию между Правительством Республики Казахстан и Правительством Республики Индия об избежании двойного налогообложения и предотвращении уклонения от налогообложения в отношении налогов на доход и на капитал и Протокол, совершенные в Нью-Дели 9 декабря 1996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