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8a35" w14:textId="eda8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"Лечебно-оздоровительный комплекс "Балхаш"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2016 года № 794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О некоторых вопросах товарищества с ограниченной ответственностью "Лечебно-оздоровительный комплекс "Балхаш"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Принять предложение корпоративного фонда "Фонд развития "Сары-Арка" о передаче в республиканскую собственность 100 (сто) процентов долей участия в уставном капитале товарищества с ограниченной ответственностью "Лечебно-оздоровительный комплекс "Балхаш" (далее – товарищество) по договору дарения.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осуществить необходимые мероприятия, вытекающие из пункта 1 настоящего постановления;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обеспечить передачу прав владения и пользования государственной долей участия в уставном капитале товарищества Комитету национальной безопасности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