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78ec" w14:textId="2d47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национальных операторов космических систем и признании утратившим силу постановления Правительства Республики Казахстан от 31 мая 2012 года № 721 "Об определении национальных операторов космических систем, а также их задач и функций"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2016 года № 795. Утратило силу постановлением Правительства Республики Казахстан от 13 июля 2023 года № 559.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определении национальных операторов космических систем и признании утратившим силу постановления Правительства Республики Казахстан от 31 мая 2012 года № 721 "Об определении национальных операторов космических систем, а также их задач и функций"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13.07.2023 </w:t>
      </w:r>
      <w:r>
        <w:rPr>
          <w:rFonts w:ascii="Times New Roman"/>
          <w:b w:val="false"/>
          <w:i w:val="false"/>
          <w:color w:val="000000"/>
          <w:sz w:val="28"/>
        </w:rPr>
        <w:t>№ 559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января 2012 года "О космической деятельности"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Национальным оператором космической системы связи акционерное общество "Республиканский центр космической связи";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Национальным оператором космической системы дистанционного зондирования Земли и Национальным оператором системы высокоточной спутниковой навигации акционерное общество "Национальная компания "Қазақстан Ғарыш Сапары".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мая 2012 года № 721 "Об определении национальных операторов космических систем, а также их задач и функций".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