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6161" w14:textId="4066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2016 года № 803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w:t>
      </w:r>
    </w:p>
    <w:p>
      <w:pPr>
        <w:spacing w:after="0"/>
        <w:ind w:left="0"/>
        <w:jc w:val="both"/>
      </w:pPr>
      <w:r>
        <w:rPr>
          <w:rFonts w:ascii="Times New Roman"/>
          <w:b w:val="false"/>
          <w:i w:val="false"/>
          <w:color w:val="000000"/>
          <w:sz w:val="28"/>
        </w:rPr>
        <w:t xml:space="preserve">
      В связи с реформированием системы государственного управления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(САПП Республики Казахстан, ., № 40-41, ст. 375) следующие изменения: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Уполномочить Министра оборонной и аэрокосмической промышленности Республики Казахстан Атамкулова Бейбута Бакировича подписать от имени Республики Казахстан Протокол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разрешив вносить изменения и дополнения, не имеющие принципиального характера."; </w:t>
      </w:r>
    </w:p>
    <w:p>
      <w:pPr>
        <w:spacing w:after="0"/>
        <w:ind w:left="0"/>
        <w:jc w:val="both"/>
      </w:pPr>
      <w:r>
        <w:rPr>
          <w:rFonts w:ascii="Times New Roman"/>
          <w:b w:val="false"/>
          <w:i w:val="false"/>
          <w:color w:val="000000"/>
          <w:sz w:val="28"/>
        </w:rPr>
        <w:t xml:space="preserve">
      в проекте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одобренном вышеназванным Указом: </w:t>
      </w:r>
    </w:p>
    <w:p>
      <w:pPr>
        <w:spacing w:after="0"/>
        <w:ind w:left="0"/>
        <w:jc w:val="both"/>
      </w:pPr>
      <w:r>
        <w:rPr>
          <w:rFonts w:ascii="Times New Roman"/>
          <w:b w:val="false"/>
          <w:i w:val="false"/>
          <w:color w:val="000000"/>
          <w:sz w:val="28"/>
        </w:rPr>
        <w:t xml:space="preserve">
      абзац третий статьи 1 изложить в следующей редакции: </w:t>
      </w:r>
    </w:p>
    <w:p>
      <w:pPr>
        <w:spacing w:after="0"/>
        <w:ind w:left="0"/>
        <w:jc w:val="both"/>
      </w:pPr>
      <w:r>
        <w:rPr>
          <w:rFonts w:ascii="Times New Roman"/>
          <w:b w:val="false"/>
          <w:i w:val="false"/>
          <w:color w:val="000000"/>
          <w:sz w:val="28"/>
        </w:rPr>
        <w:t xml:space="preserve">
      "3. На период аренды комплекса "Байконур" на территории города Байконыр функционируют следующие государственные органы Республики Казахстан: суд, прокуратура, подразделение Аэрокосмического комитета Министерства оборонной и аэрокосмической промышленности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(в части, касающейся осуществления функций в сфере таможенного дела),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Администратора судов по Кызылординской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Байконырский филиал Кармакшинского районного отдела занятости и социальных программ.". </w:t>
      </w:r>
    </w:p>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