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1993" w14:textId="a1f1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2016 года № 816. Утратило силу постановлением Правительства Республики Казахстан от 3 апреля 2020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03.04.2020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настоящего постановления см. п. 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2013 года № 983 "Об утверждении реестра государственных услуг" (САПП Республики Казахстан, 2015 г., № 4-5-6, ст. 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призывникам удостоверений о приписке к призывным участкам и дубликатов удостоверений";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органы военного управления МО";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военных билетов и их дубликатов (временных удостоверений взамен военных билетов) офицерам запаса";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органы военного управления МО";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военных билетов и их дубликатов (временных удостоверений взамен военных билетов) солдатам, сержантам запаса";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органы военного управления МО";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графу 7 изложить в следующей редакции: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графу 3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справки о наличии либо отсутствии судимости";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9, 10, графу 7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веб-портал "электронного правительства";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11, 13, 13-1, графу 7 изложить в следующей редакции: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13-2, графу 7 изложить в следующей редакции: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по правовой статистике и специальным учетам ГП РК и его территориальные органы";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13-3,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3948"/>
        <w:gridCol w:w="2836"/>
        <w:gridCol w:w="585"/>
        <w:gridCol w:w="359"/>
        <w:gridCol w:w="1261"/>
        <w:gridCol w:w="585"/>
        <w:gridCol w:w="360"/>
        <w:gridCol w:w="360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00101016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справок гражданам, выезжающим за пределы Республики Казахстан на постоянное местожительство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органы военного управления МО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27, графу 8 изложить в следующей редакции: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38-2, графу 7 изложить в следующей редакции: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38-3, 38-4, следующего содержания: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3948"/>
        <w:gridCol w:w="2611"/>
        <w:gridCol w:w="1035"/>
        <w:gridCol w:w="359"/>
        <w:gridCol w:w="810"/>
        <w:gridCol w:w="810"/>
        <w:gridCol w:w="360"/>
        <w:gridCol w:w="361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38-3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согласование приглашений принимающих лиц по выдаче виз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МВД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38-4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00203009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свидетельства на возвращение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Загранучреждения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 или переучет периодических печатных изданий, информационных агентств и сетевых изданий";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"Постановка на учет, переучет иностранных периодических печатных изданий, распространяемых на территории Республики Казахстан";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графу 9 изложить в следующей редакции: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48, исключить;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81, 96, 97, 99, 100, графу 7 изложить в следующей редакции: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139: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судебно-медицинских, судебно-психиатрических, судебно-наркологических экспертов";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"МЮ";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РГКП "Центр судебной медицины" МЮ, веб-портал "электронного правительства";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140: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"Присвоение квалификации на право производства определенного вида судебно-медицинской, судебно-психиатрической и судебно-наркологической экспертиз";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"МЮ";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"МЮ, РГКП "Центр судебной медицины" МЮ, веб-портал "электронного правительства";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143, 147, исключить;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153-2, 153-3, следующего содержания: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1795"/>
        <w:gridCol w:w="4567"/>
        <w:gridCol w:w="470"/>
        <w:gridCol w:w="163"/>
        <w:gridCol w:w="1931"/>
        <w:gridCol w:w="1931"/>
        <w:gridCol w:w="164"/>
        <w:gridCol w:w="164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153-2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Назарбаев Университете или его медицинских организациях, медицинских организациях Управления Делами Президента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ККМФД 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153-3</w:t>
            </w:r>
          </w:p>
          <w:bookmarkEnd w:id="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00602024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о безопасности, эффективности и качестве лекарственных средств, изделий медицинского назначения и медицинской техники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средств, изделий медицинского назначения и медицинской техники"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экспертизы лекарственных средств, изделий медицинского назначения и медицинской техники"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163-1, следующего содержания: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4627"/>
        <w:gridCol w:w="1477"/>
        <w:gridCol w:w="685"/>
        <w:gridCol w:w="421"/>
        <w:gridCol w:w="685"/>
        <w:gridCol w:w="686"/>
        <w:gridCol w:w="422"/>
        <w:gridCol w:w="422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163-1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00604004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предварительных обязательных медицинских осмотров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164, исключить;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165: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направлений лицам на участие в активных мерах содействия занятости";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"КГУ "Центр занятости населения";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"КГУ "Центр занятости населения", веб-портал "электронного правительства";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166: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"Платно/бесплатно";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166-1, следующего содержания: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7"/>
        <w:gridCol w:w="4100"/>
        <w:gridCol w:w="3178"/>
        <w:gridCol w:w="607"/>
        <w:gridCol w:w="373"/>
        <w:gridCol w:w="373"/>
        <w:gridCol w:w="374"/>
        <w:gridCol w:w="374"/>
        <w:gridCol w:w="374"/>
      </w:tblGrid>
      <w:tr>
        <w:trPr>
          <w:trHeight w:val="30" w:hRule="atLeast"/>
        </w:trPr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166-1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00702002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справки иностранцу или лицу без гражданства о соответствии квалификации для самостоятельного трудоустройства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171-1, следующего содержания: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3391"/>
        <w:gridCol w:w="4369"/>
        <w:gridCol w:w="502"/>
        <w:gridCol w:w="309"/>
        <w:gridCol w:w="502"/>
        <w:gridCol w:w="502"/>
        <w:gridCol w:w="309"/>
        <w:gridCol w:w="310"/>
      </w:tblGrid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171-1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00703006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разницы между суммой фактически внесенных обязательных пенсионных взносов, обязательных профессиональных пенсионных взносов с учетом уровня инфляции и суммой пенсионных накоплений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178, графу 7 изложить в следующей редакции: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уполномоченные органы в области развития сельских территорий МИО районов и городов областного значения";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178-2, графу 7 изложить в следующей редакции: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190-1, 190-2, следующего содержания: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2"/>
        <w:gridCol w:w="3045"/>
        <w:gridCol w:w="1667"/>
        <w:gridCol w:w="451"/>
        <w:gridCol w:w="277"/>
        <w:gridCol w:w="1363"/>
        <w:gridCol w:w="2855"/>
        <w:gridCol w:w="277"/>
        <w:gridCol w:w="473"/>
      </w:tblGrid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190-1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занятости населения"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занятости населения", веб-портал "электронного правительства"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00706006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лиц, ищущих работу, в качестве безработного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занятости населения"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занятости населения"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205, графу 7 изложить в следующей редакции: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по контролю в сфере образования и науки МОН";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206: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по контролю в сфере образования и науки МОН";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221, графу 7 изложить в следующей редакции: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222-5, графу 3 изложить в следующей редакции: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дополнительного образования для взрослых по повышению квалификации педагогических кадров";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222-6, 222-7, следующего содержания: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3098"/>
        <w:gridCol w:w="3993"/>
        <w:gridCol w:w="458"/>
        <w:gridCol w:w="282"/>
        <w:gridCol w:w="989"/>
        <w:gridCol w:w="990"/>
        <w:gridCol w:w="282"/>
        <w:gridCol w:w="283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222-6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лицам, не завершившим высшее и послевузовское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послевузовского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послевузовского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222-7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00803023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228, исключить;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231, графу 3 изложить в следующей редакции: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занятие судебно-экспертной деятельностью, в том числе судебно-медицинской, судебно-наркологической и судебно-психиатрической экспертизами";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259: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АО "ФРП "Даму";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изложить в следующей редакции: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262: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"АОО "Назарбаев Университет", Национальная палата предпринимателей "Атамекен"";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"АОО "Назарбаев Университет", АО "ФРП "Даму", Национальная палата предпринимателей "Атамекен";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264, графу 6 изложить в следующей редакции: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267, графу 3 изложить в следующей редакции: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удостоверения о допуске к осуществлению международных автомобильных перевозок и карточки допуска на автотранспортные средства";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268, исключить;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280, графу 8 изложить в следующей редакции: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"Бесплатно";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301, исключить;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308-1, следующего содержания: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2768"/>
        <w:gridCol w:w="4879"/>
        <w:gridCol w:w="410"/>
        <w:gridCol w:w="252"/>
        <w:gridCol w:w="883"/>
        <w:gridCol w:w="884"/>
        <w:gridCol w:w="252"/>
        <w:gridCol w:w="253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308-1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309, 310, 311: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МЭ";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312, 313: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МЭ, территориальные подразделения Комитета экологического регулирования и контроля МЭ";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экологического регулирования и контроля МЭ, территориальные подразделения Комитета экологического регулирования и контроля МЭ, веб-портал "электронного правительства";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314, 319, исключить;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321, графу 7 изложить в следующей редакции: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РГП "Информационно-аналитический центр охраны окружающей среды";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323, графу 3 изложить в следующей редакции: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324, 326, 327 исключить;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328, графу 3 изложить в следующей редакции: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"Разрешение на специальное водопользование";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331: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районов, городов областного значения";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Алматы, районов, городов областного значения";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334, графу 7 изложить в следующей редакции: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подразделения Комитета геологии и недропользования МИР";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335-1: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декларации безопасности плотины для присвоения регистрационных шифров";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"Бассейновые инспекции по регулированию использования и охраны водных ресурсов Комитета по водным ресурсам МСХ";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337, исключить;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341, графу 7 изложить в следующей редакции: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346, графу 3 изложить в следующей редакции: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марки икры осетровых видов рыб для торговли на внутреннем рынке Республики Казахстан";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349, 352, 362, исключить;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365, графу 3 изложить в следующей редакции: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акта государственного контроля при ввозе на территорию Республики Казахстан из стран, не входящих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366, графу 3 изложить в следующей редакции: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союз,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372, 377, графу 7 изложить в следующей редакции: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378: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областей, городов Астаны и Алматы";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383, 384, исключить;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399, 403, 406-1, 406-2, 406-5, 406-6, 406-7, графу 7 изложить в следующей редакции: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406-9, 406-10, следующего содержания: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3098"/>
        <w:gridCol w:w="2579"/>
        <w:gridCol w:w="812"/>
        <w:gridCol w:w="282"/>
        <w:gridCol w:w="1343"/>
        <w:gridCol w:w="1343"/>
        <w:gridCol w:w="282"/>
        <w:gridCol w:w="283"/>
      </w:tblGrid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406-9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406-10</w:t>
            </w:r>
          </w:p>
          <w:bookmarkEnd w:id="2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01301040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411, графу 3 изложить в следующей редакции: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оказание услуг по складской деятельности с выпуском зерновых расписок";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417, 418, 420, 421, 423, 424, исключить;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425, графу 3 изложить в следующей редакции: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425-1, 425-2, следующего содержания: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3384"/>
        <w:gridCol w:w="1852"/>
        <w:gridCol w:w="501"/>
        <w:gridCol w:w="308"/>
        <w:gridCol w:w="1660"/>
        <w:gridCol w:w="1660"/>
        <w:gridCol w:w="308"/>
        <w:gridCol w:w="525"/>
      </w:tblGrid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425-1</w:t>
            </w:r>
          </w:p>
          <w:bookmarkEnd w:id="2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энергоаудиторы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промышленной безопасности МИР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425-2</w:t>
            </w:r>
          </w:p>
          <w:bookmarkEnd w:id="2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01401013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персонала, занятого на объектах использования атомной энергии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429, графу 3 изложить в следующей редакции: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"Аттестация эксперта-аудитора по подтверждению соответствия, определению страны происхождения товара, статуса товара Таможенного союза или иностранного товара";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434, 435, 436, 437, 438, 439, графу 9 изложить в следующей редакции: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440: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на казахском языке, текст на русском языке не изменяется;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443, графу 3 изложить в следующей редакции: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применением";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449-1, 449-2, следующего содержания: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2665"/>
        <w:gridCol w:w="3940"/>
        <w:gridCol w:w="698"/>
        <w:gridCol w:w="242"/>
        <w:gridCol w:w="1307"/>
        <w:gridCol w:w="1307"/>
        <w:gridCol w:w="243"/>
        <w:gridCol w:w="243"/>
      </w:tblGrid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449-1</w:t>
            </w:r>
          </w:p>
          <w:bookmarkEnd w:id="2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организаций на право проведения экспертизы ядерной, радиационной, ядерной физической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449-2</w:t>
            </w:r>
          </w:p>
          <w:bookmarkEnd w:id="2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01403024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конструкций транспортных упаковочных комплектов, а также распространение действия сертификатов-разрешений на них, утвержденных уполномоченными органами других стран, на территории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454: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институт развития индустрии";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"Казахстанский институт развития индустрии" и центры обслуживания предпринимателей";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457, 458, 459, 460, 461, исключить;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463, графу 7 изложить в следующей редакции: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468, исключить;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469, 470, 471: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"МЭ";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472 исключить;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473: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"МЭ";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474: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"МЭ";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475: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"МЭ";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"Веб-портал "электронного правительства";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9 изложить в следующей редакции: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476, 477, графу 9 изложить в следующей редакции: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"Электронная";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488, графу 7 изложить в следующей редакции: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МФ, веб-портал "электронного правительства";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491: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государственных доходов МФ";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МФ, веб-портал "электронного правительства";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505, графу 3 изложить в следующей редакции: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проведение банковских и иных операций, осуществляемых исламскими банками";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506, графу 3 изложить в следующей редакции: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создание или приобретение банком и (или) банковским холдингом дочерней организации и (или) значительное участие банка и (или) банковского холдинга в уставном капитале организаций";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507, исключить;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515, графу 3 изложить в следующей редакции: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осуществление страховой деятельности или право осуществления исламской страховой деятельности по отрасли "страхование жизни";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516, графу 3 изложить в следующей редакции: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страхование";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517, графу 3 изложить в следующей редакции: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страхования";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518, графу 3 изложить в следующей редакции: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деятельность по перестрахованию или право осуществления деятельности по исламскому перестрахованию";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525-1, 525-2, 525-3, 525-4, 526, исключить;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529, графу 3 изложить в следующей редакции: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530, исключить;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537, графу 3 изложить в следующей редакции: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акта ввода системы управления базы данных кредитных историй в промышленную эксплуатацию кредитного бюро";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539, исключить;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540, графу 3 изложить в следующей редакции: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право осуществления деятельности кредитного бюро и акта о соответствии кредитного бюро требованиям, предъявляемым к кредитному бюро по защите и обеспечению сохранности базы данных кредитных историй, используемых информационных систем и помещений";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543, 544, исключить;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547, графу 7 изложить в следующей редакции: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филиалы НБ";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550, 551, 553, исключить;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553-1, следующего содержания: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5"/>
        <w:gridCol w:w="3356"/>
        <w:gridCol w:w="4642"/>
        <w:gridCol w:w="497"/>
        <w:gridCol w:w="305"/>
        <w:gridCol w:w="305"/>
        <w:gridCol w:w="306"/>
        <w:gridCol w:w="497"/>
        <w:gridCol w:w="307"/>
      </w:tblGrid>
      <w:tr>
        <w:trPr>
          <w:trHeight w:val="30" w:hRule="atLeast"/>
        </w:trPr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553-1</w:t>
            </w:r>
          </w:p>
          <w:bookmarkEnd w:id="3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01704029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акта о соответствии требованиям, предъявляемым к участникам системы формирования кредитных историй и их использования (за исключением субъекта кредитной истории)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 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559, 560, графу 7 изложить в следующей редакции: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государственных доходов МФ, территориальные органы Комитета государственных доходов МФ по областям, городам Астане и Алматы и таможни";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561, исключить;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562, графу 7 изложить в следующей редакции: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 и Алматы и таможни";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563, графу 7 изложить в следующей редакции: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Комитет государственных доходов МФ";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572, графу 7 изложить в следующей редакции: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территориальные органы Комитета государственных доходов МФ по областям, городам Астане и Алматы и таможни";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573, графу 3 изложить в следующей редакции: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осуществление деятельности по разработке, производству, ремонту, торговле, коллекционированию, экспонированию гражданского и служебного оружия и патронов к нему";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574, графу 3 изложить в следующей редакции: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лицензии на осуществление деятельности по разработке, производству, торговле, использованию гражданских пиротехнических веществ и изделий с их применением";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578, графу 3 изложить в следующей редакции: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(разрешительного документа) на ввоз, вывоз и транзит специальных технических средств, предназначенных для негласного получения информации, к которым применяются меры нетарифного регулирования в торговле с третьими странами";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579, графу 3 изложить в следующей редакции: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заключения (разрешительного документа) на ввоз, вывоз и транзит шифровальных (криптографических) средств, к которым применяются меры нетарифного регулирования в торговле с третьими странами";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584, графу 7 изложить в следующей редакции: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587, исключить;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588, графу 3 изложить в следующей редакции: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разрешения на приобретение, хранение гражданских пиротехнических веществ и изделий с их применением";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601, исключить;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607, 608, графу 7 изложить в следующей редакции: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609, 610, 611, 612, 613, 614, 615, 616, 617, 618, 619, 620, 621, 622, 623, графу 5 изложить в следующей редакции: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624: 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625, 625-1, графу 5 изложить в следующей редакции: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625-2: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Алматы, районов, городов областного значения, городов районного значения, акимы поселков, сел, сельских округов";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625-3, графу 5 изложить в следующей редакции: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626, 627: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управлению земельными ресурсами МСХ";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управлению земельными ресурсами МСХ, веб-портал "электронного правительства";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628: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"МСХ";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управлению земельными ресурсами МСХ";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управлению земельными ресурсами МСХ";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629: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630: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МИК, веб-портал "электронного правительства";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631: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Комитета государственного контроля в области связи, информатизации и СМИ МИК";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632: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633: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МИК, веб-портал "электронного правительства";</w:t>
      </w:r>
    </w:p>
    <w:bookmarkEnd w:id="413"/>
    <w:bookmarkStart w:name="z4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635: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 на казахском языке, текст на русском языке не изменяется;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636, 638, исключить;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639, графу 5 изложить в следующей редакции: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640, 641: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642: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"МИК";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МИК";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государственного контроля в области связи, информатизации и СМИ МИК, веб-портал "электронного правительства";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644, 646, исключить;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646-1, следующего содержания: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8"/>
        <w:gridCol w:w="3618"/>
        <w:gridCol w:w="3837"/>
        <w:gridCol w:w="948"/>
        <w:gridCol w:w="329"/>
        <w:gridCol w:w="330"/>
        <w:gridCol w:w="330"/>
        <w:gridCol w:w="330"/>
        <w:gridCol w:w="330"/>
      </w:tblGrid>
      <w:tr>
        <w:trPr>
          <w:trHeight w:val="30" w:hRule="atLeast"/>
        </w:trPr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646-1</w:t>
            </w:r>
          </w:p>
          <w:bookmarkEnd w:id="4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02303008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и юридические лица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651, 655, графу 7 изложить в следующей редакции: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666, 667, графу 7 изложить в следующей редакции: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МИО областей, городов Астаны и Алматы";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669, графу 3 изложить в следующей редакции: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исходных материалов при разработке проектов строительства и реконструкции (перепланировки и переоборудования)";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671-1: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МНЭ";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671-2, графу 7 изложить в следующей редакции: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671-3, 671-4: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"Комитет по делам строительства и жилищно-коммунального хозяйства МНЭ";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671-5, графу 7 изложить в следующей редакции: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55"/>
    <w:bookmarkStart w:name="z45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671-6, 671-7, следующего содержания: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852"/>
        <w:gridCol w:w="2049"/>
        <w:gridCol w:w="422"/>
        <w:gridCol w:w="259"/>
        <w:gridCol w:w="2213"/>
        <w:gridCol w:w="2213"/>
        <w:gridCol w:w="260"/>
        <w:gridCol w:w="260"/>
      </w:tblGrid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671-6</w:t>
            </w:r>
          </w:p>
          <w:bookmarkEnd w:id="4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привлечение денег дольщиков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671-7</w:t>
            </w:r>
          </w:p>
          <w:bookmarkEnd w:id="4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02602011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об учетной записи договора о долевом участии в жилищном строительстве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района, города областного 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674, графу 7 изложить в следующей редакции: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674-1, следующего содержания: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3744"/>
        <w:gridCol w:w="1408"/>
        <w:gridCol w:w="554"/>
        <w:gridCol w:w="341"/>
        <w:gridCol w:w="1622"/>
        <w:gridCol w:w="1622"/>
        <w:gridCol w:w="341"/>
        <w:gridCol w:w="342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674-1</w:t>
            </w:r>
          </w:p>
          <w:bookmarkEnd w:id="4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02701004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 жилищ из государственного жилищного фонда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689, исключить;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692: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"Тестирование государственных служащих, претендентов на занятие вакантной административной государственной должности и граждан, впервые поступающих на правоохранительную службу";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корпорация, АДГСПК, территориальные подразделения АДГСПК, веб-портал "электронного правительства";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697: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графу 3 внесены изменения в текст на казахском языке, текст на русском языке не изменяется;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699, графу 6 изложить в следующей редакции: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департаменты Комитета по контролю в сфере образования и науки МОН";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705, графу 7 изложить в следующей редакции: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корпорация";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примечании:</w:t>
      </w:r>
    </w:p>
    <w:bookmarkEnd w:id="479"/>
    <w:bookmarkStart w:name="z48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"МДГС – Министерство по делам государственной службы Республики Казахстан" изложить в следующей редакции: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"АДГСПК – Агентство Республики Казахстан по делам государственной службы и противодействию коррупции";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 – Министерство информации и коммуникаций Республики Казахстан";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"КГУ – коммунальное государственное учреждение";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"СМИ – средства массовой информации".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опубликования, за исключением абзацев девяносто седьмого, девяносто восьмого, девяносто девятого, сотого, сто первого, сто второго, сто третьего пункта 1 настоящего постановления, которые вводятся в действие с 1 января 2017 года.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bookmarkEnd w:id="488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