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53f0" w14:textId="1d65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2016 года № 819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– 2018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республиканских бюджетных инвестиций: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"2016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"I. Республиканские бюджетные инвестиционные проекты":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 "Транспорт и коммуникации":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242 "Министерство по инвестициям и развитию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003 "Развитие автомобильных дорог на республиканском уровне":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152"/>
        <w:gridCol w:w="6912"/>
        <w:gridCol w:w="3774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21 557 485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"Бейнеу - 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республиканского значения "граница РФ (на Омск) - Майкапшагай (выход на КНР), через гг. Павлодар, Семей"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"Граница РФ (на Екатеринбург) - Алматы"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республиканского значения "Усть-Каменогорск - Зыряновск - Большенарымское - Катон-Карагай - Рахмановские ключи"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231"/>
        <w:gridCol w:w="4142"/>
        <w:gridCol w:w="5713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15 884 245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"Западная Европа - Западный Китай"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152"/>
        <w:gridCol w:w="6912"/>
        <w:gridCol w:w="3774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20 432 091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20 432 091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"Бейнеу - 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республиканского значения "граница РФ (на Омск) - Майкапшагай (выход на КНР), через гг. Павлодар, Семей"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"Граница РФ (на Екатеринбург) - Алматы"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республиканского значения "Усть-Каменогорск - Зыряновск - Большенарымское - Катон-Карагай - Рахмановские ключи"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3"/>
        <w:gridCol w:w="240"/>
        <w:gridCol w:w="3814"/>
        <w:gridCol w:w="5943"/>
      </w:tblGrid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17 009 639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17 009 639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"Западная Европа - Западный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12 627 549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"III. Целевые трансферты на развитие":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 "Транспорт и коммуникации":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242 "Министерство по инвестициям и развитию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091 "Ремонт и организация содержания, направлена на улучшение качества автомобильных дорог общего пользования":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103 "Целевые трансферты на развитие областным бюджетам, бюджетам городов Астаны и Алматы на развитие транспортной инфраструктуры":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1346"/>
        <w:gridCol w:w="10134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24 683 481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1346"/>
        <w:gridCol w:w="10134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24 183 481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29-2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распределении сумм целевых текущих трансфертов областным бюджетам, бюджетам городов Астаны и Алматы на изъятие земельных участков для государственных нужд: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2091"/>
        <w:gridCol w:w="7761"/>
      </w:tblGrid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2091"/>
        <w:gridCol w:w="7761"/>
      </w:tblGrid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заданий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756"/>
        <w:gridCol w:w="1756"/>
        <w:gridCol w:w="981"/>
        <w:gridCol w:w="1224"/>
        <w:gridCol w:w="3078"/>
        <w:gridCol w:w="2785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 по организации развития инвестиционных проектов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автомобильных дорог на республиканском уровне,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"Национальная компания "ҚазАвтоЖол"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"Развитие автомобильных дорог на республиканском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166 984 867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 по организации выполнения ремонтных работ на автомобильных дорогах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ремонт, содержание, озеленение автомобильных дорог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"Национальная компания "ҚазАвтоЖол"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 "Ремонт и организация содержания, направлена на улучшение качества автомобильных дорог общего пользования"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774"/>
        <w:gridCol w:w="1644"/>
        <w:gridCol w:w="991"/>
        <w:gridCol w:w="1237"/>
        <w:gridCol w:w="3112"/>
        <w:gridCol w:w="2814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 по организации развития инвестиционных проектов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автомобильных дорог на республиканском уровне,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"Национальная компания "ҚазАвтоЖол"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"Развитие автомобильных дорог на республиканском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165 930 117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 по организации выполнения ремонтных работ на автомобильных дорогах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ремонт, содержание, озеленение автомобильных дорог республиканского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"Национальная компания "ҚазАвтоЖол"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 "Ремонт и организация содержания, направлена на улучшение качества автомобильных дорог общего пользования"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43 443 745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bookmarkEnd w:id="2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