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56b0" w14:textId="1265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8 декабря 2015 года № 972 "О реализации Закона Республики Казахстан "О республиканском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2016 года № 820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"О реализации Закона Республики Казахстан "О республиканском бюджете на 2016 – 2018 годы"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строкой, порядковый номер 32-1,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91"/>
        <w:gridCol w:w="1570"/>
        <w:gridCol w:w="4000"/>
        <w:gridCol w:w="1301"/>
        <w:gridCol w:w="792"/>
        <w:gridCol w:w="1485"/>
        <w:gridCol w:w="2031"/>
      </w:tblGrid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Грантовое финансирование коммерциализации результатов научной и (или) научно-технической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практическое применение результатов научной и (или) научно-технической деятельности, включая результаты интеллектуальной деятельности, с целью вывода на рынок новых или усовершенствованных товаров, процессов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"Фонд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"Развитие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"Грантовое финансирование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