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5a400" w14:textId="de5a4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коммунального государственного учреждения "Западно-Казахстанская областная библиотека для детей и юношества имени А.П. Гайдара управления культуры, архивов и документации Западно-Казахстанской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2016 года № 827.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8 декабря 1993 года "Об административно-территориальном устройстве Республики Казахстан" и постановлением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Переименовать коммунальное государственное учреждение "Западно-Казахстанская областная библиотека для детей и юношества имени А.П. Гайдара управления культуры, архивов и документации Западно-Казахстанской области" в коммунальное государственное учреждение "Западно-Казахстанская областная библиотека для детей и юношества имени Хамзы Есенжанова управления культуры, архивов и документации Западно-Казахстанской области".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  <w:bookmarkEnd w:id="3"/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Сагинтаев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