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0a78" w14:textId="3940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Организацией экономического сотрудничества и развития о реализации проекта "Стратегия повышения отраслевой конкурентоспособности Казахстана. Поддержка в реализации рекомендаций, предложенных в Руководствах по государственной политике"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2016 года № 831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Одобрить прилагаемый проект Протокола о внесении изменений в Соглашение между Правительством Республики Казахстан и Организацией экономического сотрудничества и развития о реализации проекта "Стратегия повышения отраслевой конкурентоспособности Казахстана. Поддержка в реализации рекомендаций, предложенных в Руководствах по государственной политике".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Уполномочить Министра по инвестициям и развитию Республики Казахстан Касымбека Жениса Махмудулы подписать от имени Правительства Республики Казахстан Протокол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экономического сотрудничества и развития о реализации проекта "Стратегия повышения отраслевой конкурентоспособности Казахстана. Поддержка в реализации рекомендаций, предложенных в Руководствах по государственной политике",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 № 831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внесении изменений в Соглашение между Правительством Республики Казахстан и Организацией экономического сотрудничества и развития о реализации проекта "Стратегия повышения отраслевой конкурентоспособности Казахстана. Поддержка в реализации рекомендаций, предложенных в Руководствах по государственной политике"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и Организация экономического сотрудничества и развития, далее именуемые Сторонами,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Организацией экономического сотрудничества и развития о реализации проекта "Стратегия повышения отраслевой конкурентоспособности Казахстана. Поддержка в реализации рекомендаций, предложенных в Руководствах по государственной политике" от 24 июля 2014 года (далее – Соглашение),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в Соглашение следующие изменения: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Соглашения цифры и слово "24 месяца" заменить цифрами и словом "39 месяцев".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следующие изменения: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абзаце первом подраздела "Новый проект СПОК – Поддержка в реализации ("Проект")" 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"Краткий обзор" цифры "2015" заменить цифрами "2017".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"Описание проекта" цифры и слово "24 месяца" заменить цифрами и словом "39 месяцев".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"Содействие в проведении отраслевых реформ" раздела 3 "Описание запланированных мер и методики" слова "Агентство Республики Казахстан по связи и информации" заменить словами "Министерство информации и коммуникаций Республики Казахстан".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"Формирование жизнеспособных и эффективных институциональных структур" раздела 3 "Описание запланированных мер и методики" слова "Министра индустрии и новых технологий" заменить словами "Министра по инвестициям и развитию".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"Меры" раздела 3 "Описание запланированных мер и методики" слова "Агентству Республики Казахстан по связи и информации" заменить словами "Министерству информации и коммуникаций Республики Казахстан".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"Сроки" цифры и слово "24 месяца" заменить цифрами и словом "39 месяцев".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Настоящий Протокол вступает в силу со дня его подписания последней из Сторон и действует в течение срока действия Соглашения.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двух подлинных экземплярах, каждый на казахском, английском и русском языках. В случае возникновения разногласий при толковании положений настоящего Протокола, Стороны будут обращаться к тексту на английском языке, который является превалирующим.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Организацию экономическогосотрудничества и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15"/>
        <w:gridCol w:w="5485"/>
      </w:tblGrid>
      <w:tr>
        <w:trPr>
          <w:trHeight w:val="30" w:hRule="atLeast"/>
        </w:trPr>
        <w:tc>
          <w:tcPr>
            <w:tcW w:w="6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Женис Касымбек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 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</w:t>
            </w:r>
          </w:p>
          <w:bookmarkEnd w:id="22"/>
        </w:tc>
        <w:tc>
          <w:tcPr>
            <w:tcW w:w="5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------------------------------------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------------------------------------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</w:t>
            </w:r>
          </w:p>
        </w:tc>
      </w:tr>
      <w:tr>
        <w:trPr>
          <w:trHeight w:val="30" w:hRule="atLeast"/>
        </w:trPr>
        <w:tc>
          <w:tcPr>
            <w:tcW w:w="6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------------------------------------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------------------------------------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