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7c80" w14:textId="1c57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организаций образования и культуры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2016 года № 842.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следующим организациям образования и культуры: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коммунальному государственному учреждению "Школа-лицей № 264 Кызылординского городского отдела образования" имя Такея Есетова;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коммунальному государственному учреждению "Государственная общеобразовательная школа-лицей № 15 Кызылординского городского отдела образования" имя Мырзабека Дуйсенова;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коммунальному государственному учреждению "Школа-лицей № 101 Кызылординского городского отдела образования" имя Али Муслимова;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коммунальному государственному учреждению "Средняя школа № 112 Кызылординского городского отдела образования" имя Нагимы Ахмадеевой;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коммунальному государственному учреждению "Государственное общеобразовательное учреждение "Школа-лицей № 3 Кызылординского городского отдела образования" имя Сергали Толыбекова;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коммунальному государственному учреждению "Средняя школа № 168 Жанакорганского районного отдела образования" имя Исатая Абдикаримова;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коммунальному государственному учреждению "Средняя школа № 131 Сырдарьинского районного отдела образования" имя Талгата Козыбаева;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коммунальному государственному казенному предприятию "Дом культуры Жалагашского районного отдела культуры и развития языков" имя Конысбека Казантаева;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коммунальному государственному казенному предприятию "Жыраулар үйі Кармакшинского районного отдела культуры и развития языков" имя Кошенея Рустембекова;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коммунальному государственному казенному предприятию "Кармакшинский районный дом культуры Кармакшинского районного отдела культуры и развития языков" имя Шамшат Толеповой;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коммунальному государственному казенному предприятию "Клуб аула Турмагамбет аппарата акима аульного округа Дауылкол" имя Куандыка Бурлибаева;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коммунальному государственному казенному предприятию "Кызылординский колледж строительства и бизнеса управления образования Кызылординской области" имя Смагула Искакова;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коммунальному государственному учреждению "Казахская средняя школа № 140 Кызылординского городского отдела образования" имя Абылай хана;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коммунальному государственному учреждению "Средняя школа № 269 Кармакшинского районного отдела образования" имя Жанкожа батыра;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коммунальному государственному учреждению "Основная школа № 227 Аральского районного отдела образования" имя Аманкоса Мустафаева;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коммунальному государственному казенному предприятию "Казалинская районная детская музыкальная школа" имя Коркыт ата;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коммунальному государственному учреждению "Средняя школа № 235 Кызылординского городского отдела образования" имя Комекбая Каракозова;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коммунальному государственному учреждению "Средняя школа № 228 Шиелийского районного отдела образования" имя Шаймердена Бакирова;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коммунальному государственному учреждению "Средняя школа № 202" Жалагашского районного отдела образования" имя Зейноллы Жаркынбаева;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коммунальному государственному учреждению "Средняя школа № 270 Шиелийского районного отдела образования" имя Гафура Мухамеджанова;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коммунальному государственному казенному предприятию "Шиелийский районный культурно-творческий центр Шиелийского районного отдела культуры и развития языков" имя Будабая Кабылулы;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коммунальному государственному учреждению "Средняя школа № 261 Кызылординского городского отдела образования" имя Серали Лапина;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23) коммунальному государственному учреждению "Казахская средняя школа № 197 Кызылординского городского отдела образования" имя Абу Кудабаева;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24) коммунальному государственному учреждению "Средняя школа № 198 Кызылординского городского отдела образования" имя Жанабила Нурманова;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25) коммунальному государственному казенному предприятию "Кызылординский политехнический колледж управления образования Кызылординской области" имя Мустахыма Иксанова;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26) коммунальному государственному учреждению "Областная школа-интернат для одаренных детей № 4 управления образования Кызылординской области" имя Еркина Ауельбекова;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27) коммунальному государственному учреждению "Средняя школа № 86 Жанакорганского районного отдела образования" имя Ахмета Адилова;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28) коммунальному государственному учреждению "Средняя школа № 40 Шиелийского районного отдела образования" имя Алмы Кыраубаевой;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коммунальному государственному учреждению "Школа-лицей № 62 Аральского районного отдела образования" имя Жараскана Абдрашева.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Переименовать следующие организации образования и культуры: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"Средняя школа № 6 имени К. Маркса Кызылординского городского отдела образования" в коммунальное государственное учреждение "Средняя школа № 6 имени Мухамедгали Сужикова Кызылординского городского отдела образования";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казенное предприятие "Клуб аула Акжар аппарата акима аульного округа Акжар" в коммунальное государственное казенное предприятие "Клуб имени Сарсенбая Бортебайулы аппарата акима аульного округа Акжар";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казенное предприятие "Аральский городской дом культуры аппарата акима города Аральска" в коммунальное государственное казенное предприятие "Аральский городской дом культуры имени Зейноллы Шукурова аппарата акима города Аральска".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Настоящее постановление вводится в действие со дня его первого официального опубликования.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