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458d" w14:textId="9464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октября 2014 года № 1159 "Об утверждении Плана мероприятий по реализации Государственной программы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2016 года № 854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2014 года № 1159 "Об утверждении Плана мероприятий по реализации Государственной программы индустриально-инновационного развития Республики Казахстан на 2015 – 2019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План</w:t>
      </w:r>
      <w:r>
        <w:rPr>
          <w:rFonts w:ascii="Times New Roman"/>
          <w:b w:val="false"/>
          <w:i w:val="false"/>
          <w:color w:val="000000"/>
          <w:sz w:val="28"/>
        </w:rPr>
        <w:t xml:space="preserve"> мероприятий по реализации Государственной программы индустриально-инновационного развития Республики Казахстан на 2015-2019 годы, утвержденный указанным постановлением, изложить в новой редакции согласно приложению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декабря 2016 года № 854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октября 2014 года № 1159</w:t>
            </w:r>
          </w:p>
        </w:tc>
      </w:tr>
    </w:tbl>
    <w:bookmarkStart w:name="z10" w:id="3"/>
    <w:p>
      <w:pPr>
        <w:spacing w:after="0"/>
        <w:ind w:left="0"/>
        <w:jc w:val="left"/>
      </w:pPr>
      <w:r>
        <w:rPr>
          <w:rFonts w:ascii="Times New Roman"/>
          <w:b/>
          <w:i w:val="false"/>
          <w:color w:val="000000"/>
        </w:rPr>
        <w:t xml:space="preserve"> План мероприятий по реализации</w:t>
      </w:r>
      <w:r>
        <w:br/>
      </w:r>
      <w:r>
        <w:rPr>
          <w:rFonts w:ascii="Times New Roman"/>
          <w:b/>
          <w:i w:val="false"/>
          <w:color w:val="000000"/>
        </w:rPr>
        <w:t>Государственной программы индустриально-инновационного развития Республики Казахстан на 2015 – 2019 годы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72"/>
        <w:gridCol w:w="330"/>
        <w:gridCol w:w="241"/>
        <w:gridCol w:w="1309"/>
        <w:gridCol w:w="1957"/>
        <w:gridCol w:w="975"/>
        <w:gridCol w:w="864"/>
        <w:gridCol w:w="864"/>
        <w:gridCol w:w="864"/>
        <w:gridCol w:w="1175"/>
        <w:gridCol w:w="1064"/>
        <w:gridCol w:w="374"/>
        <w:gridCol w:w="686"/>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 п/п</w:t>
            </w:r>
          </w:p>
          <w:bookmarkEnd w:id="4"/>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1</w:t>
            </w:r>
          </w:p>
          <w:bookmarkEnd w:id="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Цель: Акцентированное стимулирование конкурентоспособности обрабатывающей промышленности, направленное на повышение производительности труда и увеличение объемов экспорта обработанных товаров</w:t>
            </w:r>
          </w:p>
          <w:bookmarkEnd w:id="6"/>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p>
          <w:bookmarkEnd w:id="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индикаторы</w:t>
            </w:r>
            <w:r>
              <w:rPr>
                <w:rFonts w:ascii="Times New Roman"/>
                <w:b w:val="false"/>
                <w:i w:val="false"/>
                <w:color w:val="000000"/>
                <w:vertAlign w:val="superscript"/>
              </w:rPr>
              <w:t>1)</w:t>
            </w:r>
            <w:r>
              <w:rPr>
                <w:rFonts w:ascii="Times New Roman"/>
                <w:b/>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w:t>
            </w:r>
          </w:p>
          <w:bookmarkEnd w:id="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стоимостного объема экспорта продукции обрабатывающей промышленности на 19 % к уровню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w:t>
            </w:r>
          </w:p>
          <w:bookmarkEnd w:id="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производительности труда в обрабатывающей промышленности на 22 % в реальном выражении к уровню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3.</w:t>
            </w:r>
          </w:p>
          <w:bookmarkEnd w:id="1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инвестиций в основной капитал обрабатывающей промышленности в сумме 4,5 трлн. тенге за 2015-2019 гг.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МНЭ, акиматы областей, городов Алматы и Астаны, АО "НУХ "Байтерек" (по согласованию), АО "НУХ "КазАгро"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774 000</w:t>
            </w:r>
            <w:r>
              <w:rPr>
                <w:rFonts w:ascii="Times New Roman"/>
                <w:b w:val="false"/>
                <w:i w:val="false"/>
                <w:color w:val="000000"/>
                <w:vertAlign w:val="superscript"/>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4.</w:t>
            </w:r>
          </w:p>
          <w:bookmarkEnd w:id="1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энергоемкости в обрабатывающей промышленности не менее чем на 7 % к уровню 2014 года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w:t>
            </w:r>
            <w:r>
              <w:rPr>
                <w:rFonts w:ascii="Times New Roman"/>
                <w:b w:val="false"/>
                <w:i/>
                <w:color w:val="000000"/>
                <w:sz w:val="20"/>
              </w:rPr>
              <w:t xml:space="preserve">1) плановые значения целевых индикаторов по экспорту, производительности труда и инвестициям в основной капитал в разрезе приоритетных секторов и регионов будут </w:t>
            </w:r>
            <w:r>
              <w:rPr>
                <w:rFonts w:ascii="Times New Roman"/>
                <w:b w:val="false"/>
                <w:i/>
                <w:color w:val="000000"/>
                <w:sz w:val="20"/>
              </w:rPr>
              <w:t>определены по итогам декомпозиции</w:t>
            </w:r>
            <w:r>
              <w:br/>
            </w:r>
            <w:r>
              <w:rPr>
                <w:rFonts w:ascii="Times New Roman"/>
                <w:b w:val="false"/>
                <w:i/>
                <w:color w:val="000000"/>
                <w:sz w:val="20"/>
              </w:rPr>
              <w:t>2) оперативные данные КС МНЭ РК за январь-декабрь 2015 года</w:t>
            </w:r>
          </w:p>
          <w:bookmarkEnd w:id="12"/>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1. Завершение создания эффективной базовой индустрии за счет модернизации предприятий в традиционных секторах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w:t>
            </w:r>
          </w:p>
          <w:bookmarkEnd w:id="1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w:t>
            </w:r>
          </w:p>
          <w:bookmarkEnd w:id="1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модернизации и расширению действующих производств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w:t>
            </w:r>
          </w:p>
          <w:bookmarkEnd w:id="1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Дальнейшая поддержка субъектов предпринимательства в обрабатывающей промышленности путем финансирования модернизации и обновления оборудования в рамках </w:t>
            </w:r>
            <w:r>
              <w:rPr>
                <w:rFonts w:ascii="Times New Roman"/>
                <w:b w:val="false"/>
                <w:i w:val="false"/>
                <w:color w:val="000000"/>
                <w:sz w:val="20"/>
              </w:rPr>
              <w:t>Единой программы</w:t>
            </w:r>
            <w:r>
              <w:rPr>
                <w:rFonts w:ascii="Times New Roman"/>
                <w:b w:val="false"/>
                <w:i w:val="false"/>
                <w:color w:val="000000"/>
                <w:sz w:val="20"/>
              </w:rPr>
              <w:t xml:space="preserve"> "Дорожная карта бизнеса – 2020"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2.</w:t>
            </w:r>
          </w:p>
          <w:bookmarkEnd w:id="1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проектов Карты индустриализации по модернизации и расширению действующих производств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МСХ, АО "НУХ "Байтерек"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3.</w:t>
            </w:r>
          </w:p>
          <w:bookmarkEnd w:id="1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эффективности деятельности и производительности труда системообразующих предприятий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4.</w:t>
            </w:r>
          </w:p>
          <w:bookmarkEnd w:id="1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внедрение инновационных технологий для развития горно-металлургической отрасли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отчеты по выполненным работам</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в течение 2015-2019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2. Создание новых точек индустриального роста через реализацию крупных отраслеобразующих проектов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w:t>
            </w:r>
          </w:p>
          <w:bookmarkEnd w:id="1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1</w:t>
            </w:r>
          </w:p>
          <w:bookmarkEnd w:id="2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крупных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АО "НУХ "Байтерек"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2</w:t>
            </w:r>
          </w:p>
          <w:bookmarkEnd w:id="2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пилотных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3</w:t>
            </w:r>
          </w:p>
          <w:bookmarkEnd w:id="2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инвесторов из списка компаний, включенных в Global-2000/ТНК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4</w:t>
            </w:r>
          </w:p>
          <w:bookmarkEnd w:id="2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занятых в обрабатывающей промышленности*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МЗСР, МСХ, МЭ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w:t>
            </w:r>
            <w:r>
              <w:rPr>
                <w:rFonts w:ascii="Times New Roman"/>
                <w:b w:val="false"/>
                <w:i/>
                <w:color w:val="000000"/>
                <w:sz w:val="20"/>
              </w:rPr>
              <w:t>* без учета самостоятельно занятого населения</w:t>
            </w:r>
          </w:p>
          <w:bookmarkEnd w:id="2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w:t>
            </w:r>
          </w:p>
          <w:bookmarkEnd w:id="2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5.</w:t>
            </w:r>
          </w:p>
          <w:bookmarkEnd w:id="2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инвестиционных проектов в рамках реализации Программы путем кредитования акционерным обществом "Банк Развития Казахстана"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РБ-75 000 ЗС-75000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РБ-80 000 ЗС-80 000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РБ-86 600 ЗС-86 600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РБ-241 600</w:t>
            </w:r>
            <w:r>
              <w:br/>
            </w:r>
            <w:r>
              <w:rPr>
                <w:rFonts w:ascii="Times New Roman"/>
                <w:b w:val="false"/>
                <w:i w:val="false"/>
                <w:color w:val="000000"/>
                <w:sz w:val="20"/>
              </w:rPr>
              <w:t>
ЗС-241 600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6.</w:t>
            </w:r>
          </w:p>
          <w:bookmarkEnd w:id="2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крупных проектов по созданию новых производств в рамках Карты индустриализации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результатов мониторинга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МСХ, МОАП,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7.</w:t>
            </w:r>
          </w:p>
          <w:bookmarkEnd w:id="2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включенных в карты поддержки предпринимательства регионов (с 2017 года по новому формату)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месяца, следующего за отчетным полугодием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8.</w:t>
            </w:r>
          </w:p>
          <w:bookmarkEnd w:id="2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хода реализации проектов, включенных в карты поддержки предпринимательства регионов (с 2017 года по новому формату)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мониторинга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месяца, следующего за отчетным полугодием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9.</w:t>
            </w:r>
          </w:p>
          <w:bookmarkEnd w:id="3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января 2016 года № 32 "Об утверждении Правил включения проектов в карту индустриализации и карты поддержки предпринимательства регионов"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МЭ, МСХ, МФ, заинтересованные государственные органы и организации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10.</w:t>
            </w:r>
          </w:p>
          <w:bookmarkEnd w:id="3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регионального хаба по производству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11.</w:t>
            </w:r>
          </w:p>
          <w:bookmarkEnd w:id="3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по стимулированию производства минеральных удобрений, расширению их ассортимента, снижению себестоимости на производимую продукцию, а также развитию сети химических складов (баз)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МФ, МЭ,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12.</w:t>
            </w:r>
          </w:p>
          <w:bookmarkEnd w:id="3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стимулированию и эффективному применению удобрений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13.</w:t>
            </w:r>
          </w:p>
          <w:bookmarkEnd w:id="3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обеспечению предприятий электротехнического машиностроения сырьем в объеме и по цене, которые увеличат производство и конкурентоспособность готовой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14.</w:t>
            </w:r>
          </w:p>
          <w:bookmarkEnd w:id="3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привлечения прямых иностранных инвестиций, в том числе усиление работы по формированию и продвижению инвестиционного имиджа Республики Казахстан за рубежом с использованием инструментов продвижения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НАЭИ "KazNexInvest"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15.</w:t>
            </w:r>
          </w:p>
          <w:bookmarkEnd w:id="3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информационно-аналитических исследований и консультационных услуг в приоритетных секторах экономики по поддержке кластерного развития, включая сопровождение процессов и поддержку развития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16.</w:t>
            </w:r>
          </w:p>
          <w:bookmarkEnd w:id="3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по инвестициям и развитию Республики Казахстан от 18 декабря 2015 года № 1212 "Об утверждении Правил конкурсного отбора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МФ, МСХ, МЭ, МЗСР, АО "КИРИ"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17.</w:t>
            </w:r>
          </w:p>
          <w:bookmarkEnd w:id="3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планов работ по развитию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планов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2018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18.</w:t>
            </w:r>
          </w:p>
          <w:bookmarkEnd w:id="3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Правила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утвержденные приказом Министра по инвестициям и развитию Республики Казахстан от 9 декабря 2015 года № 1194, в части приведения в соответствие с </w:t>
            </w:r>
            <w:r>
              <w:rPr>
                <w:rFonts w:ascii="Times New Roman"/>
                <w:b w:val="false"/>
                <w:i w:val="false"/>
                <w:color w:val="000000"/>
                <w:sz w:val="20"/>
              </w:rPr>
              <w:t>приказ</w:t>
            </w:r>
            <w:r>
              <w:rPr>
                <w:rFonts w:ascii="Times New Roman"/>
                <w:b w:val="false"/>
                <w:i w:val="false"/>
                <w:color w:val="000000"/>
                <w:sz w:val="20"/>
              </w:rPr>
              <w:t xml:space="preserve"> индустриально-инновационного развития Республики Казахстан на 2015-2019 годы, утвержденной Указом Президента Республики Казахстан от 6 сентября 2016 года № 315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2017 года</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МСХ, НПП (по согласованию),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19.</w:t>
            </w:r>
          </w:p>
          <w:bookmarkEnd w:id="4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государственной поддержки, направленных на поддержку территориальных кластеров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2018-2019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20.</w:t>
            </w:r>
          </w:p>
          <w:bookmarkEnd w:id="4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государственной поддержки, направленных на поддержку Национального кластера по добыче и переработке нефти и газа, нефтегазохимии, связанного с ними машиностроения и сервисных услуг для нефтегазовой промышленности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5-о числа месяца,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Западно-Казахстанской, Мангистауской областей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r>
              <w:rPr>
                <w:rFonts w:ascii="Times New Roman"/>
                <w:b w:val="false"/>
                <w:i/>
                <w:color w:val="000000"/>
                <w:sz w:val="20"/>
              </w:rPr>
              <w:t>*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42"/>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r>
              <w:rPr>
                <w:rFonts w:ascii="Times New Roman"/>
                <w:b/>
                <w:i w:val="false"/>
                <w:color w:val="000000"/>
                <w:sz w:val="20"/>
              </w:rPr>
              <w:t>Задача 3. Обеспечение условий для появления высокоэффективного индустриального предпринимательства, ориентированного на экспорт и/или постоянное повышение производительности своего труда</w:t>
            </w:r>
          </w:p>
          <w:bookmarkEnd w:id="43"/>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результатов</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1</w:t>
            </w:r>
          </w:p>
          <w:bookmarkEnd w:id="4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экспортных казахстанских брендов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МИД,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получивших государственную поддержку, направленную на повышение производительности труда субъектов индустриально-инновационной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w:t>
            </w:r>
          </w:p>
          <w:bookmarkEnd w:id="4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21.</w:t>
            </w:r>
          </w:p>
          <w:bookmarkEnd w:id="4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экспортного финансирования через АО "Банк Развития Казахстана"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2019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22.</w:t>
            </w:r>
          </w:p>
          <w:bookmarkEnd w:id="4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ключевых критериев при отборе проектов для предоставления мер государственной поддержки субъектов индустриально-инновационной деятельности, оказываемой национальными институтами развития, финансовыми агентами, финансовыми институтами, национальными управляющими холдингами, национальными холдингами, национальными компаниями и аффилиированными с ними юридическими лицами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национальных институтов развития, финансовых агентов, финансовых институтов, национальных управляющих холдингов, национальных холдингов, национальных компаний и аффилиированных с ними юридических лиц</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"Байтерек"(по согласованию), АО "НУХ "КазАгро"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23.</w:t>
            </w:r>
          </w:p>
          <w:bookmarkEnd w:id="4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Сервисная поддержка экспорта, в том числе создание и реализация экспортных казахстанских брендов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2015-2019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НАЭИ "KazNex Invest" (по согласованию), МСХ, МИД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(103)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24.</w:t>
            </w:r>
          </w:p>
          <w:bookmarkEnd w:id="5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субъектов индустриально-инновационной деятельности по продвижению отечественных обработанных товаров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НАЭИ "KaznexInvest", АО "КЭГ",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(103)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25.</w:t>
            </w:r>
          </w:p>
          <w:bookmarkEnd w:id="5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сети представительств по продвижению экспорта и торговли за рубежом в приоритетных странах - крупных стратегических рынках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 МСХ, АО НАЭИ "Kaznex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26.</w:t>
            </w:r>
          </w:p>
          <w:bookmarkEnd w:id="5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Единого экспортного агентства на базе АО "КЭГ" с функциями сервисной поддержки экспорта, экспортного финансирования и страхования</w:t>
            </w:r>
            <w:r>
              <w:br/>
            </w:r>
            <w:r>
              <w:br/>
            </w:r>
            <w:r>
              <w:br/>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полугодие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"Байтерек" (по согласованию), АО "КЭГ" (по согласованию), АО НАЭИ "Kaznex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27.</w:t>
            </w:r>
          </w:p>
          <w:bookmarkEnd w:id="5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совершенствованию экспортной политики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полугодие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МИД,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28.</w:t>
            </w:r>
          </w:p>
          <w:bookmarkEnd w:id="5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развитию и продвижению экспорта в регионах, отраслях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25-му числу месяца, следующего за отчетным 2017-2019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акиматы областей, городов Алматы и Астаны,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29.</w:t>
            </w:r>
          </w:p>
          <w:bookmarkEnd w:id="5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механизма субсидирования ставок постфинансирования через финансирование экспортных сделок на приемлемых условиях за счет фондирования БВУ и субсидирования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МНЭ, 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30.</w:t>
            </w:r>
          </w:p>
          <w:bookmarkEnd w:id="5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возможности предоставления КЭГ механизма для увеличения емкости по страхованию рисков через гарантирование страховых выплат по обязательствам юридического лица (КЭГ), выплаты по которым могут быть осуществлены только при недостаточности собственных средств юридического лица и (или) увеличения уставного капитала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МНЭ, 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31.</w:t>
            </w:r>
          </w:p>
          <w:bookmarkEnd w:id="5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процентных ставок по кредитам БВУ через АО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акиматы областей, городов Астаны,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МБ-28200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РБ–66 700</w:t>
            </w:r>
            <w:r>
              <w:br/>
            </w:r>
            <w:r>
              <w:rPr>
                <w:rFonts w:ascii="Times New Roman"/>
                <w:b w:val="false"/>
                <w:i w:val="false"/>
                <w:color w:val="000000"/>
                <w:sz w:val="20"/>
              </w:rPr>
              <w:t>МБ-84600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32.</w:t>
            </w:r>
          </w:p>
          <w:bookmarkEnd w:id="5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гарантий по кредитам БВУ в приоритетных секторах через АО "ФРП "Даму"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акиматы областей, городов Астаны,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МБ-1200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РБ-4 252</w:t>
            </w:r>
            <w:r>
              <w:br/>
            </w:r>
            <w:r>
              <w:rPr>
                <w:rFonts w:ascii="Times New Roman"/>
                <w:b w:val="false"/>
                <w:i w:val="false"/>
                <w:color w:val="000000"/>
                <w:sz w:val="20"/>
              </w:rPr>
              <w:t>МБ-3600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33.</w:t>
            </w:r>
          </w:p>
          <w:bookmarkEnd w:id="5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инфраструктуры СЭЗ "НИНТ", СЭЗ "Астана-новый город"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Западно-Казахстанской областей, города Астаны, МЭ, МНЭ, ТОО "Объединенная химическая компания"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НФ</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049,</w:t>
            </w:r>
            <w:r>
              <w:br/>
            </w:r>
            <w:r>
              <w:rPr>
                <w:rFonts w:ascii="Times New Roman"/>
                <w:b w:val="false"/>
                <w:i w:val="false"/>
                <w:color w:val="000000"/>
                <w:sz w:val="20"/>
              </w:rPr>
              <w:t>МИР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34.</w:t>
            </w:r>
          </w:p>
          <w:bookmarkEnd w:id="6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мер государственной поддержки, направленных на повышение производительности труда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2017 -2019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35.</w:t>
            </w:r>
          </w:p>
          <w:bookmarkEnd w:id="6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инструментам промышленного сотрудничества для максимально выгодной промышленной кооперации в ЕАЭС по приоритетным направлениям, предусмотренным основными направлениями промышленного сотрудничества (решение ЕМПС от 8 сентября 2015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НПП,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36.</w:t>
            </w:r>
          </w:p>
          <w:bookmarkEnd w:id="6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практического доступа к государственным и муниципальным закупкам государств-членов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НПП (по согласованию), АО "КИРИ" (по согласованию), АО "ЦРТП"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37.</w:t>
            </w:r>
          </w:p>
          <w:bookmarkEnd w:id="6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 определению потенциала отраслей экономики Республики Казахстан для заключения соглашений о зонах свободной торговли и иных соглашений по торгово-экономическому сотрудничеству между ЕАЭС с третьими странами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анализа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НПП (по согласованию),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38.</w:t>
            </w:r>
          </w:p>
          <w:bookmarkEnd w:id="6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отраслей экономики в целях выработки предложений по применению эффективных мер таможенно-тарифного и нетарифного регулирования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результатов анализа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НПП (по согласованию), АО "КИРИ" (по согласованию), АО "ЦРТП"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39.</w:t>
            </w:r>
          </w:p>
          <w:bookmarkEnd w:id="6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(дооснащение) государственных эталонов и эталонного оборудования в Республике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40.</w:t>
            </w:r>
          </w:p>
          <w:bookmarkEnd w:id="6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повышение квалификации работников в области технического регулирования, метрологии и систем менеджмента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41.</w:t>
            </w:r>
          </w:p>
          <w:bookmarkEnd w:id="6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стандартов с учетом международных требований не менее 1000 ежегодно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42.</w:t>
            </w:r>
          </w:p>
          <w:bookmarkEnd w:id="6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Создание/расширение испытательных лабораторий по приоритетным отраслям промышленности и на соответствие техническим регламентам ЕАЭС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сертификационных испытаний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43.</w:t>
            </w:r>
          </w:p>
          <w:bookmarkEnd w:id="6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"технического" секретариата по регистрации и ведению реестра одобрений типа транспортного средства (одобрений типа шасси)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44.</w:t>
            </w:r>
          </w:p>
          <w:bookmarkEnd w:id="7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 студентами с зарубежными партнерами-ВУЗами и организация зарубежных стажировкок для профессорско-преподавательского состава ВУЗов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ВУЗов и их партнеров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45.</w:t>
            </w:r>
          </w:p>
          <w:bookmarkEnd w:id="7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механизмов финансирования проектов в области энергосбережения и повышения энергоэффективности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 АО "НУХ "Байтерек", МФО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46.</w:t>
            </w:r>
          </w:p>
          <w:bookmarkEnd w:id="7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не менее одного проекта ГЧП в год в области энергосбережения и повышения энергоэффективности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Астаны и Алматы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лимитов государственных обязательств по проектам ГЧП местных исполнительных органов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47.</w:t>
            </w:r>
          </w:p>
          <w:bookmarkEnd w:id="7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информации по энергосбережению и повышению энергоэффективности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месяца, следующего за отчетным полугодием 2016-2019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48.</w:t>
            </w:r>
          </w:p>
          <w:bookmarkEnd w:id="7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финансовому стимулированию обрабатывающего сектора, обеспечивающему преференциальный доступ к кредитованию через БВУ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2017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(по согласованию), МИР, МФ, МНЭ, АО "НУХ "Байтерек"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49.</w:t>
            </w:r>
          </w:p>
          <w:bookmarkEnd w:id="7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применения инструмента по льготному кредитованию покупателей продукции, производимой на предприятиях в приоритетных секторах экономики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МСХ, МЭ, НБ (по согласованию), НПП (по согласованию),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50.</w:t>
            </w:r>
          </w:p>
          <w:bookmarkEnd w:id="7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торгово-логистической инфраструктуры в сфере продуктов питания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частных инвесторов</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51.</w:t>
            </w:r>
          </w:p>
          <w:bookmarkEnd w:id="7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Содействие в переобучении и трудоустройстве высвобождающегося персонала на условиях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занятости 2020" и других соответствующих программ, реализуемых в регионах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акиматы областей, городов Алматы и Астана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52.</w:t>
            </w:r>
          </w:p>
          <w:bookmarkEnd w:id="7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в базовых ВУЗах для приоритетных отраслей экономики с учетом потребностей рынка труда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2017– 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53.</w:t>
            </w:r>
          </w:p>
          <w:bookmarkEnd w:id="7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области развития местного содержания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в 2017-2019 гг.</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"NADLoC"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54.</w:t>
            </w:r>
          </w:p>
          <w:bookmarkEnd w:id="8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развитию местного содержания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 числу месяца,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МФ, МСХ, акиматы областей, городов Алматы и Астаны, НПП (по согласованию), АО "NADLoC" (по согласованию), ТОО "PSA" (по согласованию), ассоциация "KAZENERGY"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Задача 4. Создание предпосылок для появления критической массы инновационно-активного бизнеса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Показатели результата</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1</w:t>
            </w:r>
          </w:p>
          <w:bookmarkEnd w:id="8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2</w:t>
            </w:r>
          </w:p>
          <w:bookmarkEnd w:id="8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направленных на решение технологических задач отраслей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3</w:t>
            </w:r>
          </w:p>
          <w:bookmarkEnd w:id="8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центров развития технологий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4</w:t>
            </w:r>
          </w:p>
          <w:bookmarkEnd w:id="8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технологичных компаний, инкубированных в кластере для включения в участники СЭЗ "ПИТ"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Мероприятия</w:t>
            </w:r>
            <w:r>
              <w:rPr>
                <w:rFonts w:ascii="Times New Roman"/>
                <w:b w:val="false"/>
                <w:i w:val="false"/>
                <w:color w:val="000000"/>
                <w:sz w:val="20"/>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55.</w:t>
            </w:r>
          </w:p>
          <w:bookmarkEnd w:id="8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технологического прогнозирования, информационно-аналитическая и консультационная поддержка развития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2015-2019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56.</w:t>
            </w:r>
          </w:p>
          <w:bookmarkEnd w:id="8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элементов индустрии 4.0. в обрабатывающий сектор совместно с ведущими зарубежными профильными организациями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001 (102) 006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57..</w:t>
            </w:r>
          </w:p>
          <w:bookmarkEnd w:id="88"/>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единой (унифицированной) методики по формированию технологических политик в отраслях и секторах экономики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методики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 I квартал 2017 года</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технологической политике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 II квартал 2017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58.</w:t>
            </w:r>
          </w:p>
          <w:bookmarkEnd w:id="89"/>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технологических дорожных карт развития отраслей и секторов экономики</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карты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 III квартал 2017 года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отраслевые министерства, институты развития</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Совета по технологической политике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 IV квартал 2017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59.</w:t>
            </w:r>
          </w:p>
          <w:bookmarkEnd w:id="9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Национального конкурса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конкурс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60.</w:t>
            </w:r>
          </w:p>
          <w:bookmarkEnd w:id="9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 освещение инновационной деятельности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61.</w:t>
            </w:r>
          </w:p>
          <w:bookmarkEnd w:id="9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инновационных грантов (на технологическое развитие действующих предприятий, технологическое развитие отраслей, коммерциализацию технологий)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62.</w:t>
            </w:r>
          </w:p>
          <w:bookmarkEnd w:id="9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координация субъектов национальной инновационной системы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63.</w:t>
            </w:r>
          </w:p>
          <w:bookmarkEnd w:id="9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региональных технопарков, в т.ч. интеграция с ВУЗами с учетом их географического расположения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Координационного совета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64.</w:t>
            </w:r>
          </w:p>
          <w:bookmarkEnd w:id="9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отраслевых конструкторских бюро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65.</w:t>
            </w:r>
          </w:p>
          <w:bookmarkEnd w:id="9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центров технологий с привлечением и при софинансировании ТНК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договора (соглашения и/или договора)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ССП</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66.</w:t>
            </w:r>
          </w:p>
          <w:bookmarkEnd w:id="9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высокотехнологичных стартап-компаний, ориентированных на решение технологических задач (программа "Стартап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стартап компаний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ЗС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67.</w:t>
            </w:r>
          </w:p>
          <w:bookmarkEnd w:id="9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Инновационного кластера "ПИТ" и его участников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 акимат г. Алматы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68.</w:t>
            </w:r>
          </w:p>
          <w:bookmarkEnd w:id="9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офисов коммерциализации для проведения прикладных исследований при базовых ВУЗах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69.</w:t>
            </w:r>
          </w:p>
          <w:bookmarkEnd w:id="10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Астана бизнес кампуса Назарбаев Университета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НУ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70.</w:t>
            </w:r>
          </w:p>
          <w:bookmarkEnd w:id="10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спроса на инновации через развитие механизма закупок высокотехнологичной продукции (товаров и услуг) субъектами квазигосударственного сектора путем проведения конкурсов среди стартапов TechGardenCup</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 национальные холдинги и компании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71.</w:t>
            </w:r>
          </w:p>
          <w:bookmarkEnd w:id="10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разработке программы стимулирования создания критической массы отечественных поставщиков инновационных решений международного уровня на базе СЭЗ "ПИТ"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МИР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2017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 "ПИТ"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72.</w:t>
            </w:r>
          </w:p>
          <w:bookmarkEnd w:id="10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30 числа, следующего за отчетными 2017-2019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"НЦТП"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73.</w:t>
            </w:r>
          </w:p>
          <w:bookmarkEnd w:id="10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развитие космических систем связи, ДЗЗ, навигации и расширение использования их продуктов и услуг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74.</w:t>
            </w:r>
          </w:p>
          <w:bookmarkEnd w:id="10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научно-технологической базы и кадрового потенциала космической отрасли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076, 086, 096, 211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75.</w:t>
            </w:r>
          </w:p>
          <w:bookmarkEnd w:id="10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Завершение строительства и ввода в эксплуатацию сборочно-испытательного комплекса космических аппаратов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Управление реализацией Программы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76.</w:t>
            </w:r>
          </w:p>
          <w:bookmarkEnd w:id="10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декомпозиции целевых индикаторов Программы в разрезе приоритетных секторов и регионов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Координационного совета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акиматы областей, городов Алматы и Астаны,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77.</w:t>
            </w:r>
          </w:p>
          <w:bookmarkEnd w:id="10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стратегические планы государственных органов и программы развития территории с учетом Программы и декомпозиции целевых индикаторов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приказов ЦГО, решений маслихатов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МСХ, МЭ, МНЭ, МЗСР, МФ,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78.</w:t>
            </w:r>
          </w:p>
          <w:bookmarkEnd w:id="11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стратегии и планы развития национальных управляющих холдингов, национальных холдингов, национальных компаний и национальных институтов развития с учетом Программы и декомпозиции целевых индикаторов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Правительства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"НУХ "КазАгро" (по согласованию), АО "ФНБ" Самрук-Казына" (по согласованию), национальные компании, институты развития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79.</w:t>
            </w:r>
          </w:p>
          <w:bookmarkEnd w:id="11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индустриализации с участием Главы государства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2016 году два раза в год, </w:t>
            </w:r>
            <w:r>
              <w:br/>
            </w:r>
            <w:r>
              <w:rPr>
                <w:rFonts w:ascii="Times New Roman"/>
                <w:b w:val="false"/>
                <w:i w:val="false"/>
                <w:color w:val="000000"/>
                <w:sz w:val="20"/>
              </w:rPr>
              <w:t>2017-2019 годы - раз в год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МИК, МНЭ, МЭ, МСХ, акиматы областей, городов Алматы и Астаны, НПП (по согласованию), АО "НУХ "Байтерек" (по согласованию), АО "КазАгро"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80.</w:t>
            </w:r>
          </w:p>
          <w:bookmarkEnd w:id="11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совершенствованию системы государственной поддержки обрабатывающей промышленности в рамках Программы, в том числе в части повышения эффективности ее координации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на КПР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год до 1 марта года, следующего за отчетным 2017-2019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МЭ, НПП, АО "НУХ "Байтерек" (по согласованию), АО "НУХ "КазАгро" (по согласованию), АО "КИРИ" (по согласованию), АО "NADLoC" (по согласованию), АО НАЭИ "KazNex Invest"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81.</w:t>
            </w:r>
          </w:p>
          <w:bookmarkEnd w:id="11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вопросов по реализации государственной политики в сфере обрабатывающей промышленности на рассмотрение Комиссии по промышленному развитию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КПР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мере необходимости в течение 2017-2019 годов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82.</w:t>
            </w:r>
          </w:p>
          <w:bookmarkEnd w:id="11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публикации по индикаторам и показателям результатов Программы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20 числа месяца, следующего за отчетным периодоми 2015-2019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83.</w:t>
            </w:r>
          </w:p>
          <w:bookmarkEnd w:id="11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по реализации Программы в регионах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к 25-му числу месяца, следующего за отчетными 2016-2019 годами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Алматы и Астаны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84.</w:t>
            </w:r>
          </w:p>
          <w:bookmarkEnd w:id="11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уполномоченным органом формы отчетности операторов инструментов государственной поддержки об оказанных мерах поддержки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 года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заинтересованные государственные органы и организации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85.</w:t>
            </w:r>
          </w:p>
          <w:bookmarkEnd w:id="11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оказанным мерам государственной поддержки (по утвержденной форме)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МИР, МНЭ, акиматы областей, городов Алматы и Астаны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до 30 числа месяца, следующего за отчетным кварталом 2017-2019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"НУХ "КазАгро" (по согласованию), АО "КИРИ" (по согласованию), АО НАЭИ "KazNex Invest" (по согласованию), АО "NADLoC"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86.</w:t>
            </w:r>
          </w:p>
          <w:bookmarkEnd w:id="11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(консультационные услуги) в области развития приоритетных секторов экономики, включая индустриально-инновационное развитие регионов, отраслевой и интеграционный аспекты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МИР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полугодие 2015-2019 годы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"КИРИ"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87.</w:t>
            </w:r>
          </w:p>
          <w:bookmarkEnd w:id="11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 рамках мониторинга программы оперативного информирования населения о ходе индустриализации, включая отечественную и мировую промышленную статистику, материалы о запуске и ходе реализации крупнейших индустриальных проектов, иных мероприятиях с обеспечением "обратной связи"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материалов на интернет-ресурсах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2016-2019 годов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"КИРИ" (по согласованию), НПП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bl>
    <w:bookmarkStart w:name="z136" w:id="120"/>
    <w:p>
      <w:pPr>
        <w:spacing w:after="0"/>
        <w:ind w:left="0"/>
        <w:jc w:val="both"/>
      </w:pPr>
      <w:r>
        <w:rPr>
          <w:rFonts w:ascii="Times New Roman"/>
          <w:b w:val="false"/>
          <w:i w:val="false"/>
          <w:color w:val="000000"/>
          <w:sz w:val="28"/>
        </w:rPr>
        <w:t>
       Примечание: расшифровка аббревиатур:</w:t>
      </w:r>
    </w:p>
    <w:bookmarkEnd w:id="120"/>
    <w:tbl>
      <w:tblPr>
        <w:tblW w:w="0" w:type="auto"/>
        <w:tblCellSpacing w:w="0" w:type="auto"/>
        <w:tblBorders>
          <w:top w:val="none"/>
          <w:left w:val="none"/>
          <w:bottom w:val="none"/>
          <w:right w:val="none"/>
          <w:insideH w:val="none"/>
          <w:insideV w:val="none"/>
        </w:tblBorders>
      </w:tblPr>
      <w:tblGrid>
        <w:gridCol w:w="4471"/>
        <w:gridCol w:w="7829"/>
      </w:tblGrid>
      <w:tr>
        <w:trPr>
          <w:trHeight w:val="30" w:hRule="atLeast"/>
        </w:trPr>
        <w:tc>
          <w:tcPr>
            <w:tcW w:w="4471" w:type="dxa"/>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МСХ</w:t>
            </w:r>
          </w:p>
          <w:bookmarkEnd w:id="12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АО</w:t>
            </w:r>
          </w:p>
          <w:bookmarkEnd w:id="12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4471" w:type="dxa"/>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r>
              <w:rPr>
                <w:rFonts w:ascii="Times New Roman"/>
                <w:b/>
                <w:i w:val="false"/>
                <w:color w:val="000000"/>
                <w:sz w:val="20"/>
              </w:rPr>
              <w:t>СЭЗ</w:t>
            </w:r>
          </w:p>
          <w:bookmarkEnd w:id="12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i w:val="false"/>
                <w:color w:val="000000"/>
                <w:sz w:val="20"/>
              </w:rPr>
              <w:t>специальная экономическая зона</w:t>
            </w:r>
          </w:p>
        </w:tc>
      </w:tr>
      <w:tr>
        <w:trPr>
          <w:trHeight w:val="30" w:hRule="atLeast"/>
        </w:trPr>
        <w:tc>
          <w:tcPr>
            <w:tcW w:w="4471" w:type="dxa"/>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xml:space="preserve">
АО "НУХ "Байтерек" </w:t>
            </w:r>
          </w:p>
          <w:bookmarkEnd w:id="124"/>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4471" w:type="dxa"/>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МОН</w:t>
            </w:r>
          </w:p>
          <w:bookmarkEnd w:id="125"/>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ФРП "Даму"</w:t>
            </w:r>
          </w:p>
          <w:bookmarkEnd w:id="126"/>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Фонд развития предпринимательства "Даму"</w:t>
            </w:r>
          </w:p>
        </w:tc>
      </w:tr>
      <w:tr>
        <w:trPr>
          <w:trHeight w:val="30" w:hRule="atLeast"/>
        </w:trPr>
        <w:tc>
          <w:tcPr>
            <w:tcW w:w="4471" w:type="dxa"/>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xml:space="preserve">
АКФ </w:t>
            </w:r>
          </w:p>
          <w:bookmarkEnd w:id="127"/>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w:t>
            </w:r>
          </w:p>
        </w:tc>
      </w:tr>
      <w:tr>
        <w:trPr>
          <w:trHeight w:val="30" w:hRule="atLeast"/>
        </w:trPr>
        <w:tc>
          <w:tcPr>
            <w:tcW w:w="4471" w:type="dxa"/>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МЗСР</w:t>
            </w:r>
          </w:p>
          <w:bookmarkEnd w:id="128"/>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и социального развития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ЕМПС</w:t>
            </w:r>
          </w:p>
          <w:bookmarkEnd w:id="129"/>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межправительственный совет</w:t>
            </w:r>
          </w:p>
        </w:tc>
      </w:tr>
      <w:tr>
        <w:trPr>
          <w:trHeight w:val="30" w:hRule="atLeast"/>
        </w:trPr>
        <w:tc>
          <w:tcPr>
            <w:tcW w:w="4471" w:type="dxa"/>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r>
              <w:rPr>
                <w:rFonts w:ascii="Times New Roman"/>
                <w:b/>
                <w:i w:val="false"/>
                <w:color w:val="000000"/>
                <w:sz w:val="20"/>
              </w:rPr>
              <w:t>ЕАЭС</w:t>
            </w:r>
          </w:p>
          <w:bookmarkEnd w:id="130"/>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Евразийский экономический союз</w:t>
            </w:r>
          </w:p>
        </w:tc>
      </w:tr>
      <w:tr>
        <w:trPr>
          <w:trHeight w:val="30" w:hRule="atLeast"/>
        </w:trPr>
        <w:tc>
          <w:tcPr>
            <w:tcW w:w="4471" w:type="dxa"/>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БВУ</w:t>
            </w:r>
          </w:p>
          <w:bookmarkEnd w:id="13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i w:val="false"/>
                <w:color w:val="000000"/>
                <w:sz w:val="20"/>
              </w:rPr>
              <w:t>банки второго уровня</w:t>
            </w:r>
          </w:p>
        </w:tc>
      </w:tr>
      <w:tr>
        <w:trPr>
          <w:trHeight w:val="30" w:hRule="atLeast"/>
        </w:trPr>
        <w:tc>
          <w:tcPr>
            <w:tcW w:w="4471" w:type="dxa"/>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ДЗЗ</w:t>
            </w:r>
          </w:p>
          <w:bookmarkEnd w:id="13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дистанционное зондирование земли</w:t>
            </w:r>
          </w:p>
        </w:tc>
      </w:tr>
      <w:tr>
        <w:trPr>
          <w:trHeight w:val="30" w:hRule="atLeast"/>
        </w:trPr>
        <w:tc>
          <w:tcPr>
            <w:tcW w:w="4471" w:type="dxa"/>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МИО</w:t>
            </w:r>
          </w:p>
          <w:bookmarkEnd w:id="13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4471" w:type="dxa"/>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ВУЗ</w:t>
            </w:r>
          </w:p>
          <w:bookmarkEnd w:id="134"/>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высшее учебное заведение</w:t>
            </w:r>
          </w:p>
        </w:tc>
      </w:tr>
      <w:tr>
        <w:trPr>
          <w:trHeight w:val="30" w:hRule="atLeast"/>
        </w:trPr>
        <w:tc>
          <w:tcPr>
            <w:tcW w:w="4471" w:type="dxa"/>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ТОО</w:t>
            </w:r>
          </w:p>
          <w:bookmarkEnd w:id="135"/>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товарищество с ограниченной ответственностью</w:t>
            </w:r>
          </w:p>
        </w:tc>
      </w:tr>
      <w:tr>
        <w:trPr>
          <w:trHeight w:val="30" w:hRule="atLeast"/>
        </w:trPr>
        <w:tc>
          <w:tcPr>
            <w:tcW w:w="4471" w:type="dxa"/>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r>
              <w:rPr>
                <w:rFonts w:ascii="Times New Roman"/>
                <w:b/>
                <w:i w:val="false"/>
                <w:color w:val="000000"/>
                <w:sz w:val="20"/>
              </w:rPr>
              <w:t>ИЗ</w:t>
            </w:r>
          </w:p>
          <w:bookmarkEnd w:id="136"/>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i w:val="false"/>
                <w:color w:val="000000"/>
                <w:sz w:val="20"/>
              </w:rPr>
              <w:t>и</w:t>
            </w:r>
            <w:r>
              <w:rPr>
                <w:rFonts w:ascii="Times New Roman"/>
                <w:b/>
                <w:i w:val="false"/>
                <w:color w:val="000000"/>
                <w:sz w:val="20"/>
              </w:rPr>
              <w:t>ндустриальная зона</w:t>
            </w:r>
            <w:r>
              <w:rPr>
                <w:rFonts w:ascii="Times New Roman"/>
                <w:b w:val="false"/>
                <w:i w:val="false"/>
                <w:color w:val="000000"/>
                <w:sz w:val="20"/>
              </w:rPr>
              <w:t> </w:t>
            </w:r>
          </w:p>
        </w:tc>
      </w:tr>
      <w:tr>
        <w:trPr>
          <w:trHeight w:val="30" w:hRule="atLeast"/>
        </w:trPr>
        <w:tc>
          <w:tcPr>
            <w:tcW w:w="4471" w:type="dxa"/>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МИР</w:t>
            </w:r>
          </w:p>
          <w:bookmarkEnd w:id="137"/>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по инвестициям и развитию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ПИТ</w:t>
            </w:r>
          </w:p>
          <w:bookmarkEnd w:id="138"/>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 инновационных технологий</w:t>
            </w:r>
          </w:p>
        </w:tc>
      </w:tr>
      <w:tr>
        <w:trPr>
          <w:trHeight w:val="30" w:hRule="atLeast"/>
        </w:trPr>
        <w:tc>
          <w:tcPr>
            <w:tcW w:w="4471" w:type="dxa"/>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МФ</w:t>
            </w:r>
          </w:p>
          <w:bookmarkEnd w:id="139"/>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МОАП</w:t>
            </w:r>
          </w:p>
          <w:bookmarkEnd w:id="140"/>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оборонной и аэрокосмической промышленности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РК</w:t>
            </w:r>
          </w:p>
          <w:bookmarkEnd w:id="14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 Казахстан</w:t>
            </w:r>
          </w:p>
        </w:tc>
      </w:tr>
      <w:tr>
        <w:trPr>
          <w:trHeight w:val="30" w:hRule="atLeast"/>
        </w:trPr>
        <w:tc>
          <w:tcPr>
            <w:tcW w:w="4471" w:type="dxa"/>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БРК</w:t>
            </w:r>
          </w:p>
          <w:bookmarkEnd w:id="14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 развития Казахстана</w:t>
            </w:r>
          </w:p>
        </w:tc>
      </w:tr>
      <w:tr>
        <w:trPr>
          <w:trHeight w:val="30" w:hRule="atLeast"/>
        </w:trPr>
        <w:tc>
          <w:tcPr>
            <w:tcW w:w="4471" w:type="dxa"/>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КИРИ</w:t>
            </w:r>
          </w:p>
          <w:bookmarkEnd w:id="14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Казахстанский институт развития индустрии</w:t>
            </w:r>
          </w:p>
        </w:tc>
      </w:tr>
      <w:tr>
        <w:trPr>
          <w:trHeight w:val="30" w:hRule="atLeast"/>
        </w:trPr>
        <w:tc>
          <w:tcPr>
            <w:tcW w:w="4471" w:type="dxa"/>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xml:space="preserve">
ССП </w:t>
            </w:r>
          </w:p>
          <w:bookmarkEnd w:id="144"/>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собственные средства предприятия</w:t>
            </w:r>
          </w:p>
        </w:tc>
      </w:tr>
      <w:tr>
        <w:trPr>
          <w:trHeight w:val="30" w:hRule="atLeast"/>
        </w:trPr>
        <w:tc>
          <w:tcPr>
            <w:tcW w:w="4471" w:type="dxa"/>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ЗС</w:t>
            </w:r>
          </w:p>
          <w:bookmarkEnd w:id="145"/>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заемные средства</w:t>
            </w:r>
          </w:p>
        </w:tc>
      </w:tr>
      <w:tr>
        <w:trPr>
          <w:trHeight w:val="30" w:hRule="atLeast"/>
        </w:trPr>
        <w:tc>
          <w:tcPr>
            <w:tcW w:w="4471" w:type="dxa"/>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АО "КЭГ"</w:t>
            </w:r>
          </w:p>
          <w:bookmarkEnd w:id="146"/>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страховая компания АО "КазЭкспортГарант"</w:t>
            </w:r>
          </w:p>
        </w:tc>
      </w:tr>
      <w:tr>
        <w:trPr>
          <w:trHeight w:val="30" w:hRule="atLeast"/>
        </w:trPr>
        <w:tc>
          <w:tcPr>
            <w:tcW w:w="4471" w:type="dxa"/>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xml:space="preserve">
АО НАЭИ </w:t>
            </w:r>
            <w:r>
              <w:br/>
            </w:r>
            <w:r>
              <w:rPr>
                <w:rFonts w:ascii="Times New Roman"/>
                <w:b w:val="false"/>
                <w:i w:val="false"/>
                <w:color w:val="000000"/>
                <w:sz w:val="20"/>
              </w:rPr>
              <w:t>
"KazNex Invest"</w:t>
            </w:r>
          </w:p>
          <w:bookmarkEnd w:id="147"/>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"Национальное агентство по экспорту и инвестициям "KAZNEX INVEST" </w:t>
            </w:r>
          </w:p>
        </w:tc>
      </w:tr>
      <w:tr>
        <w:trPr>
          <w:trHeight w:val="30" w:hRule="atLeast"/>
        </w:trPr>
        <w:tc>
          <w:tcPr>
            <w:tcW w:w="4471" w:type="dxa"/>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ГЧП</w:t>
            </w:r>
          </w:p>
          <w:bookmarkEnd w:id="148"/>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государственно-частное партнерство</w:t>
            </w:r>
          </w:p>
        </w:tc>
      </w:tr>
      <w:tr>
        <w:trPr>
          <w:trHeight w:val="30" w:hRule="atLeast"/>
        </w:trPr>
        <w:tc>
          <w:tcPr>
            <w:tcW w:w="4471" w:type="dxa"/>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НЦКПМС</w:t>
            </w:r>
          </w:p>
          <w:bookmarkEnd w:id="149"/>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по комплексной переработке минерального сырья</w:t>
            </w:r>
          </w:p>
        </w:tc>
      </w:tr>
      <w:tr>
        <w:trPr>
          <w:trHeight w:val="30" w:hRule="atLeast"/>
        </w:trPr>
        <w:tc>
          <w:tcPr>
            <w:tcW w:w="4471" w:type="dxa"/>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НУ</w:t>
            </w:r>
          </w:p>
          <w:bookmarkEnd w:id="150"/>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4471" w:type="dxa"/>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АО "NADLoC"</w:t>
            </w:r>
          </w:p>
          <w:bookmarkEnd w:id="15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Национальное агентство по развитию местного содержания "NADLoC"</w:t>
            </w:r>
          </w:p>
        </w:tc>
      </w:tr>
      <w:tr>
        <w:trPr>
          <w:trHeight w:val="30" w:hRule="atLeast"/>
        </w:trPr>
        <w:tc>
          <w:tcPr>
            <w:tcW w:w="4471" w:type="dxa"/>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ЦГО</w:t>
            </w:r>
          </w:p>
          <w:bookmarkEnd w:id="15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центральные государственные органы</w:t>
            </w:r>
          </w:p>
        </w:tc>
      </w:tr>
      <w:tr>
        <w:trPr>
          <w:trHeight w:val="30" w:hRule="atLeast"/>
        </w:trPr>
        <w:tc>
          <w:tcPr>
            <w:tcW w:w="4471" w:type="dxa"/>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КПР</w:t>
            </w:r>
          </w:p>
          <w:bookmarkEnd w:id="15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Комиссия по промышленному развитию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АП</w:t>
            </w:r>
          </w:p>
          <w:bookmarkEnd w:id="154"/>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Администрация Президента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РБ</w:t>
            </w:r>
          </w:p>
          <w:bookmarkEnd w:id="155"/>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471" w:type="dxa"/>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РГП</w:t>
            </w:r>
          </w:p>
          <w:bookmarkEnd w:id="156"/>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w:t>
            </w:r>
          </w:p>
        </w:tc>
      </w:tr>
      <w:tr>
        <w:trPr>
          <w:trHeight w:val="30" w:hRule="atLeast"/>
        </w:trPr>
        <w:tc>
          <w:tcPr>
            <w:tcW w:w="4471" w:type="dxa"/>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xml:space="preserve">
АО "ФНБ "Самрук-Казына" </w:t>
            </w:r>
          </w:p>
          <w:bookmarkEnd w:id="157"/>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"Самрук-Казына"</w:t>
            </w:r>
          </w:p>
        </w:tc>
      </w:tr>
      <w:tr>
        <w:trPr>
          <w:trHeight w:val="30" w:hRule="atLeast"/>
        </w:trPr>
        <w:tc>
          <w:tcPr>
            <w:tcW w:w="4471" w:type="dxa"/>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МИД</w:t>
            </w:r>
          </w:p>
          <w:bookmarkEnd w:id="158"/>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ЦРТП</w:t>
            </w:r>
          </w:p>
          <w:bookmarkEnd w:id="159"/>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 развития торговой политики</w:t>
            </w:r>
          </w:p>
        </w:tc>
      </w:tr>
      <w:tr>
        <w:trPr>
          <w:trHeight w:val="30" w:hRule="atLeast"/>
        </w:trPr>
        <w:tc>
          <w:tcPr>
            <w:tcW w:w="4471" w:type="dxa"/>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НЦТП</w:t>
            </w:r>
          </w:p>
          <w:bookmarkEnd w:id="160"/>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центр технологического прогнозирования</w:t>
            </w:r>
          </w:p>
        </w:tc>
      </w:tr>
      <w:tr>
        <w:trPr>
          <w:trHeight w:val="30" w:hRule="atLeast"/>
        </w:trPr>
        <w:tc>
          <w:tcPr>
            <w:tcW w:w="4471" w:type="dxa"/>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ТНК</w:t>
            </w:r>
          </w:p>
          <w:bookmarkEnd w:id="16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транснациональная корпорация</w:t>
            </w:r>
          </w:p>
        </w:tc>
      </w:tr>
      <w:tr>
        <w:trPr>
          <w:trHeight w:val="30" w:hRule="atLeast"/>
        </w:trPr>
        <w:tc>
          <w:tcPr>
            <w:tcW w:w="4471" w:type="dxa"/>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ТиПО</w:t>
            </w:r>
          </w:p>
          <w:bookmarkEnd w:id="16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техническое и профессиональное обучение</w:t>
            </w:r>
          </w:p>
        </w:tc>
      </w:tr>
      <w:tr>
        <w:trPr>
          <w:trHeight w:val="30" w:hRule="atLeast"/>
        </w:trPr>
        <w:tc>
          <w:tcPr>
            <w:tcW w:w="4471" w:type="dxa"/>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r>
              <w:rPr>
                <w:rFonts w:ascii="Times New Roman"/>
                <w:b/>
                <w:i w:val="false"/>
                <w:color w:val="000000"/>
                <w:sz w:val="20"/>
              </w:rPr>
              <w:t xml:space="preserve">НБ </w:t>
            </w:r>
          </w:p>
          <w:bookmarkEnd w:id="16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Национальный Банк Республики Казахстан </w:t>
            </w:r>
          </w:p>
        </w:tc>
      </w:tr>
      <w:tr>
        <w:trPr>
          <w:trHeight w:val="30" w:hRule="atLeast"/>
        </w:trPr>
        <w:tc>
          <w:tcPr>
            <w:tcW w:w="4471" w:type="dxa"/>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r>
              <w:rPr>
                <w:rFonts w:ascii="Times New Roman"/>
                <w:b/>
                <w:i w:val="false"/>
                <w:color w:val="000000"/>
                <w:sz w:val="20"/>
              </w:rPr>
              <w:t>НИНТ</w:t>
            </w:r>
          </w:p>
          <w:bookmarkEnd w:id="164"/>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Национальный индустриальный нефтехимический технопарк</w:t>
            </w:r>
          </w:p>
        </w:tc>
      </w:tr>
      <w:tr>
        <w:trPr>
          <w:trHeight w:val="30" w:hRule="atLeast"/>
        </w:trPr>
        <w:tc>
          <w:tcPr>
            <w:tcW w:w="4471" w:type="dxa"/>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МНЭ</w:t>
            </w:r>
          </w:p>
          <w:bookmarkEnd w:id="165"/>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КС МНЭ</w:t>
            </w:r>
          </w:p>
          <w:bookmarkEnd w:id="166"/>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Комитет статистики Министерства Национальной экономики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НПП</w:t>
            </w:r>
          </w:p>
          <w:bookmarkEnd w:id="167"/>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4471" w:type="dxa"/>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Координационный совет</w:t>
            </w:r>
          </w:p>
          <w:bookmarkEnd w:id="168"/>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Координационный совет по форсированному индустриально-инновационному развитию</w:t>
            </w:r>
          </w:p>
        </w:tc>
      </w:tr>
      <w:tr>
        <w:trPr>
          <w:trHeight w:val="30" w:hRule="atLeast"/>
        </w:trPr>
        <w:tc>
          <w:tcPr>
            <w:tcW w:w="4471" w:type="dxa"/>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ИРЭЭ</w:t>
            </w:r>
          </w:p>
          <w:bookmarkEnd w:id="169"/>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Институт развития электроэнергетики и энергосбережения</w:t>
            </w:r>
          </w:p>
        </w:tc>
      </w:tr>
      <w:tr>
        <w:trPr>
          <w:trHeight w:val="30" w:hRule="atLeast"/>
        </w:trPr>
        <w:tc>
          <w:tcPr>
            <w:tcW w:w="4471" w:type="dxa"/>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МЭ</w:t>
            </w:r>
          </w:p>
          <w:bookmarkEnd w:id="170"/>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ОЭСР</w:t>
            </w:r>
          </w:p>
          <w:bookmarkEnd w:id="171"/>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Организация экономического сотрудничества и развития</w:t>
            </w:r>
          </w:p>
        </w:tc>
      </w:tr>
      <w:tr>
        <w:trPr>
          <w:trHeight w:val="30" w:hRule="atLeast"/>
        </w:trPr>
        <w:tc>
          <w:tcPr>
            <w:tcW w:w="4471" w:type="dxa"/>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МВД</w:t>
            </w:r>
          </w:p>
          <w:bookmarkEnd w:id="172"/>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4471" w:type="dxa"/>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МФО</w:t>
            </w:r>
          </w:p>
          <w:bookmarkEnd w:id="173"/>
        </w:tc>
        <w:tc>
          <w:tcPr>
            <w:tcW w:w="7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международные финансовые организации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