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16b5" w14:textId="4be1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2016 года № 862.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2016 года№ 862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p>
      <w:pPr>
        <w:spacing w:after="0"/>
        <w:ind w:left="0"/>
        <w:jc w:val="both"/>
      </w:pPr>
      <w:bookmarkStart w:name="z9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21.08.2020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