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b617" w14:textId="f34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2016 года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«2016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«Транспорт и коммуникации»: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091 «Ремонт и организация содержания, направленная на улучшение качества автомобильных дорог общего 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«Целевые трансферты на развитие областным бюджетам, бюджетам городов Астаны и Алматы на 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81"/>
        <w:gridCol w:w="9609"/>
        <w:gridCol w:w="3287"/>
      </w:tblGrid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81"/>
        <w:gridCol w:w="9609"/>
        <w:gridCol w:w="3287"/>
      </w:tblGrid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81"/>
        <w:gridCol w:w="9609"/>
        <w:gridCol w:w="3287"/>
      </w:tblGrid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23 083 481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88"/>
        <w:gridCol w:w="9761"/>
        <w:gridCol w:w="3116"/>
      </w:tblGrid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22 783 481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