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9979" w14:textId="f82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866. Утратило силу постановлением Правительства Республики Казахстан от 10 августа 2023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 (САПП Республики Казахстан, 2008 г., № 3, ст. 40)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для детей-сирот, для детей, оставшихся без попечения родителей":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образования по отдельным должностям, общие для всех организаций образования":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