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3279" w14:textId="5333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15 мая 2013 года № 489 "О некоторых вопросах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и от 29 мая 2013 года № 531 "О некоторых вопросах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2013 года № 489 "О некоторых вопросах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(САПП Республики Казахстан, 2013 г., № 33, ст. 499);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2013 года № 531 "О некоторых вопросах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(САПП Республики Казахстан, 2013 г., № 35, ст. 517).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