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3525" w14:textId="5133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869. Утратил силу постановлением Правительства Республики Казахстан от 28 декабря 2017 года № 902.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дополнить строками, порядковые номера 421, 422, 423, 424, 425 и 426,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1533"/>
        <w:gridCol w:w="7978"/>
      </w:tblGrid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кальция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2836 50 000 0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3901 10 100 0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низкого давления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3901 20 900 9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силиконизированная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4811 59 000 9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двунитка х/б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5209 19 000 0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полипропиленовая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5402 48 000 0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готовой продукции, полученной при промышленной переработке товаров, импортированных на территорию Республики Казахстан с территории государств-членов Таможенного союза, дополнить строками, порядковые номера 217, 218, 219, 220, 221 и 222,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295"/>
        <w:gridCol w:w="7413"/>
      </w:tblGrid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полипропиленовый с вкладышем, прошитой горловиной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3923 23 100 0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смоляная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Ризолин паркинг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(мягкий разовый контейнер)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6305 32 900 0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полипропиленовый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6305 33 100 1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полипропиленовый с логотипом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6305 33 900 0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налогоплательщиков Республики Казахстан, импортирующих товары на территорию Республики Казахстан с территории государств-членов Таможенного союза, предназначенные для промышленной переработки, дополнить строками, порядковые номера 39 и 40,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0"/>
        <w:gridCol w:w="2889"/>
        <w:gridCol w:w="7481"/>
      </w:tblGrid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"Блок"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950140000951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Арман"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991240001379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