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1e1f" w14:textId="f9a1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компетентного органа Республики Казахстан, ответственного за реализацию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2016 года № 882.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проживания, совершенного в Кишиневе 7 октября 2002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просвещения Республики Казахстан компетентным органом Республики Казахстан, ответственным за реализацию положений Соглашения.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постановлениями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