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1423" w14:textId="9f1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по делам религий и гражданского общества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информации и коммуникаций Республики Казахстан;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"Заместитель Премьер-Министра Республики Казахстан"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"Заместитель Премьер-Министра Республики Казахстан - Министр сельского хозяйства Республики Казахстан";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"Министр сельского хозяйства Республики Казахстан"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"Ибраев 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Адиль Жунусович               "Национальный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(по согласованию)"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"Ибраев -                  -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Адиль Жунусович            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"Национальный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государственной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экспертизы" (по согласованию)";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Куришбаева Ахылбека Кажигуловича, Поповича Никола.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