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0337" w14:textId="7800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октября 2016 года № 366 "О некоторых вопросах Управления Делами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Управление материально-технического обеспечения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Делами Президента Республики Казахстан (по согласованию) в установленном законодательством порядке принять соответствующие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886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"Дирекция административных зданий Хозяйственного управления Парламента Республики Казахстан" на праве хозяйственного ведения в республиканское государственное предприятие "Дирекция административных зданий Управления материально-технического обеспечения" на праве хозяйственного ведения.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"Инженерный центр Хозяйственного управления Парламента Республики Казахстан" в республиканское государственное предприятие на праве хозяйственного ведения "Инженерный центр Управления материально-технического обеспечения".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"Автохозяйство Хозяйственного управления Парламента Республики Казахстан" в республиканское государственное предприятие на праве хозяйственного ведения "Автохозяйство Управления материально-технического обеспечения".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886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p>
      <w:pPr>
        <w:spacing w:after="0"/>
        <w:ind w:left="0"/>
        <w:jc w:val="both"/>
      </w:pPr>
      <w:bookmarkStart w:name="z14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