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083" w14:textId="5eb1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892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в установленном законодательством порядке из республиканской собственности с баланса государственного учреждения "Управление Делами Президента Республики Казахстан" в коммунальную собственность Акмолинской области имущество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имущества и приватизации Министерства финансов Республики Казахстан совместно с акиматом Акмолинской области и Управлением Делами Президента Республики Казахстан (по согласованию)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892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из республиканской собственности в коммунальную собственность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074"/>
        <w:gridCol w:w="2438"/>
        <w:gridCol w:w="538"/>
        <w:gridCol w:w="1823"/>
        <w:gridCol w:w="2992"/>
      </w:tblGrid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Туристическо-развлекательный комплекс на озере Щучье Щучинско-Боровской курортной зоны (инфраструктура).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сети водопровода, канализации, электроснабжения и телефонизации от города Щучинска до района санатория "Ботагоз"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(2-я очередь)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сети водопровода и канализации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234002000012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Туристическо-развлекательный комплекс на озере Щучье Щучинско-Боровской курортной зоны (инфраструктура). Реконструкция канализационных очистных сооружений и сетей канализации до озера-накопителя Балыкты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Забор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1 805,82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сети канализации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водоснабжения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 емкостей бетонно-монолитный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механической очистки сточных вод и обезвоживания осадка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здание для станции биологической очистки сточных вод (реконструкция)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000000002411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механической очистки Q 190 л/c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механической очистки Q 190 л/c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236009002154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Декантер для обезвоживания осадков в комплекте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Декантер для обезвоживания осадков в комплекте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236005000086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сети дренажной канализации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234002000024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Туристическо-развлекательный комплекс на озере Щучье Щучинско-Боровской курортной зоны. Инженерная инфраструктура. Наружные сети водопровода и канализации от района санатория "Ботагоз" до района турбазы "Рассвет"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(3-я очередь)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Наружные сети водопровода и канализации с КНС 1; КНС 2; КНС 3 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234002000017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вдоль побережья озера Щучье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 и канализации к пункту проката тип 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 и канализации к пункту проката тип 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 и канализации к пункту проката тип 2/2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62,59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 и канализации к пунктам проката (зона сказочного ледового городка)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сети водопровода и канализации к общественному туалету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