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96e31" w14:textId="f896e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8 декабря 2015 года № 972 "О реализации Закона Республики Казахстан "О республиканском бюджете на 2016 - 2018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2016 года № 897.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Настоящее постановление вводится в действие с 1 января 2016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декабря 2015 года № 972 "О реализации Закона Республики Казахстан "О республиканском бюджете на 2016 – 2018 годы" следующее изменение: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приложении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строку, порядковый номер 51,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2040"/>
        <w:gridCol w:w="1722"/>
        <w:gridCol w:w="1175"/>
        <w:gridCol w:w="1210"/>
        <w:gridCol w:w="2986"/>
        <w:gridCol w:w="2404"/>
      </w:tblGrid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в целях предоставления государственных услуг населению в социально-трудовой сфере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сопровождению, технической поддержке основных средств и нематериальных активов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и социального развития Республики Казах стан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развития трудовых ресурсов"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 "Социальное обеспечение отдельных категорий граждан и их сопровожден ие по выплатам"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"Услуги по обеспечению выплаты пенсий и пособий"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              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 1 января 2016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