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335f" w14:textId="bd73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31 декабря 2008 года № 1339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2016 года № 902. Утратило силу постановлением Правительства Республики Казахстан от 24 мая 2018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24.05.2018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1339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 (САПП Республики Казахстан, 2008 г., № 49, ст. 556)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займов, утвержденном указанным постановлением: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7"/>
        <w:gridCol w:w="5889"/>
        <w:gridCol w:w="4204"/>
      </w:tblGrid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Аэрокосмический комитет Министерства оборонной и аэрокосмической промышленности Республики Казахстан 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арендной платы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комплексом "Байконур"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7-1 и 8,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5513"/>
        <w:gridCol w:w="5630"/>
      </w:tblGrid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юстиции Республики Казахстан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санкция</w:t>
            </w:r>
          </w:p>
        </w:tc>
      </w:tr>
      <w:tr>
        <w:trPr>
          <w:trHeight w:val="30" w:hRule="atLeast"/>
        </w:trPr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государственные органы, финансируемые из республиканского бюджета, Национальный Банк Республики Казахстан (по согласованию), Министерство юстиции Республики Казахстан (при наличии постановления суда о принудительном исполнении)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центральными государственными органами, их территориальными подразделениями,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за исключением поступлений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центральными государственными органами, их территориальными подразделениями на организации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на организации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конфискованного имущества, имущества, безвозмездно перешедшего в установленном порядке в республиканскую собственность, в том числе товаров и транспортных средств, оформленных в таможенном режиме отказа в пользу государства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8-1,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5"/>
        <w:gridCol w:w="2558"/>
        <w:gridCol w:w="5897"/>
      </w:tblGrid>
      <w:tr>
        <w:trPr>
          <w:trHeight w:val="30" w:hRule="atLeast"/>
        </w:trPr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назначенные за совершение уголовных правонарушений по приговорам судов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9"/>
        <w:gridCol w:w="5996"/>
        <w:gridCol w:w="4445"/>
      </w:tblGrid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 Министерства по инвестициям и развитию Республики Казахстан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представление в пользование информации о недрах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10-1 и 11,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3"/>
        <w:gridCol w:w="1855"/>
        <w:gridCol w:w="7492"/>
      </w:tblGrid>
      <w:tr>
        <w:trPr>
          <w:trHeight w:val="30" w:hRule="atLeast"/>
        </w:trPr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 организациями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Поступления,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</w:t>
            </w:r>
          </w:p>
        </w:tc>
      </w:tr>
      <w:tr>
        <w:trPr>
          <w:trHeight w:val="3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возмещения потерь лесохозяйственного производства при изъятии лесных угодий для использования их в целях, не связанных с ведением лесного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1"/>
        <w:gridCol w:w="1433"/>
        <w:gridCol w:w="9126"/>
      </w:tblGrid>
      <w:tr>
        <w:trPr>
          <w:trHeight w:val="30" w:hRule="atLeast"/>
        </w:trPr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депозитам Правительства Республики Казахстан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средств государственных внешних займов на счетах в банках второго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местным исполнительным органам областей,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местным исполнительным органам областей,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до 2005 года за счет средств правительственных внешних займов юридическим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оплаченным Правительством Республики Казахстан требованиям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от государственных эмиссионных ценных бумаг, приобретенных на организованном рынке ценных бумаг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находящимся в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 от добровольной сдачи или взыскания незаконно полученного имущества или стоимости незаконно предоставленных услуг лицам, уполномоченным на выполнение государственных функций или приравненным к ним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республиканский бюджет,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местным исполнительным органам областей,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специализированным организациям, иностранным государствам,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легализацию имущества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 исключить;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16 и 17,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3"/>
        <w:gridCol w:w="1353"/>
        <w:gridCol w:w="9304"/>
      </w:tblGrid>
      <w:tr>
        <w:trPr>
          <w:trHeight w:val="30" w:hRule="atLeast"/>
        </w:trPr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Атырауской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Мангистауской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Астаны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областных бюджетов, бюджетов городов Астана и Алматы на компенсацию потерь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в республиканский бюджет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Неперечисленная за прошедший год сумма гарантированного трансферта из Национального фонда Республики Казахстан в 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в республиканский бюджет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внутренних источников местным исполнительным органам областей,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местным исполнительным органам областей,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внутренних источников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до 2005 года за счет средств правительственных внешних займов юридическим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областей, города республиканского значения, столицы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средств, направленных на исполнение обязательств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имущества, полученного или взысканного в пользу государства в счет погашения задолженности по бюджетным кредитам, а также бюджетным средствам, направленным на исполнение обязательств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областей (города республиканского значения, столицы) неиспользованных бюджетных кредитов, выданных из республиканского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