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700e2" w14:textId="e77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8 декабря 2015 года № 972 "О реализации Закона Республики Казахстан "О республиканском бюджете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2016 года № 903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Настоящее постановление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2015 года № 972 «О реализации Закона Республики Казахстан «О республиканском бюджете на 2016 – 2018 годы»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 «Республиканские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«Сельское, водное, лесное, рыбное хозяйство, особо охраняемые природные территории, охрана окружающей среды и животного мира, земельные отношения»: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212 «Министерство сельского хозяйства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254 «Эффективное управление водными ресурсами»: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113 «Строительство и реконструкция систем водоснабжения, гидротехнических сооружений»: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1204475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1056610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1051651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Кокшетауского группового водопровода в Акмолинской области, 2-очередь строительства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954651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1408886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1441386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192746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плотинного гидроузла на р. Кусак Урджарского района ВКО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225246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Таласской плотины и магистрального канала «Базарбай» с внедрением систем автоматизированного учета и регулирования подачи поливной воды в Байзакском районе Жамбылской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539933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840198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1 702 635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1 068 269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группового водовода «Жайрем - Каражал» (Тузкольский водозабор) (Корректировка)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 водоснабжения г. Жезказган Карагандинской области (корректировка)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1383095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Эскулинского водовода с учетом водоснабжения г. Жезказган Карагандинской области (корректировка)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803638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3611589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3358908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2948197</w:t>
            </w:r>
          </w:p>
        </w:tc>
      </w:tr>
    </w:tbl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3436589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3358908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2948197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»; 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Талапского группового водопровода Жанакорганского района Кызылординской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509"/>
        <w:gridCol w:w="674"/>
        <w:gridCol w:w="650"/>
        <w:gridCol w:w="650"/>
        <w:gridCol w:w="6277"/>
        <w:gridCol w:w="1945"/>
        <w:gridCol w:w="1404"/>
        <w:gridCol w:w="1405"/>
      </w:tblGrid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 Бирлестик по Шиелийскому району в Кызылординской области. Строительство водовода от ПНС № 5 до н.п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812939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734084</w:t>
            </w:r>
          </w:p>
        </w:tc>
      </w:tr>
    </w:tbl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Жиделинского группового водопровода и веток подключения к нему от ПНС № 3 (ПК282+70) до н.п Бирлестик по Шиелийскому району в Кызылординской области. Строительство водовода от ПНС № 5 до н.п Жулек с ветками подключения, головными водопроводными сооружениями и внутрипоселковыми сетями населенных пунктов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812939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734084 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"/>
        <w:gridCol w:w="543"/>
        <w:gridCol w:w="710"/>
        <w:gridCol w:w="663"/>
        <w:gridCol w:w="663"/>
        <w:gridCol w:w="6322"/>
        <w:gridCol w:w="1910"/>
        <w:gridCol w:w="1454"/>
        <w:gridCol w:w="1240"/>
      </w:tblGrid>
      <w:tr>
        <w:trPr>
          <w:trHeight w:val="435" w:hRule="atLeast"/>
        </w:trPr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(899+00). I очередь</w:t>
            </w:r>
          </w:p>
        </w:tc>
        <w:tc>
          <w:tcPr>
            <w:tcW w:w="1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1399570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899570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с ПК272+55 по ПК853+00 (899+00). I очередь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1059570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899570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8"/>
        <w:gridCol w:w="705"/>
        <w:gridCol w:w="657"/>
        <w:gridCol w:w="657"/>
        <w:gridCol w:w="6269"/>
        <w:gridCol w:w="1894"/>
        <w:gridCol w:w="1442"/>
        <w:gridCol w:w="1348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801174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гидротехнических сооружений Кызылординского Левобережного магистрального канала Кызылординской области (II очередь)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646399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801174</w:t>
            </w:r>
          </w:p>
        </w:tc>
      </w:tr>
    </w:tbl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13"/>
        <w:gridCol w:w="680"/>
        <w:gridCol w:w="656"/>
        <w:gridCol w:w="656"/>
        <w:gridCol w:w="6353"/>
        <w:gridCol w:w="1890"/>
        <w:gridCol w:w="1440"/>
        <w:gridCol w:w="1322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</w:tbl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</w:tbl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751"/>
        <w:gridCol w:w="537"/>
        <w:gridCol w:w="537"/>
        <w:gridCol w:w="6425"/>
        <w:gridCol w:w="1938"/>
        <w:gridCol w:w="1416"/>
        <w:gridCol w:w="1322"/>
      </w:tblGrid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1600000 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</w:tbl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Беловодского группового водопровода Павлодарской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800000 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600000 </w:t>
            </w:r>
          </w:p>
        </w:tc>
      </w:tr>
    </w:tbl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5"/>
        <w:gridCol w:w="682"/>
        <w:gridCol w:w="634"/>
        <w:gridCol w:w="634"/>
        <w:gridCol w:w="6376"/>
        <w:gridCol w:w="1611"/>
        <w:gridCol w:w="1588"/>
        <w:gridCol w:w="1469"/>
      </w:tblGrid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294372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750"/>
        <w:gridCol w:w="536"/>
        <w:gridCol w:w="536"/>
        <w:gridCol w:w="6461"/>
        <w:gridCol w:w="1603"/>
        <w:gridCol w:w="1580"/>
        <w:gridCol w:w="1462"/>
      </w:tblGrid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</w:tbl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515"/>
        <w:gridCol w:w="730"/>
        <w:gridCol w:w="515"/>
        <w:gridCol w:w="515"/>
        <w:gridCol w:w="6589"/>
        <w:gridCol w:w="1564"/>
        <w:gridCol w:w="1588"/>
        <w:gridCol w:w="1469"/>
      </w:tblGrid>
      <w:tr>
        <w:trPr>
          <w:trHeight w:val="34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214073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1400000 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1200000 </w:t>
            </w:r>
          </w:p>
        </w:tc>
      </w:tr>
    </w:tbl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538"/>
        <w:gridCol w:w="776"/>
        <w:gridCol w:w="538"/>
        <w:gridCol w:w="538"/>
        <w:gridCol w:w="6388"/>
        <w:gridCol w:w="1894"/>
        <w:gridCol w:w="1442"/>
        <w:gridCol w:w="1348"/>
      </w:tblGrid>
      <w:tr>
        <w:trPr>
          <w:trHeight w:val="345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Модернизация насосной станции I подъема Булаевского группового водопровода в Северо-Казахстанской области с реконструкцией технологической обвязки насосного оборудования (запорной арматуры) и очисткой водоприемного оголовка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142479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5"/>
        <w:gridCol w:w="682"/>
        <w:gridCol w:w="634"/>
        <w:gridCol w:w="634"/>
        <w:gridCol w:w="6376"/>
        <w:gridCol w:w="1611"/>
        <w:gridCol w:w="1588"/>
        <w:gridCol w:w="1469"/>
      </w:tblGrid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294372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6"/>
        <w:gridCol w:w="536"/>
        <w:gridCol w:w="750"/>
        <w:gridCol w:w="536"/>
        <w:gridCol w:w="536"/>
        <w:gridCol w:w="6461"/>
        <w:gridCol w:w="1603"/>
        <w:gridCol w:w="1580"/>
        <w:gridCol w:w="1462"/>
      </w:tblGrid>
      <w:tr>
        <w:trPr>
          <w:trHeight w:val="345" w:hRule="atLeast"/>
        </w:trPr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Соколовского группового водопровода в Северо-Казахстанской области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515"/>
        <w:gridCol w:w="682"/>
        <w:gridCol w:w="634"/>
        <w:gridCol w:w="634"/>
        <w:gridCol w:w="6376"/>
        <w:gridCol w:w="1611"/>
        <w:gridCol w:w="1588"/>
        <w:gridCol w:w="1469"/>
      </w:tblGrid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3524369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1631575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1825108</w:t>
            </w:r>
          </w:p>
        </w:tc>
      </w:tr>
    </w:tbl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744"/>
        <w:gridCol w:w="533"/>
        <w:gridCol w:w="533"/>
        <w:gridCol w:w="6370"/>
        <w:gridCol w:w="1663"/>
        <w:gridCol w:w="1663"/>
        <w:gridCol w:w="1428"/>
      </w:tblGrid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Южно-Казахстанская область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4789466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1631575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1825108</w:t>
            </w:r>
          </w:p>
        </w:tc>
      </w:tr>
    </w:tbl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7"/>
        <w:gridCol w:w="703"/>
        <w:gridCol w:w="656"/>
        <w:gridCol w:w="656"/>
        <w:gridCol w:w="6258"/>
        <w:gridCol w:w="1677"/>
        <w:gridCol w:w="1677"/>
        <w:gridCol w:w="1346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ЮКО (I-II-III-IV очереди, корректировка)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37"/>
        <w:gridCol w:w="775"/>
        <w:gridCol w:w="537"/>
        <w:gridCol w:w="537"/>
        <w:gridCol w:w="6377"/>
        <w:gridCol w:w="1677"/>
        <w:gridCol w:w="1677"/>
        <w:gridCol w:w="1346"/>
      </w:tblGrid>
      <w:tr>
        <w:trPr>
          <w:trHeight w:val="9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комплекса гидротехнических сооружений на Арнасайской плотине Шардаринского водохранилища в ЮКО (I-II-III-IV очереди, корректировка)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4204597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7"/>
        <w:gridCol w:w="703"/>
        <w:gridCol w:w="656"/>
        <w:gridCol w:w="656"/>
        <w:gridCol w:w="6258"/>
        <w:gridCol w:w="1677"/>
        <w:gridCol w:w="1677"/>
        <w:gridCol w:w="1346"/>
      </w:tblGrid>
      <w:tr>
        <w:trPr>
          <w:trHeight w:val="4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проекта «Реконструкция и модернизация водоочистных сооружений, водопроводных сетей населенных пунктов Сарыагашского района подключаемых к Сарыагашскому групповому водопроводу Южно-Казахстанской области»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 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2016 года.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