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54c" w14:textId="99d4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разработка Концептуального плана законотворческой работы и текущих планов законопроектных работ;";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официальное разъяснение нормативных правовых актов Правительства Республики Казахстан по поручению Премьер-Министра совместно с заинтересованными государственными органами;";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контроль за официальным опубликованием нормативных правовых актов центральных исполнительных и иных центральных государственных органов, а также маслихатов, акиматов, ревизионных комиссий и акимов;";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"40) создание единой системы правовой информации, оказание помощи центральным исполнительным и иным центральным государственным органам в справочно-информационной работе;".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юридических службах государственных органов Республики Казахстан, утвержденном указанным постановлением: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"анализируют на постоянной основе нормотворческую деятельность государственного органа, замечания Министерства юстиции по результатам юридической экспертизы проектов нормативных правовых актов, а также нормативных правовых актов, предусмотренных подпунктами 6), 7),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подлежащих государственной регистрации в органах юстиции, и по результатам анализа вносят первому руководителю государственного органа, а также ответственному секретарю центрального исполнительного органа (должностному лицу, на которого в установленном порядке возложены полномочия ответственного секретаря центрального исполнительного органа) предложения по ее совершенствованию и устранению выявленных недостатков и два раза в год до 10 числа следующего месяца полугодия направляют информацию в Министерство юстиции о проведенном анализе и принятых мерах;".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Республики Казахстан от 07.07.2021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28.03.2019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904</w:t>
            </w:r>
          </w:p>
        </w:tc>
      </w:tr>
    </w:tbl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2000 г., № 40, ст. 455).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2001 года № 430 "О внесении изменений и дополнений в постановление Правительства Республики Казахстан от 11 сентября 2000 года № 1376" (САПП Республики Казахстан, 2001 г., № 13, ст. 146).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2001 года № 1256 "О внесении дополнений и изменения в постановление Правительства Республики Казахстан от 11 сентября 2000 года № 1376".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2002 года № 231 "О внесении изменений в постановление Правительства Республики Казахстан от 11 сентября 2000 года № 1376" (САПП Республики Казахстан, 2002 г., № 6, ст. 57).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2002 года № 690 "О внесении дополнений в постановление Правительства Республики Казахстан от 11 сентября 2000 года № 1376" (САПП Республики Казахстан, 2002 г., № 19, ст. 209).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443).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2003 года № 547 "О внесении изменений и дополнений в постановление Правительства Республики Казахстан от 11 сентября 2000 года № 1376" (САПП Республики Казахстан, 2005 г., № 23, ст. 287).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2003 года № 802 "О внесении изменений в постановление Правительства Республики Казахстан от 11 сентября 2000 года № 1376" (САПП Республики Казахстан, 2003 г., № 33, ст. 324).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2003 года № 1175 "О внесении изменений в постановление Правительства Республики Казахстан от 11 сентября 2000 года № 1376" (САПП Республики Казахстан, 2003 г., № 44, ст. 478).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2004 года № 389 "О внесении изменений в постановление Правительства Республики Казахстан от 11 сентября 2000 года № 1376" (САПП Республики Казахстан, 2004 г., № 16, ст. 205).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532).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2004 года № 1227 "О внесении изменения в постановление Правительства Республики Казахстан от 11 сентября 2000 года № 1376" (САПП Республики Казахстан, 2004 г., № 45, ст. 580).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1352 "О внесении изменений в постановление Правительства Республики Казахстан от 11 сентября 2000 года № 1376" (САПП Республики Казахстан, 2004 г., № 50, ст. 646).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2005 года № 398 "О внесении изменений в постановление Правительства Республики Казахстан от 11 сентября 2000 года № 1376" (САПП Республики Казахстан, 2005 г., № 18, ст. 219).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мая 2005 № 493 "О внесении изменений в некоторые решения Правительства Республики Казахстан" (САПП Республики Казахстан, 2005 г., № 21, ст. 259).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2005 года № 941 "О внесении изменений в постановление Правительства Республики Казахстан от 11 сентября 2000 года № 1376" (САПП Республики Казахстан, 2005 г., № 36, ст. 492).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2005 года № 1319 "Вопросы Комитета по делам религий Министерства юстиции Республики Казахстан" (САПП Республики Казахстан, 2005 г., № 50, ст. 648).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2005 года № 1327 "О внесении изменений в постановление Правительства Республики Казахстан от 11 сентября 2000 года № 1376".</w:t>
      </w:r>
    </w:p>
    <w:bookmarkEnd w:id="32"/>
    <w:bookmarkStart w:name="z1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172 "О внесении изменений и дополнений в некоторые решения Правительства Республики Казахстан" (САПП Республики Казахстан, 2006 г., № 9, ст. 84).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сентября 2006 года № 846 "О внесении изменений в некоторые решения Правительства Республики Казахстан" (САПП Республики Казахстан, 2006 г., № 34, ст. 363).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419).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300 "О некоторых вопросах Министерства юстиции Республики Казахстан" (САПП Республики Казахстан, 2008 г., № 18, ст. 160).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2008 года № 323 "О внесении изменений в некоторые решения Правительства Республики Казахстан" (САПП Республики Казахстан, 2008 г., № 19, ст. 172).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2008 года № 587 "О внесении изменений в некоторые решения Правительства Республики Казахстан" (САПП Республики Казахстан, 2008 г., № 30, ст. 302).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1248 "О внесении изменений в некоторые решения Правительства Республики Казахстан".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2009 года № 728 "О внесении изменений в некоторые решения Правительства Республики Казахстан".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октября 2009 года № 1707 "О внесении изменений и признании утратившими силу некоторых решений Правительства Республики Казахстан" (САПП Республики Казахстан, 2009 г., № 46, ст. 438).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решения, утвержденных постановлением Правительства Республики Казахстан от 25 декабря 2009 года № 2206 "О внесении изменений и дополнений в некоторые решения Правительства Республики Казахстан" (САПП Республики Казахстан, 2010 г., № 2, ст. 16).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43"/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1420 "О внесении изменений в постановление Правительства Республики Казахстан от 11 сентября 2000 года № 1376" (САПП Республики Казахстан, 2011 г., № 7, ст. 92).</w:t>
      </w:r>
    </w:p>
    <w:bookmarkEnd w:id="44"/>
    <w:bookmarkStart w:name="z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2011 года № 600 "О внесении изменений в некоторые решения Правительства Республики Казахстан" (САПП Республики Казахстан, 2011 г., № 40, ст. 510).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2011 года № 1575 "О внесении изменений и дополнений в некоторые решения Правительства Республики Казахстан" (САПП Республики Казахстан, 2012 г., № 9, ст. 176).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2012 года № 369 "О внесении изменений в некоторые решения Правительства Республики Казахстан" (САПП Республики Казахстан, 2012 г., № 38, ст. 516).</w:t>
      </w:r>
    </w:p>
    <w:bookmarkEnd w:id="47"/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1296 "О внесении изменений в постановление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2012 г., № 74, ст. 1081).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51"/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которые вносятся в некоторые решения Правительства Республики Казахстан, утвержденных постановлением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555).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87 "О внесении изменений в постановление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2016 г., № 14, ст. 62).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