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4243" w14:textId="b514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законопроектных работ Правительства Республики Казахстан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2016 года № 905.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законопроектных работ Правительства Республики Казахстан на 2017 год (далее – План).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Координацию законопроектной работы Правительства Республики Казахстан и контроль за выполнением настоящего постановления возложить на Министерство юстиции Республики Казахстан.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органам-разработчикам законопроектов, предусмотренных Планом, представлять законопроекты в Министерство юстиции Республики Казахстан не позднее 1 числа месяца, определенного Планом, и Правительство Республики Казахстан не позднее 20 числа месяца, определенного Планом.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2016 года № 905</w:t>
            </w:r>
          </w:p>
        </w:tc>
      </w:tr>
    </w:tbl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законопроектных работ Правительства Республики Казахстан на 2017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с изменениями, внесенными постановлениями Правительства РК от 17.04.2017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25.05.2017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31.05.2017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20.07.2017 </w:t>
      </w:r>
      <w:r>
        <w:rPr>
          <w:rFonts w:ascii="Times New Roman"/>
          <w:b w:val="false"/>
          <w:i w:val="false"/>
          <w:color w:val="ff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30.10.2017 </w:t>
      </w:r>
      <w:r>
        <w:rPr>
          <w:rFonts w:ascii="Times New Roman"/>
          <w:b w:val="false"/>
          <w:i w:val="false"/>
          <w:color w:val="ff0000"/>
          <w:sz w:val="28"/>
        </w:rPr>
        <w:t>№ 677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28.12.2017 </w:t>
      </w:r>
      <w:r>
        <w:rPr>
          <w:rFonts w:ascii="Times New Roman"/>
          <w:b w:val="false"/>
          <w:i w:val="false"/>
          <w:color w:val="ff0000"/>
          <w:sz w:val="28"/>
        </w:rPr>
        <w:t>№ 892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7509"/>
        <w:gridCol w:w="925"/>
        <w:gridCol w:w="459"/>
        <w:gridCol w:w="459"/>
        <w:gridCol w:w="459"/>
        <w:gridCol w:w="1353"/>
      </w:tblGrid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законопроекта</w:t>
            </w:r>
          </w:p>
        </w:tc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орган-разработчик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качественную разработку и своевременное внесение законопроектов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Минюст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членстве Республики Казахстан в Международном валютном фонде, Международном банке реконструкции и развития, Международной финансовой корпорации, Международной ассоциации развития, Многостороннем агентстве гарантии инвестиций, Международном центре по урегулированию инвестиционных споров, Европейском банке реконструкции и развития, Азиатском банке развития, Исламском банке развития"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Апрель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 М.А.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расширения академической и управленческой самостоятельности высших учебных заведений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Апрель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Суханбердиева Э.А.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17.04.2017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202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информации и коммуникаций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Ажибаев А.Г.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архивного дела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Раимкулова А.Р.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31.05.2017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317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25.05.2017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297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25.05.2017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297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деятельности некоммерческих организаций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Нукенов А.Н.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Кодекс Республики Казахстан об административных правонарушениях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Апрель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Баймолдина З.Х.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контроля над оборотом наркотических средств, психотропных веществ, их аналогов и прекурсоров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 Р.Т.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30.10.2017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677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30.10.2017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677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30.10.2017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677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гарантированном трансферте из Национального фонда Республики Казахстан на 2018 – 2020 годы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 М.А.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республиканском бюджете на 2018 – 2020 годы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Савельева Т.М.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страхования и страховой деятельности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 нию)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 Республики Казахстан "О недрах и недропользовании"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Т.С.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недропользования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Т.С.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передачи государственных функций в конкурентную среду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М.Е.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некоторые законодательные акты Республики Казахстан по вопросам регулирования агропромышленного комплекса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Айтуганов К.К.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</w:t>
            </w:r>
          </w:p>
          <w:bookmarkEnd w:id="5"/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кинематографии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Раимкулова А.Р.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</w:t>
            </w:r>
          </w:p>
          <w:bookmarkEnd w:id="6"/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кинематографии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Раимкулова А.Р.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жилищных отношений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Мухтаров Т.С.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28.12.2017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892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28.12.2017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892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валютном регулировании и валютном контроле (новая редакция)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валютного регулирования и валютного контроля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государственной статистики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Р.Е.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27-1</w:t>
            </w:r>
          </w:p>
          <w:bookmarkEnd w:id="7"/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естественных монополиях (новая редакция)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социального обеспечения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</w:tbl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МНЭ – Министерство национальной экономики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МИР – Министерство по инвестициям и развитию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 – Министерство информации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МЗСР - Министерство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МДРГО - Министерство по делам религии и гражданского общества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– Министерство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- Министерство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– Национальный Банк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