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d8d3" w14:textId="902d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крупных налогоплательщиков, подлежащих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918. Утратило силу постановлением Правительства Республики Казахстан от 11 апреля 2019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1 января 2017 года.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крупных налогоплательщиков, подлежащих мониторингу.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1434 "Об утверждении перечня крупных налогоплательщиков, подлежащих мониторингу" (САПП Республики Казахстан, 2014 г., № 88-89, ст. 734).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2017 года и подлежит официальному опубликованию.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4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Республики Казахстан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декабря 2016 года № 918</w:t>
                  </w:r>
                </w:p>
              </w:tc>
            </w:tr>
          </w:tbl>
          <w:p/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крупных налогоплательщиков, подлежащих мониторингу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16"/>
        <w:gridCol w:w="9233"/>
        <w:gridCol w:w="2059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налогоплательщика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Бизнес-идентификационный номер (БИН)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налогоплательщики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"Горно-металлургический концерн "КАЗАХАЛТЫН"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990940003176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"Altyntau Kokshetau"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"Семизбай-U"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061240000604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"Кокшетауские минеральные воды"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 – Актобемунайгаз"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"АНВАР"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Казахстанско-Китайская буровая компания "Великая стена"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991140004489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"Сагиз Петролеум Компани"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"Алтиес Петролеум Интернэшнл Б.В." (Актюбинский филиал)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"Коппер Текнолоджи"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031140005339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"Актобеэнергоснаб"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040940005515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"Лучшее решение"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100840011827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"Восход Хром"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"Джей Ти Ай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070440001301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"АЛЕЛЬ АГРО"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Фудмастер-Трэйд"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050440001209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"Филип Моррис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040440000348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"Тодини Коструциони Дженерали С.п.А." (Алматинский филиал)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131041007338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"Сенимди Курылыс"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"Болашак-Атырау"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"КИС/Орион"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011040009562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"ЮСС Супорт Сервисез"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"УорлиПарсонс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040240003256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"Консорциум "ISKER"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050840001729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"Идеал Маркет"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050840002162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"ПСН КазСтрой"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070640004748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"АтырауЭнергосату"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081240009857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"Fluor Kazakhstan Inc. (Флюор Казахстан Инк." (филиал)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040740000537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970740002267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 нефть"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"Сервисное буровое предприятие "КазМунайГаз- Бурение"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971140000323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"Денхолм-Жолдас"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990640000789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"SINOPEC Engineering (Group) Co.,Ltd" (Казахстанский филиал)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100241007446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Трубопроводный Консорциум – 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"Шлюмберже Лоджелко Инк." (филиал в Республике Казахстан)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"СИЧИМ С.п.А., Казахстан" (филиал)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030941002762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"Матен Петролеум"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"БЕЙКЕР ХЬЮЗ СЕРВИСЕЗ ИНТЕРНЕШНЛ, ИНК. /BAKER HUGHES SERVICES INTERNATIONAL, INC./" (филиал в Казахстане)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980441001505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970240004535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титано-магниевый комбинат"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 АВТО"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021240001843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"Казцинк-Ремсервис"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040740006655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"Меломан Home Video"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040840001482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"БИПЭК АВТО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091240008010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"Цементный завод Семей"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060340000070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960140000150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"AES Усть-Каменогорская ТЭЦ"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030540000538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"Каражыра"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"РАМСТОР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980640000182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"KazTransCom"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"Халлибуртон Интернэшнл ГмбХ" (филиал в Республике Казахстан)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040641002931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"Элитстрой Алматы"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021140017787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"Нурбанк"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"Каспиан Оффшор Констракшн"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"Delta Bank"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"СТЕЛЛ"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950340000522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"Народный сберегательный банк Казахстана"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"Торговая Компания "Мегаполис-Казахстан"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960740000122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 Корпорэйшн"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940540001140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"Казахская фармацевтическая компания "МЕДСЕРВИС ПЛЮС"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"МАСЛОДЕЛ-ТРЕЙД"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071140016827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"Magnum Cash&amp;Carry"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081040004326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Монтажспецстрой"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940640000066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банк Акционерное общество "Хоум Кредит энд Финанс Банк"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930540000147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"М-Ломбард"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"Казкоммерцбанк"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911040000021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"Строительная компания "Базис"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"Carlsberg Kazakhstan (Карлсберг Казахстан)"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"Кастинг"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"ТрансКом"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001240000643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"Ипотечная организация "Казахстанская Ипотечная Компания"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001240001720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"Скиф Трейд"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020340002288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"Промстрой-Энерго"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031040000364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"Apple City Distributors"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060840003599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 страхованию жизни "Казкоммерц-Life" (дочерняя организация АО "Казкоммерцбанк")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060940004401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Steеl" ("КейЭсПи Стил")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"Газпром нефть-Казахстан"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070540009192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организация Акционерное общество Банк ВТБ (Казахстан)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"Прима Дистрибьюшн"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080940014531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"Gulser Computers" (Гулсер Компьютерс)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081040013276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Дочерний Банк "Альфа-Банк"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970840000277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"Сентрас Иншуранс"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"INKAR"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990140004337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"TURKUAZ MACHINERY" (ТУРКУАЗ МАШИНЕРИ)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031040002102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"Arena S" (Арена S)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090840013770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"АлмаСтор"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100540002064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"АЛТЕЛ"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Banki"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950140000367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"Имсталькон"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950540000292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940740001484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ЦентрКредит"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980640000093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"Kaspi Bank"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"AsiaCredit Bank (АзияКредит Банк)"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страховая компания Народного банка Казахстана "Халык-Казахинстрах"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"САТ-Сентрал Азия Трейдинг"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960440001050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960840000483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"ЭМИТИ Интернешнл"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"Кока-Кола Алматы Боттлерс"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010140000669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"Единый накопительный пенсионный фонд"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971240002115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"Кселл"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990240000368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 - Сервис"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041140004799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Иностранное предприятие "Борусан Макина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991040001450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"Almix"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001040003521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"НГСК КазСтройСервис"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"А.П. Милланд"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020740005069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030740001404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"Номад Иншуранс"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040140001147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"Мостоотряд-8"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040840003545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"Оптовый Клуб"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041240005374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Brands Kazakhstan"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060440002605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"Алматинские тепловые сети"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060640007336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"GREEN HOUSE BEST" (ГРИН ХАУЗ БЕСТ)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060640010217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"The Caspian International Restaurants Company (Каспиан Интернэшнл Рестронгз Компани)"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070440007370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"МЕТРО Кэш энд Керри"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080740000861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"ROYAL PETROL"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"Центральноазиатская Сахарная Корпорация"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090140012994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"Газопровод Бейнеу-Шымкент"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110140008803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"Торговая сеть "GREEN Mart"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110740016112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"Technodom Operator" (Технодом Оператор)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121140008045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Алматы"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950440001445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"Вимм-Билль-Данн-Центральная Азия-Алматы"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010940007912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"MERCUR AUTO LTD"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030640000234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"Сайпем Казахстан Филиал" акционерного общества "Сайпем S.p.A" (филиал)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920941000346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"Bank RBK"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920440001102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Банк Акционерное общество "Сбербанк России"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"Евразийский банк"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"АТФБанк"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951140000151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"Евразия"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"Рахат"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920540000128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"БТА Банк"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"Amanat"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000940001446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 Bank" (Дочерний банк АО "Народный Банк Казахстана")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"Гелиос"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990940004405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"Дочерняя организация Китайской нефтяной инженерно-строительной группы"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000240002706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"Sinooil"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050940008016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 САЙ Каспиан Контрактор"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031040003170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060640004748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"Alina Trade"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070240008699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Астаны"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080540014021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строительная компания "Астана - Курылыс"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040440006426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"Казтелерадио"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000540002083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"Ария-Жаңа Астана"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000640003665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010940000162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"TEMA RETAIL KZ" (ТЕМА РЕТЭЙЛ КЗ)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"Цеснабанк"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920140000084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"Стройконструкция"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921140000156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"Республиканская Телерадиокорпорация "Казахстан"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Астана"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"ҚазМұнайГаз Өнімдері"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070740007153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"Евро-Азия Эйр"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971040001526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970240000816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с ограниченной ответственностью "Аджип Карачаганак Б.В."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"АБК-Автодор НС"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990140000661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"К-ДОРСТРОЙ"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"ЦЕНТРКАЗЭНЕРГОМОНТАЖ"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040540000212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"ForteBank"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990740000683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"Қамқор Локомотив"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"Кедентранссервис"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"Жол жөндеуші"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050840000334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(Кazakhstan Electricity Grid Operating Company) "KEGOC"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990440000296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"KAZPACO" (КАЗПАКО)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011240001485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КазГерСтрой"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040540005719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"Астанаэнергосбыт"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040940002605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"Астана-Энергия"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"Сембол Улусларарасы Ятырым Тарым Пейзаж Иншаат Туризм Санайи ве Тиджарет Аноним Ширкети" Филиал в городе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060741007950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"Логос Грейн"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"Спортмастер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110440015004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991240000043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"Концерн "Найза-Қурылыс"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"Аграрная кредитная корпорация"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010340000953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 ЖӨНДЕУ"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030140002252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"КТЖ-Грузовые перевозки"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"Қазтеміртранс"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"Пассажирская лизинговая вагонная компания"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040240003761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"Mabсo constructions s.a." (Мабко констракшнз с.а.) (Астанинский филиал)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041041007913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"Казахдорстрой"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050640000298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"Локомотив құрастыру зауыты"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060940001133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Карачаганак"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120540016236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"Мечта Маркет"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121040002914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"Электровоз құрастыру зауыты"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101040010793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"Ренейссанс Констракшн" филиал в городе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130741005106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"Евразийская Группа"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140440023625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ГРЭС им. Т.И. Батурова"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971040001407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"Жамбылская цементная производственная компания"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080840002930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 Алтыналмас"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"Нефтестройсервис ЛТД"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010740001502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"Би Джи Карачаганак Лимитед (г.Аксай)"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"Шеврон Интернэшнл Петролеум Компани"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Казахстанский филиал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"СайПар Дриллинг Компани Б.В. Карачаганак Проджект" (Филиал)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000841003187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"ЛУКОЙЛ Оверсиз Карачаганак Б.В."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"Nova Цинк"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комир"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020740000236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110140012821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Иностранное Предприятие "Эфес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971040000974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"АрселорМиттал Темиртау"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"Central Asia Cement"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980940003108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"Аманат"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 Жарық"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"ҚарағандыЖылуСбыт"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061240003113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"Горно-рудные технологии"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081040018217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 Энергоцентр"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 Tranco"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131040025737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SMELTING (КАЗАХМЫС СМЭЛТИНГ)"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"Казахмыс"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010140000143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"Жезказган энергосбыт"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041040004993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Maintenance Services (Казахмыс Мэйнтенанс Сервисиз)"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070240009317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050140001773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"Карцемент"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051140008189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"СТОФАРМ"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031240000544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"Баян Сулу"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"ВАРВАРИНСКОЕ"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"Агромашхолдинг"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011140000215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100540013595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"Казгермунай"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"Куатамлонмунай"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 Ай Дан Мунай"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030640005443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"Байкен-U"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"Нефтяная Компания "КОР"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991140000357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"МУНАЙГАЗКУРЫЛЫС"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050540008349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020640002982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комбинат-Казатомпром"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030240000329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"Инженерная Буровая Компания "Си Бу" (Актау)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040140004558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"Argymak TransService"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041140003196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"КазАзот"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"Дженгиз Иншаат Санайи Ве Тиджарет Аноним Ширкети" филиал в городе Актау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140741024075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"Бургылау"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Services Company"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020540003223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"КЕН-САРЫ"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"Морская нефтяная компания "КазМунайТениз"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030340001806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"KBI Energy"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010340001055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020640000163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"KDV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041240000988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"Богатырь Комир"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970340000843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"Казэнергокабель"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940240000537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"Павлодарэнергосбыт"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990140002737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"NFC Kazakhstan"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010240007203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990140000186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"ИНКАЙ"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960340001136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"Казахстанско-французское совместное предприятие "Катко"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050740004185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"Аппак"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050740000945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"Торгово-транспортная компания"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060440001914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"ЮЖНАЯ ГОРНО-ХИМИЧЕСКАЯ КОМПАНИЯ"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140840001183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050140004649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"Казахстанско-Российско-Кыргызское совместное предприятие с иностранными инвестициями "Заречное"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030140000870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"Оңтүстік жарық"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030640003148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"SMART-OIL"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031040000999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"Оңтүстік Жарық Транзит"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050740003632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объединение "ЗЕРДЕ"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060540010848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"SCAT"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030240005191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НИЕТ"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Недропользователи, отнесенные к категории градообразующих юридических лиц</w:t>
            </w:r>
          </w:p>
          <w:bookmarkEnd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"Конденсат"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921040000053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"Костанайские минералы"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