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a0ba" w14:textId="6f3a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дней отдыха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2017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от 23 ноября 2015 года и целях рационального использования рабочего времени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Перенести дни отдыха: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субботы 18 марта 2017 года на понедельник 20 марта 2017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субботы 1 июля 2017 года на пятницу 7 июля 2017 года.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