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d20f6" w14:textId="7ed20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реорганизации республиканских государственных казенных предприятий, находящихся в ведении Министерства здравоохранения и социального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января 2017 года № 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1 марта 2011 года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республиканское государственное казенное предприятие "Национальный центр проблем туберкулеза Республики Казахстан" Министерства здравоохранения и социального развития Республики Казахстан в республиканское государственное казенное предприятие "Национальный научный центр фтизиопульмонологии Республики Казахстан" Министерства здравоохранения и социального развития Республики Казахстан.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Реорганизовать в установленном законодательством порядке республиканские государственные казенные предприятия, находящиеся в ведении Министерства здравоохранения и социального развития Республики Казахстан, путем преобразования в республиканские государственные предприятия на праве хозяйственного ведения Министерства здравоохранения и социального развития Республики Казахстан (далее – предприятия) с введением наблюдательных советов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Определить: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уполномоченным органом по руководству соответствующей отраслью (сферой) государственного управления в отношении предприятий Министерство здравоохранения и социального развития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основным предметом деятельности предприятий осуществление деятельности в области здравоохранения.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Министерству здравоохранения и социального развития Республики Казахстан в установленном законодательством порядке: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внести на утверждение в Комитет государственного имущества и приватизации Министерства финансов Республики Казахстан уставы предприятий;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государственную регистрацию предприятий в органах юстиции;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принять иные меры, вытекающие из настоящего постановления.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Внести в некоторые решения Правительства Республики Казахстан следующие изменения и дополнения: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03.06.2022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17.02.2017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постановлениями Правительства РК от 17.02.2017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03.06.2022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января 2017 года № 8</w:t>
            </w:r>
          </w:p>
        </w:tc>
      </w:tr>
    </w:tbl>
    <w:bookmarkStart w:name="z3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реорганизуемых республиканских государственных казенных предприятий, находящихся в ведении Министерства здравоохранения и социального развития Республики Казахстан</w:t>
      </w:r>
    </w:p>
    <w:bookmarkEnd w:id="11"/>
    <w:bookmarkStart w:name="z3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казенное предприятие "Научный центр педиатрии и детской хирургии" Министерства здравоохранения и социального развития Республики Казахстан в республиканское государственное предприятие на праве хозяйственного ведения "Научный центр педиатрии и детской хирургии" с наблюдательным советом Министерства здравоохранения и социального развития Республики Казахстан.</w:t>
      </w:r>
    </w:p>
    <w:bookmarkEnd w:id="12"/>
    <w:bookmarkStart w:name="z4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казенное предприятие "Национальный центр гигиены труда и профессиональных заболеваний" Министерства здравоохранения и социального развития Республики Казахстан в республиканское государственное предприятие на праве хозяйственного ведения "Национальный центр гигиены труда и профессиональных заболеваний" с наблюдательным советом Министерства здравоохранения и социального развития Республики Казахстан.</w:t>
      </w:r>
    </w:p>
    <w:bookmarkEnd w:id="13"/>
    <w:bookmarkStart w:name="z4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казенное предприятие "Национальный научный центр фтизиопульмонологии Республики Казахстан" Министерства здравоохранения и социального развития Республики Казахстан в республиканское государственное предприятие на праве хозяйственного ведения "Национальный научный центр фтизиопульмонологии Республики Казахстан" с наблюдательным советом Министерства здравоохранения и социального развития Республики Казахстан.</w:t>
      </w:r>
    </w:p>
    <w:bookmarkEnd w:id="14"/>
    <w:bookmarkStart w:name="z4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казенное предприятие "Центральный клинический госпиталь для инвалидов Отечественной войны" Министерства здравоохранения и социального развития Республики Казахстан в республиканское государственное предприятие на праве хозяйственного ведения "Центральный клинический госпиталь для инвалидов Отечественной войны" с наблюдательным советом Министерства здравоохранения и социального развития Республики Казахстан.</w:t>
      </w:r>
    </w:p>
    <w:bookmarkEnd w:id="15"/>
    <w:bookmarkStart w:name="z4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казенное предприятие "Республиканский центр реабилитации "Бурабай" Министерства здравоохранения и социального развития Республики Казахстан в Республиканское государственное предприятие на праве хозяйственного ведения "Республиканский центр реабилитации "Бурабай" с наблюдательным советом Министерства здравоохранения и социального развития Республики Казахстан.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