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04e1" w14:textId="be80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наделении полномочиями по реализации проектов государственно-частного партнерства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2017 года №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</w:t>
      </w:r>
      <w:r>
        <w:rPr>
          <w:rFonts w:ascii="Times New Roman"/>
          <w:b w:val="false"/>
          <w:i w:val="false"/>
          <w:color w:val="000000"/>
          <w:sz w:val="28"/>
        </w:rPr>
        <w:t>) 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октября 2015 года "О государственно-частном партнерстве"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Уполномочить Генеральную прокуратуру Республики Казахстан выступать государственным партнером по реализации проектов государственно-частного партнерства.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