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06a" w14:textId="034b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2017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., № 40, ст. 597)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"Морские и речной пункты пропуска через Государственную границу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международные морские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открытые для многостороннего сообщения: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5"/>
        <w:gridCol w:w="11115"/>
      </w:tblGrid>
      <w:tr>
        <w:trPr>
          <w:trHeight w:val="30" w:hRule="atLeast"/>
        </w:trPr>
        <w:tc>
          <w:tcPr>
            <w:tcW w:w="1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Баутино, 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Курык, 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Министерствам по инвестициям и развитию, национальной экономики, сельского хозяйства, финансов Республики Казахстан и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