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b7fb" w14:textId="d68b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2017 года № 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29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Правительства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2008 года № 199 "Об утверждении Технического регламента "Требования к безопасности соков и соковой продукции" (САПП Республики Казахстан, 2008 г., № 10, ст. 109).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2008 года № 230 "Об утверждении Технического регламента "Требования к безопасности молока и молочной продукции" (САПП Республики Казахстан, 2008 г., № 14, ст. 124).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 (САПП Республики Казахстан, 2008 г., № 16, ст. 146).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336 "Об утверждении Технического регламента "Требования к безопасности мяса и мясной продукции" (САПП Республики Казахстан, 2008 г., № 19, ст. 181).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337 "Об утверждении Технического регламента "Требования к безопасности зерна" (САПП Республики Казахстан, 2008 г., № 20, ст. 183).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2008 года № 392 "Об утверждении Технического регламента "Требования к безопасности продуктов мукомольно-крупяной промышленности, крахмалов и крахмальной продукции" (САПП Республики Казахстан, 2008 г., № 22, ст. 207).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2008 года № 410 "Об утверждении технического регламента "Требования к безопасности пищевых добавок, их производства и оборота" (САПП Республики Казахстан, 2008 г., № 23, ст. 215).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2008 года № 411 "Об утверждении технического регламента "Требования к безопасности продуктов детского, диетического и лечебно-профилактического питания" (САПП Республики Казахстан, 2008 г., № 23, ст. 216).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2008 года № 496 "Об утверждении Технического регламента "Требования к безопасности хлеба и хлебобулочных, кондитерских изделий" (САПП Республики Казахстан, 2008 г., № 27, ст. 256).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2008 года № 514 "Об утверждении технического регламента "Требования к безопасности нефтебаз и автозаправочных станций" (САПП Республики Казахстан, 2008 г., № 28, ст. 267).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2008 года № 541 "Об утверждении Технического регламента "Требования к безопасности плодов, овощей, корнеплодов и продуктов их переработки" (САПП Республики Казахстан, 2008 г., № 29, ст. 282).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2008 года № 551 "Об утверждении Технического регламента "Требования к безопасности питьевой воды, расфасованной в емкости" (САПП Республики Казахстан, 2008 г., № 29, ст. 289).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2008 года № 675 "Об утверждении Технического регламента "Требования к безопасности автотранспортных средств" (САПП Республики Казахстан, 2008 г., № 32, ст. 334).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803 "Об утверждении Технического регламента "Требования к сигнальным цветам, разметкам и знакам безопасности на производственных объектах" (САПП Республики Казахстан, 2008 г., № 37, ст. 400).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2008 года № 1195 "Об утверждении Технического регламента "Требования к неавтоматическим весоизмерительным приборам".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2008 года № 1269 "О внесении изменений в постановление Правительства Республики Казахстан от 29 декабря 2007 года № 1372".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2008 года № 1295 "Об утверждении Технического регламента "Требования к безопасности сельскохозяйственных и лесозаготовительных тракторов, прицепов и машин" (САПП Республики Казахстан, 2008 г., № 47, ст. 526).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января 2009 года № 13 "О внесении дополнений и изменений в некоторые решения Правительства Республики Казахстан" (САПП Республики Казахстан, 2009 г., № 1-2, ст. 5).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2009 года № 41 "Об утверждении Технического регламента "Требования к безопасности процессов металлургических производств" (САПП Республики Казахстан, 2009 г., № 5, ст. 14).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2009 года № 42 "Об утверждении Технического регламента "Требования к безопасности низковольтного оборудования" (САПП Республики Казахстан, 2009 г., № 5, ст. 15).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49 "Об утверждении Технического регламента "Требования к безопасности трубопроводов пара и горячей воды" (САПП Республики Казахстан, 2009 г., № 6-7, ст. 20).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2009 года № 109 "Об утверждении Технического регламента "Требования к безопасности метрополитенов" (САПП Республики Казахстан, 2009 г., № 9, ст. 42).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2009 года № 234 "Об утверждении Технического регламента "Требования к безопасности вентиляционных систем" (САПП Республики Казахстан, 2009 г., № 13, ст. 89).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248 "Об утверждении Технического регламента "Требования к безопасности газозаправочных станций и газорасходных установок" (САПП Республики Казахстан, 2009 г., № 13, ст. 96).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259 "Об утверждении Технического регламента "Требования к безопасности систем газоснабжения" (САПП Республики Казахстан, 2009 г., № 14, ст. 98).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371 "О внесении изменений и дополнений в постановление Правительства Республики Казахстан от 11 марта 2008 года № 230" (САПП Республики Казахстан, 2009 г., № 16, ст. 136).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1043 "Об утверждении технического регламента "Требования к безопасности масложировой продукции" (САПП Республики Казахстан, 2009 г., № 32, ст. 302).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1073 "Об утверждении Технического регламента "Требования к безопасности биологически активных добавок к пище" (САПП Республики Казахстан, 2009 г., № 33, ст. 312).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21 июля 2009 года № 1109 "О внесении изменений и дополнений в некоторые решения Правительства Республики Казахстан" (САПП Республики Казахстан, 2009 г., № 33, ст. 319).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1939 "Об утверждении технического регламента "Требования к безопасности процессов разработки рудных, нерудных и россыпных месторождений открытым способом" (САПП Республики Казахстан, 2009 г., № 56, ст. 478).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1940 "Об утверждении технического регламента "Требования безопасности к шахтным подъемным установкам" (САПП Республики Казахстан, 2009 г., № 56, ст. 479).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декабря 2009 года № 2071 "О внесении дополнений и изменений и признании утратившими силу некоторых решений Правительства Республики Казахстан" (САПП Республики Казахстан, 2009 г., № 58, ст. 504).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2117 "Об утверждении технического регламента "Требования к безопасности подъемно-транспортных средств" (САПП Республики Казахстан, 2009 г., № 59, ст. 516).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2118 "Об утверждении технического регламента "Требования к безопасности процессов производства взрывчатых материалов" (САПП Республики Казахстан, 2009 г., № 59, ст. 517).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2119 "О внесении изменений и дополнений в постановление Правительства Республики Казахстан от 6 июня 2008 года № 541" (САПП Республики Казахстан, 2009 г., № 59, ст. 518).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2126 "Об утверждении технического регламента "Требования к безопасности водогрейных и паровых котлов" (САПП Республики Казахстан, 2009 г., № 59, ст. 524).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2009 года № 2157 "Об утверждении технического регламента "Требования к безопасности оборудования, работающего под давлением" (САПП Республики Казахстан, 2010 г., № 1, ст. 2).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2009 года № 2160 "Об утверждении технического регламента "Требования к безопасности стационарных компрессорных холодильных установок" (САПП Республики Казахстан, 2010 г., № 1, ст. 4).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2207 "Об утверждении технического регламента "Требования к безопасности процессов разработки рудных, нерудных и россыпных месторождений подземным способом" (САПП Республики Казахстан, 2010 г., № 2, ст. 17).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2231 "Об утверждении технического регламента "Требования к безопасности нефтегазопромыслового, бурового, геологоразведочного и геофизического оборудования" (САПП Республики Казахстан, 2010 г., № 3, ст. 25).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2243 "Об утверждении Плана по разработке технических регламентов".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2010 года № 21 "О внесении изменений в постановление Правительства Республики Казахстан от 11 марта 2008 года № 230" (САПП Республики Казахстан, 2010 г., № 6, ст. 84).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2010 года № 36 "Об утверждении технического регламента "Требования к безопасности трубопроводов горючих, токсичных, сжиженных газов" (САПП Республики Казахстан, 2010 г., № 6, ст. 91).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47 "Об утверждении технического регламента "Требования к биологической безопасности имплантантов" (САПП Республики Казахстан, 2010 г., № 8, ст. 101).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153 "Об утверждении технического регламента "Требования к безопасности бензина, дизельного топлива и мазута" и внесении изменений в постановление Правительства Республики Казахстан от 29 декабря 2007 года № 1372" (САПП Республики Казахстан, 2010 г., № 20-21, ст. 158).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2010 года № 172 "Об утверждении технического регламента "Требования к безопасности лифтов" (САПП Республики Казахстан, 2010 г., № 24, ст. 174).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526 "О внесении изменения в постановление Правительства Республики Казахстан от 9 июля 2008 года № 675" (САПП Республики Казахстан, 2010 г., № 36, ст. 307).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2010 года № 552 "Об утверждении технического регламента "Требования к безопасности оборудования для переработки сельскохозяйственного сырья. Продукция животноводства" (САПП Республики Казахстан, 2010 г., № 37, ст. 322).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2010 года № 563 "Об утверждении технического регламента "Требования к безопасности смазок и специальных жидкостей для автомобильных транспортных средств" (САПП Республики Казахстан, 2010 г., № 37, ст. 323).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2010 года № 588 "Об утверждении технического регламента "Требования к безопасности оборудования для переработки сельскохозяйственного сырья. Продукция растениеводства" (САПП Республики Казахстан, 2010 г., № 39, ст. 337).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2010 года № 634 "Об утверждении технического регламента "Требования к безопасности присадок к бензинам" (САПП Республики Казахстан, 2010 г., № 39, ст. 348).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792 "Об утверждении Технического регламента "Требования к безопасности перевозок пассажиров, багажа, грузов, грузобагажа и почтовых отправлений железнодорожным транспортом" (САПП Республики Казахстан, 2010 г., № 46, ст. 423)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2010 года № 812 "Об утверждении Технического регламента "Электромагнитная совместимость" (САПП Республики Казахстан, 2010 г., № 48, ст. 438).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2010 года № 904 "О внесении изменений и дополнений в постановление Правительства Республики Казахстан от 8 апреля 2008 года № 337" (САПП Республики Казахстан, 2010 г., № 51, ст. 474).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2010 года № 932 "Об утверждении технического регламента "Требования к безопасности крови и ее компонентов, используемых в гемотрансфузионной терапии" и внесении изменения в постановление Правительства Республики Казахстан от 29 декабря 2009 года № 2243" (САПП Республики Казахстан, 2010 г., № 51, ст. 487).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2010 года № 935 "Об утверждении технического регламента "Требования к безопасности пищевой продукции, предназначенной для детей и подростков" (САПП Республики Казахстан, 2010 г., № 51, ст. 488).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977 "О внесении изменений и дополнений в постановления Правительства Республики Казахстан от 29 декабря 2007 года № 1372 и от 1 марта 2010 года № 153" (САПП Республики Казахстан, 2010 г., № 53, ст. 502).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2010 года № 1160 "Об утверждении Технического регламента "Требования к безопасности меда и продуктов пчеловодства" (САПП Республики Казахстан, 2010 г., № 59, ст. 572).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2010 года № 1161 "Об утверждении технического регламента "Требования к безопасности яиц и яичных продуктов" (САПП Республики Казахстан, 2010 г., № 59, ст. 573).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1191 "Об утверждении технического регламента "Требования к техническим средствам реабилитации инвалидов" (САПП Республики Казахстан, 2010 г., № 60, ст. 591).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15 ноября 2010 года № 1201 "Об утверждении технического регламента "Требования к безопасности консервов, пресервов" и о внесении изменений и дополнений в некоторые решения Правительства Республики Казахстан" (САПП Республики Казахстан, 2010 г., № 60, ст. 596).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ноября 2010 года № 1202 "Об утверждении технического регламента "Требования к безопасности зданий и сооружений, строительных материалов и изделий" (САПП Республики Казахстан, 2011 г., № 1, ст. 3).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2010 года № 1413 "О внесении изменений и дополнения в постановления Правительства Республики Казахстан от 29 декабря 2007 года № 1372 и от 24 сентября 2010 года № 977" (САПП Республики Казахстан, 2011 г., № 6, ст. 84).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января 2011 года № 25 "О внесении дополнений и изменений в некоторые решения Правительства Республики Казахстан" (САПП Республики Казахстан, 2011 г., № 14, ст. 172).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2011 года № 108 "О внесении изменений и дополнения в постановление Правительства Республики Казахстан от 29 мая 2008 года № 514" (САПП Республики Казахстан, 2011 г., № 18, ст. 221).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2011 года № 451 "О внесении изменений и дополнений в некоторые решения Правительства Республики Казахстан" (САПП Республики Казахстан, 2011 г., № 35, ст. 421).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2011 года № 737 "О внесении изменений в постановления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и от 24 сентября 2010 года № 977 "О внесении изменений и дополнений в постановления Правительства Республики Казахстан от 29 декабря 2007 года № 1372 и от 1 марта 2010 года № 153" (САПП Республики Казахстан, 2011 г., № 44, ст. 587).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1634 "О внесении изменения в постановление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2012 г., № 11, ст. 220).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2012 года № 567 "О внесении изменения в постановление Правительства Республики Казахстан от 8 апреля 2008 года № 336 "Об утверждении Технического регламента "Требования к безопасности мяса и мясной продукции" (САПП Республики Казахстан, 2012 г., № 48, ст. 641).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2012 года № 1001 "О внесении изменений в постановление Правительства Республики Казахстан от 9 июля 2008 года № 675 "Об утверждении Технического регламента "Требования к безопасности автотранспортных средств" (САПП Республики Казахстан, 2012 г., № 64, ст. 902).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2013 года № 97 "О внесении изменений в постановление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2013 г., № 14, ст. 256).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 (САПП Республики Казахстан, 2013 г., № 42, ст. 623).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2013 года № 1396 "О внесении изменения и дополнений в постановление Правительства Республики Казахстан от 9 июля 2008 года № 675 "Об утверждении Технического регламента "Требования к безопасности автотранспортных средств" (САПП Республики Казахстан, 2013 г., № 74, ст. 970).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2014 года № 57 "О внесении изменений в постановление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2014 г., № 4, ст. 42).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2014 года № 413 "О внесении изменений в постановление Правительства Республики Казахстан от 9 июля 2008 года № 675 "Об утверждении Технического регламента "Требования к безопасности автотранспортных средств" (САПП Республики Казахстан, 2014 г., № 31, ст. 270).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