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6a0" w14:textId="a009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31 марта 2017 года № 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нормативным постановлением Верховного Суда РК от 31.05.2019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нормативным постановлением Верховного Суда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"О применении в судебной практике законодательства о защите чести, достоинства и деловой репутации физических и юридических лиц" от 18 декабря 1992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15 мая 1998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служебных партийных и иных" исключить;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"опорочивающие" заменить словом "порочащие";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 цифры "24", "152" заменить соответственно цифрами "23", "150";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"24" заменить цифрами "23";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"следственных" заменить словом "правоохранительных";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5 цифры "55", "56", "150" заменить соответственно цифрами "54", "55", "148";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6: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"статьями 129 или 130 УК"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Казахстан";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"статья 390 УПК"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Казахстан";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а также органов предварительного следствия и дознания" исключить;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9: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"50", "51" заменить соответственно цифрами "49", "50";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"ст. 143"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10 слова "ст. 187"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12: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"частями 1 и 2 пункта" заменить словом "пунктом";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"оглашение решения на собрании трудового коллектива," исключить;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13 слова "ст. 187"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 187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пунктом 17 следующего содержания: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опубликования.".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"О практике применения судами законодательства о защите прав потр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 xml:space="preserve">бителей" от 25 июля 1996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18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 Республики Казахстан "О защите прав потребителей" от 4 мая 2010 года" заменить словами "Закон Республики Казахстан от 4 мая 2010 года № 274-IV "</w:t>
      </w: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</w:t>
      </w:r>
      <w:r>
        <w:rPr>
          <w:rFonts w:ascii="Times New Roman"/>
          <w:b w:val="false"/>
          <w:i w:val="false"/>
          <w:color w:val="000000"/>
          <w:sz w:val="28"/>
        </w:rPr>
        <w:t>"";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"Конституцией" дополнить словами "Республики Казахстан"; 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"31" заменить цифрами "29";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9 статьи 32" заменить словами "часть девятая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1) части 1 статьи 154" заменить словами "подпунктом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"110", "115", "116" заменить соответственно цифрами "109", "116", "117";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общественных объединениях от 31 мая 1996 г." заменить словами "Закона Республики Казахстан от 31 мая 1996 года № 3-I "Об общественных объединениях" (далее – Закон об общественных объединениях)";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"30" заменить цифрами "27";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"части 1-2 статьи 42"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"150", "155" заменить соответственно цифрами "148", "152";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"оставлять без движения" заменить словами "возвращать заявителю";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"57" заменить цифрами "56";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"141–143" заменить цифрами "141, 142, 143";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"частей" заменить словом "пунктов".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"О некоторых вопросах применения законодательства о судебной власти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/>
          <w:i w:val="false"/>
          <w:color w:val="000000"/>
          <w:sz w:val="28"/>
        </w:rPr>
        <w:t xml:space="preserve"> от 14 мая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(с изменениями и дополнениями, внесенными нормативными постановлениями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единообразного применения в судебной практике норм, регулирующих вопросы обеспечения независимости судей при осуществлении правосудия, пленарное заседание Верховного Суда Республики Казахстан постановляет:";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"Конституции" дополнить словами "Республики Казахстан (далее – Конституция)";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 первой, апелляционной, кассационной и надзорной инстанций" заменить словами "Суды первой, апелляционной и кассационной инстанций";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"ст. 22 Конституционного закона от 29 декабря 1995 года "О Конституционном Совете Республики Казахстан""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29 декабря 1995 года № 2737 "О Конституционном Совете Республики Казахстан"";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25 декабря 2000 года "О судебной системе и статусе судей Республики Казахстан"" заменить словами "от 25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№ 132-II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судебной системе и статусе судей Республики Казахстан" (далее – Конституционный закон о судебной системе и статусе судей)";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"от 23 июля 1999 года" дополнить словами "№ 451-I";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"2" заменить словом "второй";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надзорной" исключить;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"179" заменить цифрами "188";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"Конституционного закона Республики Казахстан от 25 декабря 2000 года "О судебной системе и статусе судей Республики Казахстан"" заменить словами "Конституционного закона о судебной системе и статусе судей";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"Союз Судей" дополнить словами "Республики Казахстан".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"О некоторых вопросах применения судами Республики законодательства по возмещению вреда, причиненного здоровью" от 9 июля 1999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18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"150", "151" заменить соответственно цифрами "148", "149";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"частью 2 статьи 15" заменить словами "частью третьей статьи 15";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"представителями органа Государственной санитарно-эпидемиологической службы" заменить словами "представителем государственного органа в сфере санитарно-эпидемиологического благополучия населения";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8 обозначение абзацев 2, 3, 4, 5 знаком тире исключить;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"изменения оплаты труда," исключить;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"Исходя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о том, что сумма, выплачиваемая по денежному обязательству непосредственно на содержание гражданина (в возмещение вреда, причиненного жизни или здоровью, по договору пожизненного содержания и др.), ежегодно увеличивается пропорционально среднему значению прогнозируемого уровня инфляции, то пересмотр размера возмещения ущерба в сторону уменьшения не допускается.";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"статьей 324 Трудового кодекса"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Казахстан";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"77" заменить цифрами "68";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25 следующего содержания: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опубликования.".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"О применении судами законодательс</w:t>
      </w:r>
      <w:r>
        <w:rPr>
          <w:rFonts w:ascii="Times New Roman"/>
          <w:b/>
          <w:i w:val="false"/>
          <w:color w:val="000000"/>
          <w:sz w:val="28"/>
        </w:rPr>
        <w:t>тва при рассмотрении дел о рас</w:t>
      </w:r>
      <w:r>
        <w:rPr>
          <w:rFonts w:ascii="Times New Roman"/>
          <w:b/>
          <w:i w:val="false"/>
          <w:color w:val="000000"/>
          <w:sz w:val="28"/>
        </w:rPr>
        <w:t xml:space="preserve">торжении брака (супружества)" от 28 апреля 2000 года </w:t>
      </w:r>
      <w:r>
        <w:rPr>
          <w:rFonts w:ascii="Times New Roman"/>
          <w:b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"ст. 57", "органы опеки и попечительства" заменить соответственно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>", "орган, осуществляющий функции по опеке или попечительству";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"ст. 150"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том числе заверенные судьей при приеме искового заявления," исключить;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6 слово "развода" заменить словами "расторжения брака (супружества)";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9: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"п. 1 ст. 32", "п. 7 ст. 32", "ст. 31" заменить соответственно словами "часть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", "часть седьмая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"или когда по состоянию здоровья выезд к месту жительства ответчика представляется для него затруднительным," исключить;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10 слова "ст. 344" заменить словами "части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11: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"развода" заменить словами "расторжения брака (супружества)";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"174" заменить цифрами "183";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13 слова "разводящихся", "ст. 140" заменить соответственно словами "расторгающих брак (супружество)", "</w:t>
      </w:r>
      <w:r>
        <w:rPr>
          <w:rFonts w:ascii="Times New Roman"/>
          <w:b w:val="false"/>
          <w:i w:val="false"/>
          <w:color w:val="000000"/>
          <w:sz w:val="28"/>
        </w:rPr>
        <w:t>статьей 135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14: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"ст. 223", "ст.ст. 115, 116, п. 2 ст. 191" заменить соответственно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223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191";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15 слова "статьями 33–37"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17: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"ст. 218"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218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"пункта второго статьи 43"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43";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20 изложить в следующей редакции: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Течение трехлетнего срока исковой давности для требований о разделе имущества, являющегося общей совместной собственностью, брак (супружество) которых расторгнут (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Кодекса), следует исчислять при расторжении брака (супружества) в суде – со дня вступления решения в законную силу, при расторжении брака (супружества) в регистрирующих органах – со дня регистрации расторжении брака (супружества) в книге регистрации актов гражданского состояния.";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22 слово "разводе" заменить словами "расторжении брака (супружества)";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пункте 24: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порядке надзора" заменить словами "в кассационном порядке";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надзорном" исключить;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"развода" заменить словами "расторжения брака (супружества)";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пункте 26 слова "ст. 71" заменить словами "части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пункте 27: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"т. е. по истечении 15 дней после вынесения судом решения в окончательной форме (</w:t>
      </w:r>
      <w:r>
        <w:rPr>
          <w:rFonts w:ascii="Times New Roman"/>
          <w:b w:val="false"/>
          <w:i w:val="false"/>
          <w:color w:val="000000"/>
          <w:sz w:val="28"/>
        </w:rPr>
        <w:t>ст.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или после вынесения кассационного определения." заменить словами "т. е. по истечении одного месяца после вынесения судом решения в окончательной форме (с</w:t>
      </w:r>
      <w:r>
        <w:rPr>
          <w:rFonts w:ascii="Times New Roman"/>
          <w:b w:val="false"/>
          <w:i w:val="false"/>
          <w:color w:val="000000"/>
          <w:sz w:val="28"/>
        </w:rPr>
        <w:t>татья 403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или после вынесения апелляционного постановления.";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 24.12.98 г." заменить словами "до 24 декабря 1998 года";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"Закона "О браке и семье""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№ 321-I "О браке и семье"";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"(ст. 40 КоБС Каз. ССР)" заменить словами "(статья 40 Кодекса о браке и семье КазССР)";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пункте 28 слова "ст. 256"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 282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пункте 29 обозначение абзацев 2, 3 знаком тире исключить;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дополнить пунктом 30 следующего содержания: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нормативным постановлением Верховного Суда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"О судебной практике по делам об установлении фактов, имеющих юридическое значение" от 28 июня 2002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изменениями, внесенными нормативным постановлением Верховного Суда Республики Казахстан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"статьи 56, 63 ГПК"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буквами "а)", "б)", "в)", "г)" исключить;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"(пункт 2 статьи 290 ГПК)", "(пункт 1 статьи 291 ГПК)" заменить соответственно словами "(часть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ГПК)", "(часть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"292" заменить цифрами "306";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1 статьи 153" заменить словами "части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"247" заменить цифрами "277";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при принятии заявления об установлении факта, имеющего юридическое значение, или при совершении действий при подготовке дела к судебному разбирательству, либо при рассмотрении дела по существу судья установит, что имеется спор о праве, подведомственный суду, он обязан вынести определение об оставлении заявления без рассмотрения на основании подпункта 13)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разъяснить заявителю и другим заинтересованным лицам их право на обращение в суд в порядке искового производства.";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"(подпункт 1 части 2 статьи 291 ГПК)" заменить словами "(подпункт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"37" заменить цифрами "44";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"(подпункт 2 части 2 статьи 291 ГПК)"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(подпункт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"(подпункт 3 части 2 статьи 291 ГПК)"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(подпункт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"(подпункт 4 части 2 статьи 291 ГПК)" заменить словами "(подпункт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"(подпункт 5 части 2 статьи 291 ГПК)" заменить словами "(подпункт 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"(подпункт 6 части 2 статьи 291 ГПК)" заменить словами "(подпункт 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"(подпункт 7 части 2 статьи 291 ГПК)" заменить словами "(подпункт 8)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"(подпункт 8 части 2 статьи 291 ГПК)" заменить словами "(подпункт 9)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"38" заменить цифрами "45";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"291" заменить цифрами "305";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"221" заменить цифрами "226".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"О применении судами некоторых норм гражданского процессуального законодательства" от 20 марта 2003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23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обозначение абзацев буквами "а)", "б)", "в)" исключить;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"часть 2" заменить словами "часть вторая";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"Отложение разбирательства дела допускается только по причине непредвиденных и чрезвычайных обстоятельств, препятствующих рассмотрению дела, в том числе невозможности рассмотрения дела в этом судебном заседании вследствие неявки по уважительным причинам кого-либо из лиц, участвующих в деле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ГПК), необходимости предоставления или истребования дополнительных доказательств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при предъявлении встречного иска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Приостановление производства по делу допускается также по причине непредвиденных и чрезвычайных обстоятельств, препятствующих рассмотрению дела,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отложений судебного разбирательства, как правило, не должно превышать четырех раз.";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обозначение абзацев цифрами "1)", "2)", "3)", "4)", "5)" исключить;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первое предложение абзаца второго изложить в следующей редакции: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2), 3), 4), 5), 9) и 10)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 апелляционной инстанции отменяет решение полностью или частично и прекращает производство по делу либо оставляет заявление без рассмотрения.".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"О судебном решении" от 11 июля 2003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изложить в следующей редакции: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первой инстанции принимает судебные акты по гражданским делам в форме судебных приказов, решений, определений, постановлений. Суды апелляционной и кассационной инстанций принимают судебные акты в форме определений и постановлений.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Вступившие в законную силу судебные акты, а также распоряжения, требования, поручения, вызовы, запросы и другие обращения судов и судей при отправлении правосудия обязательны для всех государственных органов, органов местного самоуправления, юридических лиц, должностных лиц, граждан и подлежат исполнению на всей территории Республики Казахстан.";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"217" заменить цифрами "223";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изложить в следующей редакции: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 содержании решения обязательны для всех видов производства (упрощенное (письменное) производство, исковое производство, особое исковое и особое производство).";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по делам, рассматриваемым в рамках конкурсного производства юридических лиц и индивидуальных предпринимателей" исключить;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"140", "146" заменить соответственно цифрами "135", "140";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имени" заменить словом "именем";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"218" заменить цифрами "224";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"221" заменить цифрами "226";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"частями 3–6" заменить словами "частями третьей, четвертой, пятой и шестой";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решение выносится немедленно после разбирательства дела. Составление мотивированного решения может быть отложено, но резолютивную часть решения суд должен огласить в том же заседании, в котором закончилось разбирательство дела. Объявленная резолютивная часть решения должна быть подписана судьей и приобщена к делу.";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"157" заменить цифрами "154";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мотивировочной части мотивированного решения указываются кратко обстоятельства дела, установленные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средствами доказывания – объяснениями сторон и третьих лиц, показаниями свидетелей, заключениями экспертов, вещественными доказательствами, протоколами процессуальных действий, протоколами судебных заседаний, аудио-, видеозаписями, данными, полученными путем использования систем видеоконференцсвязи, отражающими ход и результаты процессуальных действий, и иными источниками.";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"72" заменить цифрами "74";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"74–76" заменить цифрами "69, 70, 71";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"частью 6 статьи 96" заменить словами "частью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"71" заменить цифрами "76";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"49" заменить цифрами "48";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"частью 10 статьи 66" заменить словами "частью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2 статьи 219" заменить словами "частью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225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2 статьи 49" заменить словами "частью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"100" заменить цифрами "102";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"107", "110" заменить соответственно цифрами "108", "109";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отказе истца от иска понесенные им судебные расходы ответчиком не возмещаются. Истец возмещает ответчику судебные расходы, понесенные им в связи с ведением дела. Если истец отказался от поддержания своих требований вследствие добровольного удовлетворения их ответчиком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суде.";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"111" заменить цифрами "113";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показателей.";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дополнить пунктом 18-1 следующего содержания: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Если спор возник вследствие нарушения лицом, участвующим в деле, претензионного или иного досудебного порядка урегулирования спора, предусмотренного законом или договором, в том числе нарушения срока предоставления ответа на претензию, оставления претензии без ответа, суд относит на это лицо судебные расходы независимо от результатов рассмотрения дела.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отнести все судебные расходы по делу на лицо, злоупотребляющее процессуальными правами или не выполняющее процессуальных обязанностей, в том числе в случае предоставления доказательств с нарушением установленного судом срока и установленного ГПК порядка предоставления доказательств без уважительных причин, если это привело к затягиванию судебного процесса, воспрепятствованию рассмотрения дела и принятию законного и обоснованного судебного акта.";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"Гражданского кодекса" дополнить словами "Республики Казахстан";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"223" заменить цифрами "229";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 вправе вынести решение о взыскании денежной суммы в иностранной валюте по правоотношениям, возникшим при совершении валютных операций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2005 года № 57-III "О валютном регулировании и валютном контроле.";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"282" заменить цифрами "297";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буквами "а)", "б)", "в)" исключить;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"317-5" заменить цифрами "315";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"111", "115" , "247" заменить соответственно цифрами "113", "116" , "277";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предложение первое изложить в следующей редакции: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прекращении производства по основаниям подпунктов 5) и 6)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связи с заключением мирового соглашения или соглашения об урегулировании спора (конфликта) в порядке медиации, соглашения об урегулировании спора в порядке партисипативной процедуры и утверждением их судом в резолютивной части определения указываются их условия, порядок распределения расходов и расходов по оплате помощи представителей, если стороны предусмотрели такой порядок.";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"249" заменить цифрами "279";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после слов "как устранить" дополнить словами "перечисленные в подпунктах 1), 2), 3), 9) и 10)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ГПК";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"230" заменить цифрами "235";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"237" заменить цифрами "243";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"статьей 238 ПК"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ГПК";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"425" заменить цифрами "501";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3, 4, 5, 6, 7, 10, 11, 12, 13 знаком тире исключить;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"234" заменить цифрами "239";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"231" заменить цифрами "236";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"240-1" заменить цифрами "247";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сторонам и другим лицам, участвующим в деле, не явившимся в судебное заседание, копии решения высылаются или выдаются не позднее трех рабочих дней со дня вынесения решения в окончательной форме с использованием средств связи, обеспечивающих фиксирование его получения.".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"О практике применения законодательства о возмещении вреда, причиненного жизни и здоровью граждан, при ликвидации юридического лица вследствие банкротства" от 28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"конкурсный управляющий", "конкурсным управляющим", "конкурсного управляющего", "конкурсного производства" заменить соответственно словами "банкротный управляющий", "банкротным управляющим", "банкротного управляющего", "процедуры банкротства";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"77" заменить цифрами "102";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21 января 1997 года "О банкротстве"" заменить словами "от 7 марта 2014 года № 176-V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"";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937-944" заменить словами "статьями с </w:t>
      </w:r>
      <w:r>
        <w:rPr>
          <w:rFonts w:ascii="Times New Roman"/>
          <w:b w:val="false"/>
          <w:i w:val="false"/>
          <w:color w:val="000000"/>
          <w:sz w:val="28"/>
        </w:rPr>
        <w:t>937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944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"О некоторых вопросах применения с</w:t>
      </w:r>
      <w:r>
        <w:rPr>
          <w:rFonts w:ascii="Times New Roman"/>
          <w:b/>
          <w:i w:val="false"/>
          <w:color w:val="000000"/>
          <w:sz w:val="28"/>
        </w:rPr>
        <w:t>удами законодательства, связан</w:t>
      </w:r>
      <w:r>
        <w:rPr>
          <w:rFonts w:ascii="Times New Roman"/>
          <w:b/>
          <w:i w:val="false"/>
          <w:color w:val="000000"/>
          <w:sz w:val="28"/>
        </w:rPr>
        <w:t xml:space="preserve">ного с взысканием задолженности за тепловую и электрическую энергию" от 23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"Закона Республики Казахстан "О государственной регистрации прав на недвижимое имущество и сделок с ним" от 26 июля 2007 года"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№ 310-III "О государственной регистрации прав на недвижимое имущество";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оплаты абонентами за потребленную энергию определяется в соответствии с положениями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№ 588-II "Об электроэнергетике".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 "О практике рассмотрения судами с</w:t>
      </w:r>
      <w:r>
        <w:rPr>
          <w:rFonts w:ascii="Times New Roman"/>
          <w:b/>
          <w:i w:val="false"/>
          <w:color w:val="000000"/>
          <w:sz w:val="28"/>
        </w:rPr>
        <w:t>поров о праве на жилище, остав</w:t>
      </w:r>
      <w:r>
        <w:rPr>
          <w:rFonts w:ascii="Times New Roman"/>
          <w:b/>
          <w:i w:val="false"/>
          <w:color w:val="000000"/>
          <w:sz w:val="28"/>
        </w:rPr>
        <w:t xml:space="preserve">ленное собственником" от 20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"Законом Республики Казахстан" дополнить словами "от 16 апреля 1997 года № 94-I";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"других действий" дополнить словом "(бездействия)";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 опеки и попечительства" заменить словами "органов, осуществляющих функции по опеке или попечительству";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предложением третьим следующего содержания: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собственник отказывается от права собственности путем объявления об этом,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отказе.";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"подпункта 6) части первой статьи 154" заменить словами "подпункта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"пятнадцати" заменить словом "семи";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260–263", "не ранее истечения срока исковой давности по соответствующим требованиям" заменить соответственно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260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>", "с момента завладения вещью";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при отсутствии спора о праве и предъявлении заявления в соответствии с подпунктом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291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дело рассматривается в порядке особого производства" исключить.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"О применении судами некоторых норм законодательства о</w:t>
      </w:r>
      <w:r>
        <w:rPr>
          <w:rFonts w:ascii="Times New Roman"/>
          <w:b/>
          <w:i w:val="false"/>
          <w:color w:val="000000"/>
          <w:sz w:val="28"/>
        </w:rPr>
        <w:t xml:space="preserve"> защите ав</w:t>
      </w:r>
      <w:r>
        <w:rPr>
          <w:rFonts w:ascii="Times New Roman"/>
          <w:b/>
          <w:i w:val="false"/>
          <w:color w:val="000000"/>
          <w:sz w:val="28"/>
        </w:rPr>
        <w:t xml:space="preserve">торского права и смежных прав"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"27", "65", "159", "249" заменить соответственно цифрами "26", "72", "156", "279";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"пунктом первым" заменить словами "пунктом 1";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обозначение абзацев 2, 3 знаком тире исключить;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 второго" заменить словами "пункта 2";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"пункте четвертом" заменить словами "пункте 4".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16. "О некоторых вопросах применения законодательства о товариществах с ограниченной и дополнительной ответственностью" от 10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25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"Гражданского кодекса (далее – ГК) Республики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ГК)";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""О товариществах с ограниченной и дополнительной ответственностью" от 22 апреля 1998 года" заменить словами "от 22 апреля 1998 года № 220-I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>"";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"Республики Казахстан" дополнить словами "(далее –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"Первоначальный размер уставного капитала равен сумме вкладов учредителей и не может быть менее суммы, эквивалентной ста размерам месячного расчетного показателя на дату представления документов для государственной регистрации товарищества (далее – ТОО), за исключением товарищества с ограниченной ответственностью, являющегося субъектом малого предпринимательства, а также государственной исламской специальной финансовой компании, размер минимального уставного капитала которых определяется нулевым уровнем.";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после слов "пунктом 2 статьи 24" дополнить словом "Закона";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"Данное правило не распространяется на товарищество с ограниченной ответственностью, являющегося субъектом малого предпринимательства, а также государственную исламскую специальную финансовую компанию, размер минимального уставного капитала которых определяется нулевым уровнем.";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первом предложение второе изложить в следующей редакции: 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превышении стоимости вклада суммы, эквивалентной двадцати тысячам размеров месячного расчетного показателя, оценка доли участника должна быть подтверждена независимым экспертом.";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3, 4 цифрами "1)", "2)" исключить;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6, 7, 8, 9, 10, 11 знаком тире исключить;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29-32"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обозначение абзацев 2, 3, 4 цифрами "1)", "2)", "3)" исключить;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"части 2 статьи 32 Закона Республики Казахстан "О браке и семье" заменить словами "пункта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семье"";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"часть 1 статья 61"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61".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17. "О принятии обеспечительных мер по гражданским делам"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цифры "159" заменить цифрами "156";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"кодексом" дополнить словами "Республики Казахстан";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третейском разбирательстве" заменить словами "в арбитражном разбирательстве";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"третейского (арбитражного) суда" заменить словом "арбитража";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"третейским (арбитражным) судом" заменить словом "арбитражем";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2, 3, 4, 5 цифрами "1)", "2)", "3)", "4)" исключить;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"25–29" заменить цифрами "27, 28, 29, 30";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"140", "149","158", "160", "236" заменить соответственно цифрами "135", "143" , "155" ,"157", "241";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"третейского (арбитражного) суда" заменить словом "арбитража";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"160" заменить цифрами "157";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заявление об обеспечении иска приложено к исковому заявлению или об этом указано в исковом заявлении, то оно рассматривается и разрешается судьей в день вынесения определения о возбуждении гражданского дела. В остальных случаях заявление об обеспечении иска разрешается судьей в день его поступления в суд.";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"252", "158" заменить соответственно цифрами "269", "155";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"Определение о принятии обеспечительных мер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может быть обжаловано лицами, интересов которых оно касается, в течение десяти рабочих дней со дня, когда им стало известно об этом определении.";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"236" заменить цифрами "241";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"27", "240-6" заменить соответственно цифрами "29", "251";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"27", "28" заменить соответственно цифрами "29", "30";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"27", "147", "148", "149", "236" заменить соответственно цифрами "29", "141", "142", "143", "241";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пунктами 19-1 и 19-2 следующего содержания: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Касательно предусмотренной подпунктом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обеспечительной меры в виде приостановления торгов по внесудебной реализации предмета залога судам следует исходить из того, что данная мера обеспечения иска может быть применена судом в случае наличия спора в отношении залогового имущества, являющегося предметом внесудебной реализации.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судам следует иметь в виду, что такая мера обеспечения иска принимается до подведения итогов торгов.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19-2. Применение мер по обеспечению иска, установленных подпунктом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возможно в случае оспаривания актов и действий судебного исполнителя, связанных с обращением взыскания на имущество, совершаемых в исполнительном производстве.";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"158", "162"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2"/>
    <w:bookmarkStart w:name="z3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частью второй статьи 162" заменить словами "с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03"/>
    <w:bookmarkStart w:name="z33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"159 ГПК, внести на депозитный счет сумму денег, о взыскании которой заявлен иск"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внести на депозит территориального подразделения уполномоченного органа по организационному и материально-техническому обеспечению деятельности судов сумму, равную цене иска";</w:t>
      </w:r>
    </w:p>
    <w:bookmarkEnd w:id="304"/>
    <w:bookmarkStart w:name="z33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5"/>
    <w:bookmarkStart w:name="z34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"158", "165" заменить соответственно цифрами "155" ,"162";</w:t>
      </w:r>
    </w:p>
    <w:bookmarkEnd w:id="306"/>
    <w:bookmarkStart w:name="z34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"163" заменить цифрами "160";</w:t>
      </w:r>
    </w:p>
    <w:bookmarkEnd w:id="307"/>
    <w:bookmarkStart w:name="z34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8"/>
    <w:bookmarkStart w:name="z34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"344" заменить цифрами "429";</w:t>
      </w:r>
    </w:p>
    <w:bookmarkEnd w:id="309"/>
    <w:bookmarkStart w:name="z34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 "С частной жалобой (протестом) на определение суда по вопросам обеспечения иска направляется выделенный из дела материал, касающийся принятого определения.";</w:t>
      </w:r>
    </w:p>
    <w:bookmarkEnd w:id="310"/>
    <w:bookmarkStart w:name="z3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1"/>
    <w:bookmarkStart w:name="z3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порядке судебного надзора" заменить словами "в кассационном порядке";</w:t>
      </w:r>
    </w:p>
    <w:bookmarkEnd w:id="312"/>
    <w:bookmarkStart w:name="z3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"396" заменить цифрами "448".</w:t>
      </w:r>
    </w:p>
    <w:bookmarkEnd w:id="313"/>
    <w:bookmarkStart w:name="z3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18. "О некоторых вопросах применения с</w:t>
      </w:r>
      <w:r>
        <w:rPr>
          <w:rFonts w:ascii="Times New Roman"/>
          <w:b/>
          <w:i w:val="false"/>
          <w:color w:val="000000"/>
          <w:sz w:val="28"/>
        </w:rPr>
        <w:t>удами законодательства о насле</w:t>
      </w:r>
      <w:r>
        <w:rPr>
          <w:rFonts w:ascii="Times New Roman"/>
          <w:b/>
          <w:i w:val="false"/>
          <w:color w:val="000000"/>
          <w:sz w:val="28"/>
        </w:rPr>
        <w:t xml:space="preserve">довании" от 29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14"/>
    <w:bookmarkStart w:name="z34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"/>
    <w:bookmarkStart w:name="z3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16"/>
    <w:bookmarkStart w:name="z3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местом жительства признается тот населенный пункт, где гражданин постоянно или преимущественно проживает.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№ 477-IV "О миграции населения" (далее – Закон "О миграции населения" регистрация граждан осуществляется по месту жительства и по месту временного пребывания (проживания).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"О миграции населения" место временного пребывания (проживания) – это имеющие адрес здание, помещение либо жилище, которое не является местом жительства и в котором лицо пребывает (проживает) временно. Как правило, последнее место жительства наследодателя совпадает с местом постоянного проживания.";</w:t>
      </w:r>
    </w:p>
    <w:bookmarkEnd w:id="317"/>
    <w:bookmarkStart w:name="z3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"291–295" заменить цифрами "305, 306, 307, 308, 309";</w:t>
      </w:r>
    </w:p>
    <w:bookmarkEnd w:id="318"/>
    <w:bookmarkStart w:name="z35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9"/>
    <w:bookmarkStart w:name="z35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"Гражданского Кодекса", "Гражданский Кодекс" заменить словами "ГК";</w:t>
      </w:r>
    </w:p>
    <w:bookmarkEnd w:id="320"/>
    <w:bookmarkStart w:name="z3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11 цифры "128" заменить цифрами "126";</w:t>
      </w:r>
    </w:p>
    <w:bookmarkEnd w:id="321"/>
    <w:bookmarkStart w:name="z35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2"/>
    <w:bookmarkStart w:name="z35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"159", "239" заменить соответственно цифрами "156", "245";</w:t>
      </w:r>
    </w:p>
    <w:bookmarkEnd w:id="323"/>
    <w:bookmarkStart w:name="z35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2 статьи 219" заменить словами "части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225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4"/>
    <w:bookmarkStart w:name="z35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1061–1064"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1061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5"/>
    <w:bookmarkStart w:name="z36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6"/>
    <w:bookmarkStart w:name="z36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"статьях 1062–1064"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статьях 1062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7"/>
    <w:bookmarkStart w:name="z36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28"/>
    <w:bookmarkStart w:name="z36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"Применительно к </w:t>
      </w:r>
      <w:r>
        <w:rPr>
          <w:rFonts w:ascii="Times New Roman"/>
          <w:b w:val="false"/>
          <w:i w:val="false"/>
          <w:color w:val="000000"/>
          <w:sz w:val="28"/>
        </w:rPr>
        <w:t>статьям 1068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1069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к нетрудоспособным лицам следует относить: лиц, не достигших восемнадцати лет; лиц, достигших пенсионного возраста, установленного законодательством Республики Казахстан о пенсионном обеспечении; инвалидов 1, 2, 3 группы; лиц, достигших восемнадцати лет и старше, обучающихся в учебных заведениях по очной форме обучения до окончания учебы, но не старше двадцати трех лет."; </w:t>
      </w:r>
    </w:p>
    <w:bookmarkEnd w:id="329"/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"части 7 статьи 96" заменить словами "части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31"/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"подпункту 1) части 1 статьи 154" заменить словами "подпункту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2"/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"подпунктом 1) части 1 статьи 154" заменить словами "подпунктом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"49" заменить цифрами "48";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обозначение абзацев 3, 4, 5, 6 знаком тире исключить;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слова "статьи 32 Закона Республики Казахстан "О браке и семье""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семье"";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"статьями 23, 23-1, 23-2 Закона Республики Казахстан "О пенсионном обеспечении в Республике Казахстан""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№ 105-V "О пенсионном обеспечении в Республике Казахстан".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19. "О применении законодательства об акционерных обществах" от 28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"Закона Республики Казахстан" дополнить словами "от 13 мая 2003 года № 415-II";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их перечень устанавливаются нормативным правовым актом Агентства Республики Казахстан по регулированию и надзору финансового рынка и финансовых организаций (далее – Агентство)" заменить словами "устанавливаются нормативным правовым актом уполномоченного органа, осуществляющего государственное регулирование, контроль и надзор финансового рынка и финансовых организаций (далее – уполномоченный орган)";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"296" заменить цифрами "317";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"законами Республики Казахстан "О недрах и недропользовании", "О банках и банковской деятельности в Республике Казахстан", "О страховой деятельности" и др." заменить словами "законами Республики Казахстан от 24 июня 2010 года № 291-IV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№ 2444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№ 126-II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др.";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 Республики Казахстан "О браке и семье""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семье"";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"Агентством" заменить словами "уполномоченным органом";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"крупным акционером" заменить словами "акционером, владеющим самостоятельно или в совокупности с другими акционерами пятью и более процентами голосующих акций общества";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"части 2 статьи 150" заменить словами "части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пятый изложить в следующей редакции: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в целях информирования кредиторов, общественности и акционеров общество обязано в течение трех рабочих дней после принятия решения о заключении обществом крупной сделки опубликовать в средствах массовой информации сообщение о сделке на казахском и русском языках.".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20. "О практике вынесения судами частных определений по гражданским делам" от 25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цифры "253" заменить цифрами "270";</w:t>
      </w:r>
    </w:p>
    <w:bookmarkEnd w:id="351"/>
    <w:bookmarkStart w:name="z3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"252" заменить цифрами "269";</w:t>
      </w:r>
    </w:p>
    <w:bookmarkEnd w:id="352"/>
    <w:bookmarkStart w:name="z3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"пункту 1 статьи 253" заменить словами "части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3"/>
    <w:bookmarkStart w:name="z3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4"/>
    <w:bookmarkStart w:name="z3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</w:p>
    <w:bookmarkEnd w:id="355"/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ноября 2015 года № 410-V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суды осуществляют государственные функции, направленные на защиту прав и свобод граждан и юридических лиц путем предупреждения правонарушений, связанных с коррупцией, устранения их последствий и привлечения виновных к ответственности.";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исключить;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"преступления" заменить словами "уголовного правонарушения".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21. "О судебной практике рассмотрения дел о выдворении иностранцев или лиц без гражданства за пределы Республики Казахстан" от 13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59"/>
    <w:bookmarkStart w:name="z3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"Закона Республики Казахстан от 19 июня 1995 года "О правовом положении иностранцев"" заменить словами "Закона Республики Казахстан от 19 июня 1995 года № 2337 "</w:t>
      </w:r>
      <w:r>
        <w:rPr>
          <w:rFonts w:ascii="Times New Roman"/>
          <w:b w:val="false"/>
          <w:i w:val="false"/>
          <w:color w:val="000000"/>
          <w:sz w:val="28"/>
        </w:rPr>
        <w:t>О правовом положении иностранцев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"О правовом положении иностранцев")";</w:t>
      </w:r>
    </w:p>
    <w:bookmarkEnd w:id="360"/>
    <w:bookmarkStart w:name="z39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"Законом" слова "Республики Казахстан" исключить;</w:t>
      </w:r>
    </w:p>
    <w:bookmarkEnd w:id="361"/>
    <w:bookmarkStart w:name="z39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2"/>
    <w:bookmarkStart w:name="z39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№ 480-V "О правовых актах" устанавливает, что каждый из нормативных правовых актов нижестоящего уровня не должен противоречить нормативным правовым актам вышестоящих уровней.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данного Закона при наличии противоречий в нормах нормативных актов разного уровня действуют нормы акта более высокого уровня.";</w:t>
      </w:r>
    </w:p>
    <w:bookmarkEnd w:id="363"/>
    <w:bookmarkStart w:name="z3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4"/>
    <w:bookmarkStart w:name="z3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"статья 109", "статья 517" дополнить словом "КоАП";</w:t>
      </w:r>
    </w:p>
    <w:bookmarkEnd w:id="365"/>
    <w:bookmarkStart w:name="z4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3 статьи 449" заменить словами "часть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bookmarkEnd w:id="366"/>
    <w:bookmarkStart w:name="z40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3 статьи 490" заменить словами "часть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bookmarkEnd w:id="367"/>
    <w:bookmarkStart w:name="z40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2 статьи 495" заменить словами "часть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bookmarkEnd w:id="368"/>
    <w:bookmarkStart w:name="z4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2 статьи 513" заменить словами "часть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513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bookmarkEnd w:id="369"/>
    <w:bookmarkStart w:name="z4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2 статьи 514" заменить словами "часть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514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bookmarkEnd w:id="370"/>
    <w:bookmarkStart w:name="z40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4 статьи 519" заменить словами "часть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519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bookmarkEnd w:id="371"/>
    <w:bookmarkStart w:name="z40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2 статьи 516" заменить словами "часть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516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bookmarkEnd w:id="372"/>
    <w:bookmarkStart w:name="z40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"/>
    <w:bookmarkStart w:name="z40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"части 2" заменить словами "части второй";</w:t>
      </w:r>
    </w:p>
    <w:bookmarkEnd w:id="374"/>
    <w:bookmarkStart w:name="z40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"кодексом" дополнить словами "Республики Казахстан";</w:t>
      </w:r>
    </w:p>
    <w:bookmarkEnd w:id="375"/>
    <w:bookmarkStart w:name="z41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"36-4" заменить цифрами "49";</w:t>
      </w:r>
    </w:p>
    <w:bookmarkEnd w:id="376"/>
    <w:bookmarkStart w:name="z41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7"/>
    <w:bookmarkStart w:name="z41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"317-12" заменить цифрами "382";</w:t>
      </w:r>
    </w:p>
    <w:bookmarkEnd w:id="378"/>
    <w:bookmarkStart w:name="z5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3 статьи 55" заменить словами "частью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9"/>
    <w:bookmarkStart w:name="z41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"317-13" заменить цифрами "383";</w:t>
      </w:r>
    </w:p>
    <w:bookmarkEnd w:id="380"/>
    <w:bookmarkStart w:name="z41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1"/>
    <w:bookmarkStart w:name="z41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"(часть 2 статьи 187 ГПК)" заменить словами "(часть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382"/>
    <w:bookmarkStart w:name="z41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383"/>
    <w:bookmarkStart w:name="z41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"(часть 2 статьи 135 ГПК)" заменить словами "(часть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ГПК)";</w:t>
      </w:r>
    </w:p>
    <w:bookmarkEnd w:id="384"/>
    <w:bookmarkStart w:name="z4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 4) статьи 243" заменить словами "подпункт 8) </w:t>
      </w:r>
      <w:r>
        <w:rPr>
          <w:rFonts w:ascii="Times New Roman"/>
          <w:b w:val="false"/>
          <w:i w:val="false"/>
          <w:color w:val="000000"/>
          <w:sz w:val="28"/>
        </w:rPr>
        <w:t>статьи 273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5"/>
    <w:bookmarkStart w:name="z4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"части 3 статьи 317-14" заменить словами "части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384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6"/>
    <w:bookmarkStart w:name="z4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"317-15" заменить цифрами "385";</w:t>
      </w:r>
    </w:p>
    <w:bookmarkEnd w:id="387"/>
    <w:bookmarkStart w:name="z42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8"/>
    <w:bookmarkStart w:name="z42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 силу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401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решение суда о выдворении иностранца или лица без гражданства за пределы Республики Казахстан обжалованию и опротестованию в апелляционном порядке не подлежит, но может быть пересмотрено в кассационном порядке.</w:t>
      </w:r>
    </w:p>
    <w:bookmarkEnd w:id="389"/>
    <w:bookmarkStart w:name="z42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такого пересмотра без соблюдения апелляционного порядка обжалования связана с положениями статьи 13 Международного пакта о гражданских и политических правах (Нью-Йорк, 16 декабря 1966 года, ратифицирован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 № 91-III, вступил в силу для Республики Казахстан 24 апреля 2006 года).</w:t>
      </w:r>
    </w:p>
    <w:bookmarkEnd w:id="390"/>
    <w:bookmarkStart w:name="z4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Разъяснить судам, что при вынесении решения о выдворении в резолютивной части решения необходимо указать право на обжалование судебного акта в кассационном порядке.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Решение, которым в удовлетворении заявления о выдворении иностранца или лица без гражданства за пределы Республики Казахстан отказано, вступает в законную силу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может быть обжаловано в апелляционном порядке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жалобы или протеста не позднее срока, установленного для выдворения, решение суда о выдворении иностранца или лица без гражданства за пределы Республики Казахстан должно быть приостановлено до принятия решения кассационной инстанцией (</w:t>
      </w:r>
      <w:r>
        <w:rPr>
          <w:rFonts w:ascii="Times New Roman"/>
          <w:b w:val="false"/>
          <w:i w:val="false"/>
          <w:color w:val="000000"/>
          <w:sz w:val="28"/>
        </w:rPr>
        <w:t>статья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Вынесение отдельного судебного акта в этом случае не требуется. При оставлении без изменения решения суда о выдворении в постановлении кассационной инстанции указывается новый срок, в течение которого иностранец или лицо без гражданства должно покинуть территорию Республики Казахстан.".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нормативным постановлением Верховного Суда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23. "О применении судами законодательства о возмещении морального вреда"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94"/>
    <w:bookmarkStart w:name="z48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24 марта 1998 года № 213-I "О нормативных правовых актах" заменить словами "от 6 апреля 2016 года № 480-V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"";</w:t>
      </w:r>
    </w:p>
    <w:bookmarkEnd w:id="395"/>
    <w:bookmarkStart w:name="z49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"18–24" заменить словами "с 18 по 24";</w:t>
      </w:r>
    </w:p>
    <w:bookmarkEnd w:id="396"/>
    <w:bookmarkStart w:name="z49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"части 1" заменить словами "части первой";</w:t>
      </w:r>
    </w:p>
    <w:bookmarkEnd w:id="397"/>
    <w:bookmarkStart w:name="z49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"272–288" заменить словами "с 272 по 288";</w:t>
      </w:r>
    </w:p>
    <w:bookmarkEnd w:id="398"/>
    <w:bookmarkStart w:name="z49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"1-4" заменить словами "с 1 по 4";</w:t>
      </w:r>
    </w:p>
    <w:bookmarkEnd w:id="399"/>
    <w:bookmarkStart w:name="z49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"925–930" заменить словами "с 925 по 930";</w:t>
      </w:r>
    </w:p>
    <w:bookmarkEnd w:id="400"/>
    <w:bookmarkStart w:name="z49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втором предложение второе изложить в следующей редакции: </w:t>
      </w:r>
    </w:p>
    <w:bookmarkEnd w:id="401"/>
    <w:bookmarkStart w:name="z49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"Цена исков о взыскании компенсации морального вреда в денежном выражении, причиненного распространением сведений, порочащих честь, достоинство и деловую репутацию, определяется предъявленной ко взысканию суммой.".</w:t>
      </w:r>
    </w:p>
    <w:bookmarkEnd w:id="402"/>
    <w:bookmarkStart w:name="z49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 Республики Казахстан,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ШАУХАРОВ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