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bb828" w14:textId="35bb8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23 октября 2015 года № 839 "Об установлении цены сделки по товарообмену электроэнергией с Кыргызской Республикой"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января 2017 года № 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Настоящее постановление вводится в действие с 1 августа 2016 года.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 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октября 2015 года № 839 "Об установлении цены сделки по товарообмену электроэнергией с Кыргызской Республикой"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"1. Установить цену сделки товарообмена электроэнергией с Кыргызской Республикой в размере 0,0000001 доллара США за 1 (один) киловатт-час, заключаемой между товариществами с ограниченной ответственностью "Казфосфат", "Жамбыл Жарык Сауда-2030", "Темиржолэнерго" со стороны Республики Казахстан с открытым акционерным обществом "Электрические станции" со стороны Кыргызской Республики, при соблюдении условий взаимообмена электроэнергией в эквивалентном объеме в рамках одного календарного года.".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 Настоящее постановление вводится в действие с 1 августа 2016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