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2a73" w14:textId="d73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будущего расширения и Проекта управления устьевым давлением товарищества с ограниченной ответственностью "Тенгизшевройл"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2017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Меморандума о взаимопонимании между Правительством Республики Казахстан и товариществом с ограниченной ответственностью "Тенгизшевройл" о сотрудничестве с целью содействия инвестициям, обучению и подготовке, а также занятости в Республике Казахстан посредством осуществления Проекта будущего расширения и Проекта управления устьевым давлением товарищества с ограниченной ответственностью "Тенгизшевройл", одобренного постановлением Правительства Республики Казахстан от 14 ноября 2013 года № 1228,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приоритетными Проект будущего расширения и Проект управления устьевым давлением, реализуемые товариществом с ограниченной ответственностью "Тенгизшевройл".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