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5336" w14:textId="e4c5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2017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– 2019 годы"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заданий на 2017 год, утвержденный указанным постановлением, дополнить строками, порядковые номера 123, 124, 125, 126, 127, 128, 129, 130, 131 и 132,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194"/>
        <w:gridCol w:w="5890"/>
        <w:gridCol w:w="427"/>
        <w:gridCol w:w="1091"/>
        <w:gridCol w:w="1881"/>
        <w:gridCol w:w="13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в сети интернет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общественно-политической жизни страны. Популяризация казахоязычных СМИ в интернете, развитие отечественных интернет-СМИ. Развитие государственного языка. Освещение деятельности Премьер-Министра и Правительства Республики Казахстан в интернете. Сбор мультимедийного контента Казахстана. Повышение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традиций, освещение хода реализации Стратегии "Казахстан-2050".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1 090 135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"Агентство "Хабар"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"Хабар24", а также "KazakhTV"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13 783 194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5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"РТРК "Казахстан"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"KazSport", "Первый канал Евразия", областные телеканалы, радио "Казахское радио", "Шалкар", "Астана", и "Classic"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18 470 336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6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национальный филиал межгосударственной телерадиокомпании "Мир" в Республике Казахстан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"Мир", "Мир 24"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филиал межгосударственной телерадиокомпании "Мир" в Республике Казахстан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7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"Жас оркен"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"Ұлан", "Дружные ребята", журналы "Ақ желкен", "Балдырған"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 оркен"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8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"Қазақ газеттері"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"Ана тілі", "Экономика", "Ұйғыр айвази", журналы "Мысль", "Ақиқат", "Үркер"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"Қазақ газеттері"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средств массовой информации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и методическое сопровождение вопросов проведения государственной информационной политики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анализа и информации" Министерства информации и коммуникаций Республики Казахстан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"Республиканская газета "Егемен Қазақстан"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газету "Егемен Қазақстан"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"Егемен Қазақстан"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"Республиканская газета "Казахстанская правда"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газету "Казахстанская правда"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"Казахстанская правда"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в сети интернет через ТОО "Международное информационное агентство "Казинформ"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общественно-политической жизни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Позиционирование Казахстана на международной арене и уровня его социально-экономического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положительного международного имиджа, популяризация Казахстана в мире на всех языковых версиях сайта.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"Международное информационное агентство "Казинформ"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 100 "Размещение государственного информационного заказа"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499 680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