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f6ae" w14:textId="194f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уголовному и уголовно-процессуальному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31 марта 2017 года № 3.</w:t>
      </w:r>
    </w:p>
    <w:p>
      <w:pPr>
        <w:spacing w:after="0"/>
        <w:ind w:left="0"/>
        <w:jc w:val="both"/>
      </w:pPr>
      <w:bookmarkStart w:name="z4" w:id="0"/>
      <w:r>
        <w:rPr>
          <w:rFonts w:ascii="Times New Roman"/>
          <w:b w:val="false"/>
          <w:i w:val="false"/>
          <w:color w:val="000000"/>
          <w:sz w:val="28"/>
        </w:rPr>
        <w:t xml:space="preserve">
      1. Внести изменения и дополнения в следующие нормативные постановления Верховного Суда Республики Казахстан: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 применении законодательства по делам, связанным с незаконным оборотом наркотических средств, психотропных и ядовитых веществ" от 14 мая 1998 года </w:t>
      </w:r>
      <w:r>
        <w:rPr>
          <w:rFonts w:ascii="Times New Roman"/>
          <w:b w:val="false"/>
          <w:i w:val="false"/>
          <w:color w:val="000000"/>
          <w:sz w:val="28"/>
        </w:rPr>
        <w:t>№ 3</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30 апреля 1999 года </w:t>
      </w:r>
      <w:r>
        <w:rPr>
          <w:rFonts w:ascii="Times New Roman"/>
          <w:b w:val="false"/>
          <w:i w:val="false"/>
          <w:color w:val="000000"/>
          <w:sz w:val="28"/>
        </w:rPr>
        <w:t>№ 2</w:t>
      </w:r>
      <w:r>
        <w:rPr>
          <w:rFonts w:ascii="Times New Roman"/>
          <w:b w:val="false"/>
          <w:i w:val="false"/>
          <w:color w:val="000000"/>
          <w:sz w:val="28"/>
        </w:rPr>
        <w:t xml:space="preserve">, от 22 декабря 2000 года </w:t>
      </w:r>
      <w:r>
        <w:rPr>
          <w:rFonts w:ascii="Times New Roman"/>
          <w:b w:val="false"/>
          <w:i w:val="false"/>
          <w:color w:val="000000"/>
          <w:sz w:val="28"/>
        </w:rPr>
        <w:t>№ 19</w:t>
      </w:r>
      <w:r>
        <w:rPr>
          <w:rFonts w:ascii="Times New Roman"/>
          <w:b w:val="false"/>
          <w:i w:val="false"/>
          <w:color w:val="000000"/>
          <w:sz w:val="28"/>
        </w:rPr>
        <w:t xml:space="preserve">, от 11 июля 2003 года </w:t>
      </w:r>
      <w:r>
        <w:rPr>
          <w:rFonts w:ascii="Times New Roman"/>
          <w:b w:val="false"/>
          <w:i w:val="false"/>
          <w:color w:val="000000"/>
          <w:sz w:val="28"/>
        </w:rPr>
        <w:t>№ 7</w:t>
      </w:r>
      <w:r>
        <w:rPr>
          <w:rFonts w:ascii="Times New Roman"/>
          <w:b w:val="false"/>
          <w:i w:val="false"/>
          <w:color w:val="000000"/>
          <w:sz w:val="28"/>
        </w:rPr>
        <w:t xml:space="preserve">, от 21 апреля 2011 года </w:t>
      </w:r>
      <w:r>
        <w:rPr>
          <w:rFonts w:ascii="Times New Roman"/>
          <w:b w:val="false"/>
          <w:i w:val="false"/>
          <w:color w:val="000000"/>
          <w:sz w:val="28"/>
        </w:rPr>
        <w:t>№ 1</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"О применении законодательства по делам, связанным с незаконным оборотом наркотических средств, психотропных веществ, их аналогов и прекурсоров"; </w:t>
      </w:r>
    </w:p>
    <w:bookmarkEnd w:id="2"/>
    <w:bookmarkStart w:name="z7" w:id="3"/>
    <w:p>
      <w:pPr>
        <w:spacing w:after="0"/>
        <w:ind w:left="0"/>
        <w:jc w:val="both"/>
      </w:pPr>
      <w:r>
        <w:rPr>
          <w:rFonts w:ascii="Times New Roman"/>
          <w:b w:val="false"/>
          <w:i w:val="false"/>
          <w:color w:val="000000"/>
          <w:sz w:val="28"/>
        </w:rPr>
        <w:t xml:space="preserve">
      2) по всему тексту: </w:t>
      </w:r>
    </w:p>
    <w:bookmarkEnd w:id="3"/>
    <w:bookmarkStart w:name="z8" w:id="4"/>
    <w:p>
      <w:pPr>
        <w:spacing w:after="0"/>
        <w:ind w:left="0"/>
        <w:jc w:val="both"/>
      </w:pPr>
      <w:r>
        <w:rPr>
          <w:rFonts w:ascii="Times New Roman"/>
          <w:b w:val="false"/>
          <w:i w:val="false"/>
          <w:color w:val="000000"/>
          <w:sz w:val="28"/>
        </w:rPr>
        <w:t xml:space="preserve">
      после слов "веществ", "вещества", "вещество", "веществам", "веществами" дополнить соответственно словами ", их аналогов", ", их аналоги", "их аналог,", "их аналогам", ",их аналогами"; </w:t>
      </w:r>
    </w:p>
    <w:bookmarkEnd w:id="4"/>
    <w:bookmarkStart w:name="z9" w:id="5"/>
    <w:p>
      <w:pPr>
        <w:spacing w:after="0"/>
        <w:ind w:left="0"/>
        <w:jc w:val="both"/>
      </w:pPr>
      <w:r>
        <w:rPr>
          <w:rFonts w:ascii="Times New Roman"/>
          <w:b w:val="false"/>
          <w:i w:val="false"/>
          <w:color w:val="000000"/>
          <w:sz w:val="28"/>
        </w:rPr>
        <w:t xml:space="preserve">
      слова "Преступление", "преступление", "преступлений", "преступления", "исполнитель преступления", "каждого преступления", "субъекта преступления", "данного преступления" заменить соответственно словами "Уголовное правонарушение", "уголовное правонарушение", "уголовных правонарушений", "уголовные правонарушения", "исполнитель уголовного правонарушения", "каждого уголовного правонарушения" "субъекта уголовного правонарушения", "данного уголовного правонарушения"; </w:t>
      </w:r>
    </w:p>
    <w:bookmarkEnd w:id="5"/>
    <w:bookmarkStart w:name="z10" w:id="6"/>
    <w:p>
      <w:pPr>
        <w:spacing w:after="0"/>
        <w:ind w:left="0"/>
        <w:jc w:val="both"/>
      </w:pPr>
      <w:r>
        <w:rPr>
          <w:rFonts w:ascii="Times New Roman"/>
          <w:b w:val="false"/>
          <w:i w:val="false"/>
          <w:color w:val="000000"/>
          <w:sz w:val="28"/>
        </w:rPr>
        <w:t xml:space="preserve">
      слова "организованной группой или преступным сообществом (преступной организацией)" заменить словами "преступной группой"; </w:t>
      </w:r>
    </w:p>
    <w:bookmarkEnd w:id="6"/>
    <w:bookmarkStart w:name="z11"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w:t>
      </w:r>
    </w:p>
    <w:bookmarkEnd w:id="7"/>
    <w:bookmarkStart w:name="z12" w:id="8"/>
    <w:p>
      <w:pPr>
        <w:spacing w:after="0"/>
        <w:ind w:left="0"/>
        <w:jc w:val="both"/>
      </w:pPr>
      <w:r>
        <w:rPr>
          <w:rFonts w:ascii="Times New Roman"/>
          <w:b w:val="false"/>
          <w:i w:val="false"/>
          <w:color w:val="000000"/>
          <w:sz w:val="28"/>
        </w:rPr>
        <w:t xml:space="preserve">
      слова "О наркотических средствах, психотропных веществах, прекурсорах и мерах противодействия их незаконному обороту и злоупотреблению ими" заменить словами "от 10 июля 1998 года </w:t>
      </w:r>
      <w:r>
        <w:rPr>
          <w:rFonts w:ascii="Times New Roman"/>
          <w:b w:val="false"/>
          <w:i w:val="false"/>
          <w:color w:val="000000"/>
          <w:sz w:val="28"/>
        </w:rPr>
        <w:t>№ 279-I</w:t>
      </w:r>
      <w:r>
        <w:rPr>
          <w:rFonts w:ascii="Times New Roman"/>
          <w:b w:val="false"/>
          <w:i w:val="false"/>
          <w:color w:val="000000"/>
          <w:sz w:val="28"/>
        </w:rPr>
        <w:t xml:space="preserve"> "О наркотических средствах, психотропных веществах, их аналогах и прекурсорах и мерах противодействия их незаконному обороту и злоупотреблению ими" (далее - Закон о наркотических средствах)."; </w:t>
      </w:r>
    </w:p>
    <w:bookmarkEnd w:id="8"/>
    <w:bookmarkStart w:name="z13"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1-1</w:t>
      </w:r>
      <w:r>
        <w:rPr>
          <w:rFonts w:ascii="Times New Roman"/>
          <w:b w:val="false"/>
          <w:i w:val="false"/>
          <w:color w:val="000000"/>
          <w:sz w:val="28"/>
        </w:rPr>
        <w:t xml:space="preserve"> исключить; </w:t>
      </w:r>
    </w:p>
    <w:bookmarkEnd w:id="9"/>
    <w:bookmarkStart w:name="z14" w:id="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2-1</w:t>
      </w:r>
      <w:r>
        <w:rPr>
          <w:rFonts w:ascii="Times New Roman"/>
          <w:b w:val="false"/>
          <w:i w:val="false"/>
          <w:color w:val="000000"/>
          <w:sz w:val="28"/>
        </w:rPr>
        <w:t xml:space="preserve"> абзац первый изложить в следующей редакции: </w:t>
      </w:r>
    </w:p>
    <w:bookmarkEnd w:id="10"/>
    <w:bookmarkStart w:name="z15" w:id="11"/>
    <w:p>
      <w:pPr>
        <w:spacing w:after="0"/>
        <w:ind w:left="0"/>
        <w:jc w:val="both"/>
      </w:pPr>
      <w:r>
        <w:rPr>
          <w:rFonts w:ascii="Times New Roman"/>
          <w:b w:val="false"/>
          <w:i w:val="false"/>
          <w:color w:val="000000"/>
          <w:sz w:val="28"/>
        </w:rPr>
        <w:t xml:space="preserve">
      "Незаконной перевозкой наркотических средств, психотропных веществ, их аналогов и прекурсоров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 Закона о наркотических средствах являются любые действия по перемещению в пределах Республики Казахстан наркотических средств, психотропных веществ, их аналогов и прекурсоров независимо от способа транспортировки и места хранения, совершенные с нарушением законодательства Республики Казахстан."; </w:t>
      </w:r>
    </w:p>
    <w:bookmarkEnd w:id="11"/>
    <w:bookmarkStart w:name="z16" w:id="1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3-1</w:t>
      </w:r>
      <w:r>
        <w:rPr>
          <w:rFonts w:ascii="Times New Roman"/>
          <w:b w:val="false"/>
          <w:i w:val="false"/>
          <w:color w:val="000000"/>
          <w:sz w:val="28"/>
        </w:rPr>
        <w:t xml:space="preserve">: </w:t>
      </w:r>
    </w:p>
    <w:bookmarkEnd w:id="12"/>
    <w:bookmarkStart w:name="z17" w:id="13"/>
    <w:p>
      <w:pPr>
        <w:spacing w:after="0"/>
        <w:ind w:left="0"/>
        <w:jc w:val="both"/>
      </w:pPr>
      <w:r>
        <w:rPr>
          <w:rFonts w:ascii="Times New Roman"/>
          <w:b w:val="false"/>
          <w:i w:val="false"/>
          <w:color w:val="000000"/>
          <w:sz w:val="28"/>
        </w:rPr>
        <w:t xml:space="preserve">
      обозначение абзацев буквами "а)", "б)", "в)", "г)", "д)" исключить; </w:t>
      </w:r>
    </w:p>
    <w:bookmarkEnd w:id="13"/>
    <w:bookmarkStart w:name="z18" w:id="14"/>
    <w:p>
      <w:pPr>
        <w:spacing w:after="0"/>
        <w:ind w:left="0"/>
        <w:jc w:val="both"/>
      </w:pPr>
      <w:r>
        <w:rPr>
          <w:rFonts w:ascii="Times New Roman"/>
          <w:b w:val="false"/>
          <w:i w:val="false"/>
          <w:color w:val="000000"/>
          <w:sz w:val="28"/>
        </w:rPr>
        <w:t xml:space="preserve">
      слова "1-1 </w:t>
      </w:r>
      <w:r>
        <w:rPr>
          <w:rFonts w:ascii="Times New Roman"/>
          <w:b w:val="false"/>
          <w:i w:val="false"/>
          <w:color w:val="000000"/>
          <w:sz w:val="28"/>
        </w:rPr>
        <w:t>статьи 259</w:t>
      </w:r>
      <w:r>
        <w:rPr>
          <w:rFonts w:ascii="Times New Roman"/>
          <w:b w:val="false"/>
          <w:i w:val="false"/>
          <w:color w:val="000000"/>
          <w:sz w:val="28"/>
        </w:rPr>
        <w:t xml:space="preserve"> УК", "2 </w:t>
      </w:r>
      <w:r>
        <w:rPr>
          <w:rFonts w:ascii="Times New Roman"/>
          <w:b w:val="false"/>
          <w:i w:val="false"/>
          <w:color w:val="000000"/>
          <w:sz w:val="28"/>
        </w:rPr>
        <w:t>статьи 259</w:t>
      </w:r>
      <w:r>
        <w:rPr>
          <w:rFonts w:ascii="Times New Roman"/>
          <w:b w:val="false"/>
          <w:i w:val="false"/>
          <w:color w:val="000000"/>
          <w:sz w:val="28"/>
        </w:rPr>
        <w:t xml:space="preserve">", "2-1 </w:t>
      </w:r>
      <w:r>
        <w:rPr>
          <w:rFonts w:ascii="Times New Roman"/>
          <w:b w:val="false"/>
          <w:i w:val="false"/>
          <w:color w:val="000000"/>
          <w:sz w:val="28"/>
        </w:rPr>
        <w:t>статьи 259</w:t>
      </w:r>
      <w:r>
        <w:rPr>
          <w:rFonts w:ascii="Times New Roman"/>
          <w:b w:val="false"/>
          <w:i w:val="false"/>
          <w:color w:val="000000"/>
          <w:sz w:val="28"/>
        </w:rPr>
        <w:t xml:space="preserve">", "3 </w:t>
      </w:r>
      <w:r>
        <w:rPr>
          <w:rFonts w:ascii="Times New Roman"/>
          <w:b w:val="false"/>
          <w:i w:val="false"/>
          <w:color w:val="000000"/>
          <w:sz w:val="28"/>
        </w:rPr>
        <w:t>статьи 259</w:t>
      </w:r>
      <w:r>
        <w:rPr>
          <w:rFonts w:ascii="Times New Roman"/>
          <w:b w:val="false"/>
          <w:i w:val="false"/>
          <w:color w:val="000000"/>
          <w:sz w:val="28"/>
        </w:rPr>
        <w:t xml:space="preserve">", "4 </w:t>
      </w:r>
      <w:r>
        <w:rPr>
          <w:rFonts w:ascii="Times New Roman"/>
          <w:b w:val="false"/>
          <w:i w:val="false"/>
          <w:color w:val="000000"/>
          <w:sz w:val="28"/>
        </w:rPr>
        <w:t>статьи 259</w:t>
      </w:r>
      <w:r>
        <w:rPr>
          <w:rFonts w:ascii="Times New Roman"/>
          <w:b w:val="false"/>
          <w:i w:val="false"/>
          <w:color w:val="000000"/>
          <w:sz w:val="28"/>
        </w:rPr>
        <w:t xml:space="preserve">" заменить соответственно словами "четвертой </w:t>
      </w:r>
      <w:r>
        <w:rPr>
          <w:rFonts w:ascii="Times New Roman"/>
          <w:b w:val="false"/>
          <w:i w:val="false"/>
          <w:color w:val="000000"/>
          <w:sz w:val="28"/>
        </w:rPr>
        <w:t>статьи 296</w:t>
      </w:r>
      <w:r>
        <w:rPr>
          <w:rFonts w:ascii="Times New Roman"/>
          <w:b w:val="false"/>
          <w:i w:val="false"/>
          <w:color w:val="000000"/>
          <w:sz w:val="28"/>
        </w:rPr>
        <w:t xml:space="preserve"> Уголовного кодекса Республики Казахстан (далее – УК)", "первой </w:t>
      </w:r>
      <w:r>
        <w:rPr>
          <w:rFonts w:ascii="Times New Roman"/>
          <w:b w:val="false"/>
          <w:i w:val="false"/>
          <w:color w:val="000000"/>
          <w:sz w:val="28"/>
        </w:rPr>
        <w:t>статьи 297</w:t>
      </w:r>
      <w:r>
        <w:rPr>
          <w:rFonts w:ascii="Times New Roman"/>
          <w:b w:val="false"/>
          <w:i w:val="false"/>
          <w:color w:val="000000"/>
          <w:sz w:val="28"/>
        </w:rPr>
        <w:t xml:space="preserve">", "второй </w:t>
      </w:r>
      <w:r>
        <w:rPr>
          <w:rFonts w:ascii="Times New Roman"/>
          <w:b w:val="false"/>
          <w:i w:val="false"/>
          <w:color w:val="000000"/>
          <w:sz w:val="28"/>
        </w:rPr>
        <w:t>статьи 297</w:t>
      </w:r>
      <w:r>
        <w:rPr>
          <w:rFonts w:ascii="Times New Roman"/>
          <w:b w:val="false"/>
          <w:i w:val="false"/>
          <w:color w:val="000000"/>
          <w:sz w:val="28"/>
        </w:rPr>
        <w:t xml:space="preserve">", "третьей </w:t>
      </w:r>
      <w:r>
        <w:rPr>
          <w:rFonts w:ascii="Times New Roman"/>
          <w:b w:val="false"/>
          <w:i w:val="false"/>
          <w:color w:val="000000"/>
          <w:sz w:val="28"/>
        </w:rPr>
        <w:t>статьи 297</w:t>
      </w:r>
      <w:r>
        <w:rPr>
          <w:rFonts w:ascii="Times New Roman"/>
          <w:b w:val="false"/>
          <w:i w:val="false"/>
          <w:color w:val="000000"/>
          <w:sz w:val="28"/>
        </w:rPr>
        <w:t xml:space="preserve">", "четвертой </w:t>
      </w:r>
      <w:r>
        <w:rPr>
          <w:rFonts w:ascii="Times New Roman"/>
          <w:b w:val="false"/>
          <w:i w:val="false"/>
          <w:color w:val="000000"/>
          <w:sz w:val="28"/>
        </w:rPr>
        <w:t>статьи 297</w:t>
      </w:r>
      <w:r>
        <w:rPr>
          <w:rFonts w:ascii="Times New Roman"/>
          <w:b w:val="false"/>
          <w:i w:val="false"/>
          <w:color w:val="000000"/>
          <w:sz w:val="28"/>
        </w:rPr>
        <w:t xml:space="preserve">"; </w:t>
      </w:r>
    </w:p>
    <w:bookmarkEnd w:id="14"/>
    <w:bookmarkStart w:name="z19" w:id="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7-1</w:t>
      </w:r>
      <w:r>
        <w:rPr>
          <w:rFonts w:ascii="Times New Roman"/>
          <w:b w:val="false"/>
          <w:i w:val="false"/>
          <w:color w:val="000000"/>
          <w:sz w:val="28"/>
        </w:rPr>
        <w:t xml:space="preserve">: </w:t>
      </w:r>
    </w:p>
    <w:bookmarkEnd w:id="15"/>
    <w:bookmarkStart w:name="z20" w:id="16"/>
    <w:p>
      <w:pPr>
        <w:spacing w:after="0"/>
        <w:ind w:left="0"/>
        <w:jc w:val="both"/>
      </w:pPr>
      <w:r>
        <w:rPr>
          <w:rFonts w:ascii="Times New Roman"/>
          <w:b w:val="false"/>
          <w:i w:val="false"/>
          <w:color w:val="000000"/>
          <w:sz w:val="28"/>
        </w:rPr>
        <w:t xml:space="preserve">
      обозначение абзацев буквами "а), б), в), г)" исключить; </w:t>
      </w:r>
    </w:p>
    <w:bookmarkEnd w:id="16"/>
    <w:bookmarkStart w:name="z21" w:id="17"/>
    <w:p>
      <w:pPr>
        <w:spacing w:after="0"/>
        <w:ind w:left="0"/>
        <w:jc w:val="both"/>
      </w:pPr>
      <w:r>
        <w:rPr>
          <w:rFonts w:ascii="Times New Roman"/>
          <w:b w:val="false"/>
          <w:i w:val="false"/>
          <w:color w:val="000000"/>
          <w:sz w:val="28"/>
        </w:rPr>
        <w:t xml:space="preserve">
      слова "2 </w:t>
      </w:r>
      <w:r>
        <w:rPr>
          <w:rFonts w:ascii="Times New Roman"/>
          <w:b w:val="false"/>
          <w:i w:val="false"/>
          <w:color w:val="000000"/>
          <w:sz w:val="28"/>
        </w:rPr>
        <w:t>статьи 259</w:t>
      </w:r>
      <w:r>
        <w:rPr>
          <w:rFonts w:ascii="Times New Roman"/>
          <w:b w:val="false"/>
          <w:i w:val="false"/>
          <w:color w:val="000000"/>
          <w:sz w:val="28"/>
        </w:rPr>
        <w:t xml:space="preserve">", "2-1 </w:t>
      </w:r>
      <w:r>
        <w:rPr>
          <w:rFonts w:ascii="Times New Roman"/>
          <w:b w:val="false"/>
          <w:i w:val="false"/>
          <w:color w:val="000000"/>
          <w:sz w:val="28"/>
        </w:rPr>
        <w:t>статьи 259</w:t>
      </w:r>
      <w:r>
        <w:rPr>
          <w:rFonts w:ascii="Times New Roman"/>
          <w:b w:val="false"/>
          <w:i w:val="false"/>
          <w:color w:val="000000"/>
          <w:sz w:val="28"/>
        </w:rPr>
        <w:t xml:space="preserve">", "3 </w:t>
      </w:r>
      <w:r>
        <w:rPr>
          <w:rFonts w:ascii="Times New Roman"/>
          <w:b w:val="false"/>
          <w:i w:val="false"/>
          <w:color w:val="000000"/>
          <w:sz w:val="28"/>
        </w:rPr>
        <w:t>статьи 259</w:t>
      </w:r>
      <w:r>
        <w:rPr>
          <w:rFonts w:ascii="Times New Roman"/>
          <w:b w:val="false"/>
          <w:i w:val="false"/>
          <w:color w:val="000000"/>
          <w:sz w:val="28"/>
        </w:rPr>
        <w:t xml:space="preserve">", "4 </w:t>
      </w:r>
      <w:r>
        <w:rPr>
          <w:rFonts w:ascii="Times New Roman"/>
          <w:b w:val="false"/>
          <w:i w:val="false"/>
          <w:color w:val="000000"/>
          <w:sz w:val="28"/>
        </w:rPr>
        <w:t>статьи 259</w:t>
      </w:r>
      <w:r>
        <w:rPr>
          <w:rFonts w:ascii="Times New Roman"/>
          <w:b w:val="false"/>
          <w:i w:val="false"/>
          <w:color w:val="000000"/>
          <w:sz w:val="28"/>
        </w:rPr>
        <w:t xml:space="preserve">" заменить соответственно словами "первой </w:t>
      </w:r>
      <w:r>
        <w:rPr>
          <w:rFonts w:ascii="Times New Roman"/>
          <w:b w:val="false"/>
          <w:i w:val="false"/>
          <w:color w:val="000000"/>
          <w:sz w:val="28"/>
        </w:rPr>
        <w:t>статьи 297</w:t>
      </w:r>
      <w:r>
        <w:rPr>
          <w:rFonts w:ascii="Times New Roman"/>
          <w:b w:val="false"/>
          <w:i w:val="false"/>
          <w:color w:val="000000"/>
          <w:sz w:val="28"/>
        </w:rPr>
        <w:t xml:space="preserve">", "второй </w:t>
      </w:r>
      <w:r>
        <w:rPr>
          <w:rFonts w:ascii="Times New Roman"/>
          <w:b w:val="false"/>
          <w:i w:val="false"/>
          <w:color w:val="000000"/>
          <w:sz w:val="28"/>
        </w:rPr>
        <w:t>статьи 297</w:t>
      </w:r>
      <w:r>
        <w:rPr>
          <w:rFonts w:ascii="Times New Roman"/>
          <w:b w:val="false"/>
          <w:i w:val="false"/>
          <w:color w:val="000000"/>
          <w:sz w:val="28"/>
        </w:rPr>
        <w:t xml:space="preserve">", "третьей </w:t>
      </w:r>
      <w:r>
        <w:rPr>
          <w:rFonts w:ascii="Times New Roman"/>
          <w:b w:val="false"/>
          <w:i w:val="false"/>
          <w:color w:val="000000"/>
          <w:sz w:val="28"/>
        </w:rPr>
        <w:t>статьи 297</w:t>
      </w:r>
      <w:r>
        <w:rPr>
          <w:rFonts w:ascii="Times New Roman"/>
          <w:b w:val="false"/>
          <w:i w:val="false"/>
          <w:color w:val="000000"/>
          <w:sz w:val="28"/>
        </w:rPr>
        <w:t xml:space="preserve">", "четвертой </w:t>
      </w:r>
      <w:r>
        <w:rPr>
          <w:rFonts w:ascii="Times New Roman"/>
          <w:b w:val="false"/>
          <w:i w:val="false"/>
          <w:color w:val="000000"/>
          <w:sz w:val="28"/>
        </w:rPr>
        <w:t>статьи 297</w:t>
      </w:r>
      <w:r>
        <w:rPr>
          <w:rFonts w:ascii="Times New Roman"/>
          <w:b w:val="false"/>
          <w:i w:val="false"/>
          <w:color w:val="000000"/>
          <w:sz w:val="28"/>
        </w:rPr>
        <w:t xml:space="preserve">"; </w:t>
      </w:r>
    </w:p>
    <w:bookmarkEnd w:id="17"/>
    <w:bookmarkStart w:name="z22" w:id="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 xml:space="preserve"> слова "по пункту "б" части 3 </w:t>
      </w:r>
      <w:r>
        <w:rPr>
          <w:rFonts w:ascii="Times New Roman"/>
          <w:b w:val="false"/>
          <w:i w:val="false"/>
          <w:color w:val="000000"/>
          <w:sz w:val="28"/>
        </w:rPr>
        <w:t>статьи 259</w:t>
      </w:r>
      <w:r>
        <w:rPr>
          <w:rFonts w:ascii="Times New Roman"/>
          <w:b w:val="false"/>
          <w:i w:val="false"/>
          <w:color w:val="000000"/>
          <w:sz w:val="28"/>
        </w:rPr>
        <w:t xml:space="preserve"> Уголовного кодекса" заменить словами "по пункту 2 части третьей </w:t>
      </w:r>
      <w:r>
        <w:rPr>
          <w:rFonts w:ascii="Times New Roman"/>
          <w:b w:val="false"/>
          <w:i w:val="false"/>
          <w:color w:val="000000"/>
          <w:sz w:val="28"/>
        </w:rPr>
        <w:t>статьи 297</w:t>
      </w:r>
      <w:r>
        <w:rPr>
          <w:rFonts w:ascii="Times New Roman"/>
          <w:b w:val="false"/>
          <w:i w:val="false"/>
          <w:color w:val="000000"/>
          <w:sz w:val="28"/>
        </w:rPr>
        <w:t xml:space="preserve"> УК"; </w:t>
      </w:r>
    </w:p>
    <w:bookmarkEnd w:id="18"/>
    <w:bookmarkStart w:name="z23" w:id="1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9-1</w:t>
      </w:r>
      <w:r>
        <w:rPr>
          <w:rFonts w:ascii="Times New Roman"/>
          <w:b w:val="false"/>
          <w:i w:val="false"/>
          <w:color w:val="000000"/>
          <w:sz w:val="28"/>
        </w:rPr>
        <w:t xml:space="preserve">: </w:t>
      </w:r>
    </w:p>
    <w:bookmarkEnd w:id="19"/>
    <w:bookmarkStart w:name="z24" w:id="20"/>
    <w:p>
      <w:pPr>
        <w:spacing w:after="0"/>
        <w:ind w:left="0"/>
        <w:jc w:val="both"/>
      </w:pPr>
      <w:r>
        <w:rPr>
          <w:rFonts w:ascii="Times New Roman"/>
          <w:b w:val="false"/>
          <w:i w:val="false"/>
          <w:color w:val="000000"/>
          <w:sz w:val="28"/>
        </w:rPr>
        <w:t xml:space="preserve">
      обозначение абзацев буквами "а)", "б)", "в)", "г)" исключить; </w:t>
      </w:r>
    </w:p>
    <w:bookmarkEnd w:id="20"/>
    <w:bookmarkStart w:name="z25" w:id="21"/>
    <w:p>
      <w:pPr>
        <w:spacing w:after="0"/>
        <w:ind w:left="0"/>
        <w:jc w:val="both"/>
      </w:pPr>
      <w:r>
        <w:rPr>
          <w:rFonts w:ascii="Times New Roman"/>
          <w:b w:val="false"/>
          <w:i w:val="false"/>
          <w:color w:val="000000"/>
          <w:sz w:val="28"/>
        </w:rPr>
        <w:t xml:space="preserve">
      слова "2 </w:t>
      </w:r>
      <w:r>
        <w:rPr>
          <w:rFonts w:ascii="Times New Roman"/>
          <w:b w:val="false"/>
          <w:i w:val="false"/>
          <w:color w:val="000000"/>
          <w:sz w:val="28"/>
        </w:rPr>
        <w:t>статьи 259</w:t>
      </w:r>
      <w:r>
        <w:rPr>
          <w:rFonts w:ascii="Times New Roman"/>
          <w:b w:val="false"/>
          <w:i w:val="false"/>
          <w:color w:val="000000"/>
          <w:sz w:val="28"/>
        </w:rPr>
        <w:t xml:space="preserve">", "2-1 </w:t>
      </w:r>
      <w:r>
        <w:rPr>
          <w:rFonts w:ascii="Times New Roman"/>
          <w:b w:val="false"/>
          <w:i w:val="false"/>
          <w:color w:val="000000"/>
          <w:sz w:val="28"/>
        </w:rPr>
        <w:t>статьи 259</w:t>
      </w:r>
      <w:r>
        <w:rPr>
          <w:rFonts w:ascii="Times New Roman"/>
          <w:b w:val="false"/>
          <w:i w:val="false"/>
          <w:color w:val="000000"/>
          <w:sz w:val="28"/>
        </w:rPr>
        <w:t xml:space="preserve">", "3 </w:t>
      </w:r>
      <w:r>
        <w:rPr>
          <w:rFonts w:ascii="Times New Roman"/>
          <w:b w:val="false"/>
          <w:i w:val="false"/>
          <w:color w:val="000000"/>
          <w:sz w:val="28"/>
        </w:rPr>
        <w:t>статьи 259</w:t>
      </w:r>
      <w:r>
        <w:rPr>
          <w:rFonts w:ascii="Times New Roman"/>
          <w:b w:val="false"/>
          <w:i w:val="false"/>
          <w:color w:val="000000"/>
          <w:sz w:val="28"/>
        </w:rPr>
        <w:t xml:space="preserve">", "4 </w:t>
      </w:r>
      <w:r>
        <w:rPr>
          <w:rFonts w:ascii="Times New Roman"/>
          <w:b w:val="false"/>
          <w:i w:val="false"/>
          <w:color w:val="000000"/>
          <w:sz w:val="28"/>
        </w:rPr>
        <w:t>статьи 259</w:t>
      </w:r>
      <w:r>
        <w:rPr>
          <w:rFonts w:ascii="Times New Roman"/>
          <w:b w:val="false"/>
          <w:i w:val="false"/>
          <w:color w:val="000000"/>
          <w:sz w:val="28"/>
        </w:rPr>
        <w:t xml:space="preserve">" заменить соответственно словами "первой </w:t>
      </w:r>
      <w:r>
        <w:rPr>
          <w:rFonts w:ascii="Times New Roman"/>
          <w:b w:val="false"/>
          <w:i w:val="false"/>
          <w:color w:val="000000"/>
          <w:sz w:val="28"/>
        </w:rPr>
        <w:t>статьи 297</w:t>
      </w:r>
      <w:r>
        <w:rPr>
          <w:rFonts w:ascii="Times New Roman"/>
          <w:b w:val="false"/>
          <w:i w:val="false"/>
          <w:color w:val="000000"/>
          <w:sz w:val="28"/>
        </w:rPr>
        <w:t xml:space="preserve">", "второй </w:t>
      </w:r>
      <w:r>
        <w:rPr>
          <w:rFonts w:ascii="Times New Roman"/>
          <w:b w:val="false"/>
          <w:i w:val="false"/>
          <w:color w:val="000000"/>
          <w:sz w:val="28"/>
        </w:rPr>
        <w:t>статьи 297</w:t>
      </w:r>
      <w:r>
        <w:rPr>
          <w:rFonts w:ascii="Times New Roman"/>
          <w:b w:val="false"/>
          <w:i w:val="false"/>
          <w:color w:val="000000"/>
          <w:sz w:val="28"/>
        </w:rPr>
        <w:t xml:space="preserve">", "третьей </w:t>
      </w:r>
      <w:r>
        <w:rPr>
          <w:rFonts w:ascii="Times New Roman"/>
          <w:b w:val="false"/>
          <w:i w:val="false"/>
          <w:color w:val="000000"/>
          <w:sz w:val="28"/>
        </w:rPr>
        <w:t>статьи 297</w:t>
      </w:r>
      <w:r>
        <w:rPr>
          <w:rFonts w:ascii="Times New Roman"/>
          <w:b w:val="false"/>
          <w:i w:val="false"/>
          <w:color w:val="000000"/>
          <w:sz w:val="28"/>
        </w:rPr>
        <w:t xml:space="preserve">", "четвертой </w:t>
      </w:r>
      <w:r>
        <w:rPr>
          <w:rFonts w:ascii="Times New Roman"/>
          <w:b w:val="false"/>
          <w:i w:val="false"/>
          <w:color w:val="000000"/>
          <w:sz w:val="28"/>
        </w:rPr>
        <w:t>статьи 297</w:t>
      </w:r>
      <w:r>
        <w:rPr>
          <w:rFonts w:ascii="Times New Roman"/>
          <w:b w:val="false"/>
          <w:i w:val="false"/>
          <w:color w:val="000000"/>
          <w:sz w:val="28"/>
        </w:rPr>
        <w:t xml:space="preserve">"; </w:t>
      </w:r>
    </w:p>
    <w:bookmarkEnd w:id="21"/>
    <w:bookmarkStart w:name="z26" w:id="2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9-2</w:t>
      </w:r>
      <w:r>
        <w:rPr>
          <w:rFonts w:ascii="Times New Roman"/>
          <w:b w:val="false"/>
          <w:i w:val="false"/>
          <w:color w:val="000000"/>
          <w:sz w:val="28"/>
        </w:rPr>
        <w:t xml:space="preserve">: </w:t>
      </w:r>
    </w:p>
    <w:bookmarkEnd w:id="22"/>
    <w:bookmarkStart w:name="z27" w:id="23"/>
    <w:p>
      <w:pPr>
        <w:spacing w:after="0"/>
        <w:ind w:left="0"/>
        <w:jc w:val="both"/>
      </w:pPr>
      <w:r>
        <w:rPr>
          <w:rFonts w:ascii="Times New Roman"/>
          <w:b w:val="false"/>
          <w:i w:val="false"/>
          <w:color w:val="000000"/>
          <w:sz w:val="28"/>
        </w:rPr>
        <w:t>
      слова "</w:t>
      </w:r>
      <w:r>
        <w:rPr>
          <w:rFonts w:ascii="Times New Roman"/>
          <w:b w:val="false"/>
          <w:i w:val="false"/>
          <w:color w:val="000000"/>
          <w:sz w:val="28"/>
        </w:rPr>
        <w:t>статьи 259</w:t>
      </w:r>
      <w:r>
        <w:rPr>
          <w:rFonts w:ascii="Times New Roman"/>
          <w:b w:val="false"/>
          <w:i w:val="false"/>
          <w:color w:val="000000"/>
          <w:sz w:val="28"/>
        </w:rPr>
        <w:t xml:space="preserve"> УК" заменить словами "</w:t>
      </w:r>
      <w:r>
        <w:rPr>
          <w:rFonts w:ascii="Times New Roman"/>
          <w:b w:val="false"/>
          <w:i w:val="false"/>
          <w:color w:val="000000"/>
          <w:sz w:val="28"/>
        </w:rPr>
        <w:t>статей 296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УК"; </w:t>
      </w:r>
    </w:p>
    <w:bookmarkEnd w:id="23"/>
    <w:bookmarkStart w:name="z28" w:id="2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9-3</w:t>
      </w:r>
      <w:r>
        <w:rPr>
          <w:rFonts w:ascii="Times New Roman"/>
          <w:b w:val="false"/>
          <w:i w:val="false"/>
          <w:color w:val="000000"/>
          <w:sz w:val="28"/>
        </w:rPr>
        <w:t xml:space="preserve"> слова "по пункту б) части 3 </w:t>
      </w:r>
      <w:r>
        <w:rPr>
          <w:rFonts w:ascii="Times New Roman"/>
          <w:b w:val="false"/>
          <w:i w:val="false"/>
          <w:color w:val="000000"/>
          <w:sz w:val="28"/>
        </w:rPr>
        <w:t>статьи 259</w:t>
      </w:r>
      <w:r>
        <w:rPr>
          <w:rFonts w:ascii="Times New Roman"/>
          <w:b w:val="false"/>
          <w:i w:val="false"/>
          <w:color w:val="000000"/>
          <w:sz w:val="28"/>
        </w:rPr>
        <w:t xml:space="preserve">", "2-1 </w:t>
      </w:r>
      <w:r>
        <w:rPr>
          <w:rFonts w:ascii="Times New Roman"/>
          <w:b w:val="false"/>
          <w:i w:val="false"/>
          <w:color w:val="000000"/>
          <w:sz w:val="28"/>
        </w:rPr>
        <w:t>статьи 259</w:t>
      </w:r>
      <w:r>
        <w:rPr>
          <w:rFonts w:ascii="Times New Roman"/>
          <w:b w:val="false"/>
          <w:i w:val="false"/>
          <w:color w:val="000000"/>
          <w:sz w:val="28"/>
        </w:rPr>
        <w:t xml:space="preserve">", "по пункту в) части 3 </w:t>
      </w:r>
      <w:r>
        <w:rPr>
          <w:rFonts w:ascii="Times New Roman"/>
          <w:b w:val="false"/>
          <w:i w:val="false"/>
          <w:color w:val="000000"/>
          <w:sz w:val="28"/>
        </w:rPr>
        <w:t>статьи 259</w:t>
      </w:r>
      <w:r>
        <w:rPr>
          <w:rFonts w:ascii="Times New Roman"/>
          <w:b w:val="false"/>
          <w:i w:val="false"/>
          <w:color w:val="000000"/>
          <w:sz w:val="28"/>
        </w:rPr>
        <w:t xml:space="preserve">", "по пунктам б) и в) части 3 </w:t>
      </w:r>
      <w:r>
        <w:rPr>
          <w:rFonts w:ascii="Times New Roman"/>
          <w:b w:val="false"/>
          <w:i w:val="false"/>
          <w:color w:val="000000"/>
          <w:sz w:val="28"/>
        </w:rPr>
        <w:t>статьи 259</w:t>
      </w:r>
      <w:r>
        <w:rPr>
          <w:rFonts w:ascii="Times New Roman"/>
          <w:b w:val="false"/>
          <w:i w:val="false"/>
          <w:color w:val="000000"/>
          <w:sz w:val="28"/>
        </w:rPr>
        <w:t xml:space="preserve">" заменить соответственно словами "по пункту 2 части третьей </w:t>
      </w:r>
      <w:r>
        <w:rPr>
          <w:rFonts w:ascii="Times New Roman"/>
          <w:b w:val="false"/>
          <w:i w:val="false"/>
          <w:color w:val="000000"/>
          <w:sz w:val="28"/>
        </w:rPr>
        <w:t>статьи 297</w:t>
      </w:r>
      <w:r>
        <w:rPr>
          <w:rFonts w:ascii="Times New Roman"/>
          <w:b w:val="false"/>
          <w:i w:val="false"/>
          <w:color w:val="000000"/>
          <w:sz w:val="28"/>
        </w:rPr>
        <w:t xml:space="preserve">", "второй </w:t>
      </w:r>
      <w:r>
        <w:rPr>
          <w:rFonts w:ascii="Times New Roman"/>
          <w:b w:val="false"/>
          <w:i w:val="false"/>
          <w:color w:val="000000"/>
          <w:sz w:val="28"/>
        </w:rPr>
        <w:t>статьи 297</w:t>
      </w:r>
      <w:r>
        <w:rPr>
          <w:rFonts w:ascii="Times New Roman"/>
          <w:b w:val="false"/>
          <w:i w:val="false"/>
          <w:color w:val="000000"/>
          <w:sz w:val="28"/>
        </w:rPr>
        <w:t xml:space="preserve">", "по пункту 3 части третьей </w:t>
      </w:r>
      <w:r>
        <w:rPr>
          <w:rFonts w:ascii="Times New Roman"/>
          <w:b w:val="false"/>
          <w:i w:val="false"/>
          <w:color w:val="000000"/>
          <w:sz w:val="28"/>
        </w:rPr>
        <w:t>статьи 297</w:t>
      </w:r>
      <w:r>
        <w:rPr>
          <w:rFonts w:ascii="Times New Roman"/>
          <w:b w:val="false"/>
          <w:i w:val="false"/>
          <w:color w:val="000000"/>
          <w:sz w:val="28"/>
        </w:rPr>
        <w:t xml:space="preserve">", "по пунктам 2 и 3 части третьей </w:t>
      </w:r>
      <w:r>
        <w:rPr>
          <w:rFonts w:ascii="Times New Roman"/>
          <w:b w:val="false"/>
          <w:i w:val="false"/>
          <w:color w:val="000000"/>
          <w:sz w:val="28"/>
        </w:rPr>
        <w:t>статьи 297</w:t>
      </w:r>
      <w:r>
        <w:rPr>
          <w:rFonts w:ascii="Times New Roman"/>
          <w:b w:val="false"/>
          <w:i w:val="false"/>
          <w:color w:val="000000"/>
          <w:sz w:val="28"/>
        </w:rPr>
        <w:t xml:space="preserve">"; </w:t>
      </w:r>
    </w:p>
    <w:bookmarkEnd w:id="24"/>
    <w:bookmarkStart w:name="z29" w:id="2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9-4</w:t>
      </w:r>
      <w:r>
        <w:rPr>
          <w:rFonts w:ascii="Times New Roman"/>
          <w:b w:val="false"/>
          <w:i w:val="false"/>
          <w:color w:val="000000"/>
          <w:sz w:val="28"/>
        </w:rPr>
        <w:t xml:space="preserve"> после слов "Закона Республики Казахстан" дополнить словами "от 15 сентября 1994 года </w:t>
      </w:r>
      <w:r>
        <w:rPr>
          <w:rFonts w:ascii="Times New Roman"/>
          <w:b w:val="false"/>
          <w:i w:val="false"/>
          <w:color w:val="000000"/>
          <w:sz w:val="28"/>
        </w:rPr>
        <w:t>№ 154-ХIII</w:t>
      </w:r>
      <w:r>
        <w:rPr>
          <w:rFonts w:ascii="Times New Roman"/>
          <w:b w:val="false"/>
          <w:i w:val="false"/>
          <w:color w:val="000000"/>
          <w:sz w:val="28"/>
        </w:rPr>
        <w:t xml:space="preserve">"; </w:t>
      </w:r>
    </w:p>
    <w:bookmarkEnd w:id="25"/>
    <w:bookmarkStart w:name="z30" w:id="2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10</w:t>
      </w:r>
      <w:r>
        <w:rPr>
          <w:rFonts w:ascii="Times New Roman"/>
          <w:b w:val="false"/>
          <w:i w:val="false"/>
          <w:color w:val="000000"/>
          <w:sz w:val="28"/>
        </w:rPr>
        <w:t xml:space="preserve"> цифры "250" заменить цифрами "</w:t>
      </w:r>
      <w:r>
        <w:rPr>
          <w:rFonts w:ascii="Times New Roman"/>
          <w:b w:val="false"/>
          <w:i w:val="false"/>
          <w:color w:val="000000"/>
          <w:sz w:val="28"/>
        </w:rPr>
        <w:t>286</w:t>
      </w:r>
      <w:r>
        <w:rPr>
          <w:rFonts w:ascii="Times New Roman"/>
          <w:b w:val="false"/>
          <w:i w:val="false"/>
          <w:color w:val="000000"/>
          <w:sz w:val="28"/>
        </w:rPr>
        <w:t xml:space="preserve">"; </w:t>
      </w:r>
    </w:p>
    <w:bookmarkEnd w:id="26"/>
    <w:bookmarkStart w:name="z717" w:id="2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11</w:t>
      </w:r>
      <w:r>
        <w:rPr>
          <w:rFonts w:ascii="Times New Roman"/>
          <w:b w:val="false"/>
          <w:i w:val="false"/>
          <w:color w:val="000000"/>
          <w:sz w:val="28"/>
        </w:rPr>
        <w:t>:</w:t>
      </w:r>
    </w:p>
    <w:bookmarkEnd w:id="27"/>
    <w:bookmarkStart w:name="z718" w:id="28"/>
    <w:p>
      <w:pPr>
        <w:spacing w:after="0"/>
        <w:ind w:left="0"/>
        <w:jc w:val="both"/>
      </w:pPr>
      <w:r>
        <w:rPr>
          <w:rFonts w:ascii="Times New Roman"/>
          <w:b w:val="false"/>
          <w:i w:val="false"/>
          <w:color w:val="000000"/>
          <w:sz w:val="28"/>
        </w:rPr>
        <w:t>
      слова "Закону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заменить словами "</w:t>
      </w:r>
      <w:r>
        <w:rPr>
          <w:rFonts w:ascii="Times New Roman"/>
          <w:b w:val="false"/>
          <w:i w:val="false"/>
          <w:color w:val="000000"/>
          <w:sz w:val="28"/>
        </w:rPr>
        <w:t>Закону</w:t>
      </w:r>
      <w:r>
        <w:rPr>
          <w:rFonts w:ascii="Times New Roman"/>
          <w:b w:val="false"/>
          <w:i w:val="false"/>
          <w:color w:val="000000"/>
          <w:sz w:val="28"/>
        </w:rPr>
        <w:t xml:space="preserve"> о наркотических средствах"; </w:t>
      </w:r>
    </w:p>
    <w:bookmarkEnd w:id="28"/>
    <w:bookmarkStart w:name="z32" w:id="29"/>
    <w:p>
      <w:pPr>
        <w:spacing w:after="0"/>
        <w:ind w:left="0"/>
        <w:jc w:val="both"/>
      </w:pPr>
      <w:r>
        <w:rPr>
          <w:rFonts w:ascii="Times New Roman"/>
          <w:b w:val="false"/>
          <w:i w:val="false"/>
          <w:color w:val="000000"/>
          <w:sz w:val="28"/>
        </w:rPr>
        <w:t xml:space="preserve">
      абзац третий исключить; </w:t>
      </w:r>
    </w:p>
    <w:bookmarkEnd w:id="29"/>
    <w:bookmarkStart w:name="z33" w:id="30"/>
    <w:p>
      <w:pPr>
        <w:spacing w:after="0"/>
        <w:ind w:left="0"/>
        <w:jc w:val="both"/>
      </w:pPr>
      <w:r>
        <w:rPr>
          <w:rFonts w:ascii="Times New Roman"/>
          <w:b w:val="false"/>
          <w:i w:val="false"/>
          <w:color w:val="000000"/>
          <w:sz w:val="28"/>
        </w:rPr>
        <w:t>
      слова "ст. 272" заменить словами "</w:t>
      </w:r>
      <w:r>
        <w:rPr>
          <w:rFonts w:ascii="Times New Roman"/>
          <w:b w:val="false"/>
          <w:i w:val="false"/>
          <w:color w:val="000000"/>
          <w:sz w:val="28"/>
        </w:rPr>
        <w:t>статье 310</w:t>
      </w:r>
      <w:r>
        <w:rPr>
          <w:rFonts w:ascii="Times New Roman"/>
          <w:b w:val="false"/>
          <w:i w:val="false"/>
          <w:color w:val="000000"/>
          <w:sz w:val="28"/>
        </w:rPr>
        <w:t xml:space="preserve">"; </w:t>
      </w:r>
    </w:p>
    <w:bookmarkEnd w:id="30"/>
    <w:bookmarkStart w:name="z34" w:id="3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12</w:t>
      </w:r>
      <w:r>
        <w:rPr>
          <w:rFonts w:ascii="Times New Roman"/>
          <w:b w:val="false"/>
          <w:i w:val="false"/>
          <w:color w:val="000000"/>
          <w:sz w:val="28"/>
        </w:rPr>
        <w:t xml:space="preserve">: </w:t>
      </w:r>
    </w:p>
    <w:bookmarkEnd w:id="31"/>
    <w:bookmarkStart w:name="z35" w:id="32"/>
    <w:p>
      <w:pPr>
        <w:spacing w:after="0"/>
        <w:ind w:left="0"/>
        <w:jc w:val="both"/>
      </w:pPr>
      <w:r>
        <w:rPr>
          <w:rFonts w:ascii="Times New Roman"/>
          <w:b w:val="false"/>
          <w:i w:val="false"/>
          <w:color w:val="000000"/>
          <w:sz w:val="28"/>
        </w:rPr>
        <w:t>
      цифры "265" заменить цифрами "</w:t>
      </w:r>
      <w:r>
        <w:rPr>
          <w:rFonts w:ascii="Times New Roman"/>
          <w:b w:val="false"/>
          <w:i w:val="false"/>
          <w:color w:val="000000"/>
          <w:sz w:val="28"/>
        </w:rPr>
        <w:t>303</w:t>
      </w:r>
      <w:r>
        <w:rPr>
          <w:rFonts w:ascii="Times New Roman"/>
          <w:b w:val="false"/>
          <w:i w:val="false"/>
          <w:color w:val="000000"/>
          <w:sz w:val="28"/>
        </w:rPr>
        <w:t xml:space="preserve">"; </w:t>
      </w:r>
    </w:p>
    <w:bookmarkEnd w:id="32"/>
    <w:bookmarkStart w:name="z36" w:id="33"/>
    <w:p>
      <w:pPr>
        <w:spacing w:after="0"/>
        <w:ind w:left="0"/>
        <w:jc w:val="both"/>
      </w:pPr>
      <w:r>
        <w:rPr>
          <w:rFonts w:ascii="Times New Roman"/>
          <w:b w:val="false"/>
          <w:i w:val="false"/>
          <w:color w:val="000000"/>
          <w:sz w:val="28"/>
        </w:rPr>
        <w:t xml:space="preserve">
      во втором предложении слово "вредных" заменить словом "тяжких"; </w:t>
      </w:r>
    </w:p>
    <w:bookmarkEnd w:id="33"/>
    <w:bookmarkStart w:name="z37" w:id="34"/>
    <w:p>
      <w:pPr>
        <w:spacing w:after="0"/>
        <w:ind w:left="0"/>
        <w:jc w:val="both"/>
      </w:pPr>
      <w:r>
        <w:rPr>
          <w:rFonts w:ascii="Times New Roman"/>
          <w:b w:val="false"/>
          <w:i w:val="false"/>
          <w:color w:val="000000"/>
          <w:sz w:val="28"/>
        </w:rPr>
        <w:t xml:space="preserve">
      третье предложение исключить; </w:t>
      </w:r>
    </w:p>
    <w:bookmarkEnd w:id="34"/>
    <w:bookmarkStart w:name="z38" w:id="3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13</w:t>
      </w:r>
      <w:r>
        <w:rPr>
          <w:rFonts w:ascii="Times New Roman"/>
          <w:b w:val="false"/>
          <w:i w:val="false"/>
          <w:color w:val="000000"/>
          <w:sz w:val="28"/>
        </w:rPr>
        <w:t xml:space="preserve">: </w:t>
      </w:r>
    </w:p>
    <w:bookmarkEnd w:id="35"/>
    <w:bookmarkStart w:name="z39" w:id="36"/>
    <w:p>
      <w:pPr>
        <w:spacing w:after="0"/>
        <w:ind w:left="0"/>
        <w:jc w:val="both"/>
      </w:pPr>
      <w:r>
        <w:rPr>
          <w:rFonts w:ascii="Times New Roman"/>
          <w:b w:val="false"/>
          <w:i w:val="false"/>
          <w:color w:val="000000"/>
          <w:sz w:val="28"/>
        </w:rPr>
        <w:t>
      слова "ст. 265", "ст. 260", "ст. 265" заменить соответственно словами "</w:t>
      </w:r>
      <w:r>
        <w:rPr>
          <w:rFonts w:ascii="Times New Roman"/>
          <w:b w:val="false"/>
          <w:i w:val="false"/>
          <w:color w:val="000000"/>
          <w:sz w:val="28"/>
        </w:rPr>
        <w:t>статьи 303</w:t>
      </w:r>
      <w:r>
        <w:rPr>
          <w:rFonts w:ascii="Times New Roman"/>
          <w:b w:val="false"/>
          <w:i w:val="false"/>
          <w:color w:val="000000"/>
          <w:sz w:val="28"/>
        </w:rPr>
        <w:t xml:space="preserve">", "статьи 298", "статьей 303"; </w:t>
      </w:r>
    </w:p>
    <w:bookmarkEnd w:id="36"/>
    <w:bookmarkStart w:name="z40" w:id="3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14</w:t>
      </w:r>
      <w:r>
        <w:rPr>
          <w:rFonts w:ascii="Times New Roman"/>
          <w:b w:val="false"/>
          <w:i w:val="false"/>
          <w:color w:val="000000"/>
          <w:sz w:val="28"/>
        </w:rPr>
        <w:t xml:space="preserve">: </w:t>
      </w:r>
    </w:p>
    <w:bookmarkEnd w:id="37"/>
    <w:bookmarkStart w:name="z41" w:id="38"/>
    <w:p>
      <w:pPr>
        <w:spacing w:after="0"/>
        <w:ind w:left="0"/>
        <w:jc w:val="both"/>
      </w:pPr>
      <w:r>
        <w:rPr>
          <w:rFonts w:ascii="Times New Roman"/>
          <w:b w:val="false"/>
          <w:i w:val="false"/>
          <w:color w:val="000000"/>
          <w:sz w:val="28"/>
        </w:rPr>
        <w:t xml:space="preserve">
      слова "пунктом в) части второй статьи 260", "частью третьей статьи 263" заменить соответственно словами "пунктом 3 части второй </w:t>
      </w:r>
      <w:r>
        <w:rPr>
          <w:rFonts w:ascii="Times New Roman"/>
          <w:b w:val="false"/>
          <w:i w:val="false"/>
          <w:color w:val="000000"/>
          <w:sz w:val="28"/>
        </w:rPr>
        <w:t>статьи 298</w:t>
      </w:r>
      <w:r>
        <w:rPr>
          <w:rFonts w:ascii="Times New Roman"/>
          <w:b w:val="false"/>
          <w:i w:val="false"/>
          <w:color w:val="000000"/>
          <w:sz w:val="28"/>
        </w:rPr>
        <w:t xml:space="preserve">", "пунктом 1 части третьей </w:t>
      </w:r>
      <w:r>
        <w:rPr>
          <w:rFonts w:ascii="Times New Roman"/>
          <w:b w:val="false"/>
          <w:i w:val="false"/>
          <w:color w:val="000000"/>
          <w:sz w:val="28"/>
        </w:rPr>
        <w:t>статьи 301</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цифры "265" заменить цифрами "</w:t>
      </w:r>
      <w:r>
        <w:rPr>
          <w:rFonts w:ascii="Times New Roman"/>
          <w:b w:val="false"/>
          <w:i w:val="false"/>
          <w:color w:val="000000"/>
          <w:sz w:val="28"/>
        </w:rPr>
        <w:t>303</w:t>
      </w:r>
      <w:r>
        <w:rPr>
          <w:rFonts w:ascii="Times New Roman"/>
          <w:b w:val="false"/>
          <w:i w:val="false"/>
          <w:color w:val="000000"/>
          <w:sz w:val="28"/>
        </w:rPr>
        <w:t xml:space="preserve">"; </w:t>
      </w:r>
    </w:p>
    <w:bookmarkEnd w:id="39"/>
    <w:bookmarkStart w:name="z43" w:id="4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15</w:t>
      </w:r>
      <w:r>
        <w:rPr>
          <w:rFonts w:ascii="Times New Roman"/>
          <w:b w:val="false"/>
          <w:i w:val="false"/>
          <w:color w:val="000000"/>
          <w:sz w:val="28"/>
        </w:rPr>
        <w:t xml:space="preserve">: </w:t>
      </w:r>
    </w:p>
    <w:bookmarkEnd w:id="40"/>
    <w:bookmarkStart w:name="z44" w:id="41"/>
    <w:p>
      <w:pPr>
        <w:spacing w:after="0"/>
        <w:ind w:left="0"/>
        <w:jc w:val="both"/>
      </w:pPr>
      <w:r>
        <w:rPr>
          <w:rFonts w:ascii="Times New Roman"/>
          <w:b w:val="false"/>
          <w:i w:val="false"/>
          <w:color w:val="000000"/>
          <w:sz w:val="28"/>
        </w:rPr>
        <w:t xml:space="preserve">
      в абзаце втором слова "п. "б" части второй </w:t>
      </w:r>
      <w:r>
        <w:rPr>
          <w:rFonts w:ascii="Times New Roman"/>
          <w:b w:val="false"/>
          <w:i w:val="false"/>
          <w:color w:val="000000"/>
          <w:sz w:val="28"/>
        </w:rPr>
        <w:t>статьи 261</w:t>
      </w:r>
      <w:r>
        <w:rPr>
          <w:rFonts w:ascii="Times New Roman"/>
          <w:b w:val="false"/>
          <w:i w:val="false"/>
          <w:color w:val="000000"/>
          <w:sz w:val="28"/>
        </w:rPr>
        <w:t xml:space="preserve">", "по пункту а) части третьей указанной статьи" заменить соответственно словами "по пункту 2 части второй </w:t>
      </w:r>
      <w:r>
        <w:rPr>
          <w:rFonts w:ascii="Times New Roman"/>
          <w:b w:val="false"/>
          <w:i w:val="false"/>
          <w:color w:val="000000"/>
          <w:sz w:val="28"/>
        </w:rPr>
        <w:t>статьи 299</w:t>
      </w:r>
      <w:r>
        <w:rPr>
          <w:rFonts w:ascii="Times New Roman"/>
          <w:b w:val="false"/>
          <w:i w:val="false"/>
          <w:color w:val="000000"/>
          <w:sz w:val="28"/>
        </w:rPr>
        <w:t xml:space="preserve">", "по пункту 1 части третьей указанной статьи"; </w:t>
      </w:r>
    </w:p>
    <w:bookmarkEnd w:id="41"/>
    <w:bookmarkStart w:name="z45" w:id="42"/>
    <w:p>
      <w:pPr>
        <w:spacing w:after="0"/>
        <w:ind w:left="0"/>
        <w:jc w:val="both"/>
      </w:pPr>
      <w:r>
        <w:rPr>
          <w:rFonts w:ascii="Times New Roman"/>
          <w:b w:val="false"/>
          <w:i w:val="false"/>
          <w:color w:val="000000"/>
          <w:sz w:val="28"/>
        </w:rPr>
        <w:t>
      в абзаце третьем слова "</w:t>
      </w:r>
      <w:r>
        <w:rPr>
          <w:rFonts w:ascii="Times New Roman"/>
          <w:b w:val="false"/>
          <w:i w:val="false"/>
          <w:color w:val="000000"/>
          <w:sz w:val="28"/>
        </w:rPr>
        <w:t>ст. 261</w:t>
      </w:r>
      <w:r>
        <w:rPr>
          <w:rFonts w:ascii="Times New Roman"/>
          <w:b w:val="false"/>
          <w:i w:val="false"/>
          <w:color w:val="000000"/>
          <w:sz w:val="28"/>
        </w:rPr>
        <w:t>" заменить словами "</w:t>
      </w:r>
      <w:r>
        <w:rPr>
          <w:rFonts w:ascii="Times New Roman"/>
          <w:b w:val="false"/>
          <w:i w:val="false"/>
          <w:color w:val="000000"/>
          <w:sz w:val="28"/>
        </w:rPr>
        <w:t>статьи 299</w:t>
      </w:r>
      <w:r>
        <w:rPr>
          <w:rFonts w:ascii="Times New Roman"/>
          <w:b w:val="false"/>
          <w:i w:val="false"/>
          <w:color w:val="000000"/>
          <w:sz w:val="28"/>
        </w:rPr>
        <w:t xml:space="preserve">"; </w:t>
      </w:r>
    </w:p>
    <w:bookmarkEnd w:id="42"/>
    <w:bookmarkStart w:name="z46" w:id="43"/>
    <w:p>
      <w:pPr>
        <w:spacing w:after="0"/>
        <w:ind w:left="0"/>
        <w:jc w:val="both"/>
      </w:pPr>
      <w:r>
        <w:rPr>
          <w:rFonts w:ascii="Times New Roman"/>
          <w:b w:val="false"/>
          <w:i w:val="false"/>
          <w:color w:val="000000"/>
          <w:sz w:val="28"/>
        </w:rPr>
        <w:t xml:space="preserve">
      в абзаце четвертом слова "пунктом б) части третьей </w:t>
      </w:r>
      <w:r>
        <w:rPr>
          <w:rFonts w:ascii="Times New Roman"/>
          <w:b w:val="false"/>
          <w:i w:val="false"/>
          <w:color w:val="000000"/>
          <w:sz w:val="28"/>
        </w:rPr>
        <w:t>ст. 261</w:t>
      </w:r>
      <w:r>
        <w:rPr>
          <w:rFonts w:ascii="Times New Roman"/>
          <w:b w:val="false"/>
          <w:i w:val="false"/>
          <w:color w:val="000000"/>
          <w:sz w:val="28"/>
        </w:rPr>
        <w:t xml:space="preserve"> и соответствующей части третьей </w:t>
      </w:r>
      <w:r>
        <w:rPr>
          <w:rFonts w:ascii="Times New Roman"/>
          <w:b w:val="false"/>
          <w:i w:val="false"/>
          <w:color w:val="000000"/>
          <w:sz w:val="28"/>
        </w:rPr>
        <w:t>статьи 103</w:t>
      </w:r>
      <w:r>
        <w:rPr>
          <w:rFonts w:ascii="Times New Roman"/>
          <w:b w:val="false"/>
          <w:i w:val="false"/>
          <w:color w:val="000000"/>
          <w:sz w:val="28"/>
        </w:rPr>
        <w:t xml:space="preserve"> УК" заменить словами "пункту 2 части третьей </w:t>
      </w:r>
      <w:r>
        <w:rPr>
          <w:rFonts w:ascii="Times New Roman"/>
          <w:b w:val="false"/>
          <w:i w:val="false"/>
          <w:color w:val="000000"/>
          <w:sz w:val="28"/>
        </w:rPr>
        <w:t>статьи 299</w:t>
      </w:r>
      <w:r>
        <w:rPr>
          <w:rFonts w:ascii="Times New Roman"/>
          <w:b w:val="false"/>
          <w:i w:val="false"/>
          <w:color w:val="000000"/>
          <w:sz w:val="28"/>
        </w:rPr>
        <w:t xml:space="preserve"> и соответствующей части </w:t>
      </w:r>
      <w:r>
        <w:rPr>
          <w:rFonts w:ascii="Times New Roman"/>
          <w:b w:val="false"/>
          <w:i w:val="false"/>
          <w:color w:val="000000"/>
          <w:sz w:val="28"/>
        </w:rPr>
        <w:t>статьи 106</w:t>
      </w:r>
      <w:r>
        <w:rPr>
          <w:rFonts w:ascii="Times New Roman"/>
          <w:b w:val="false"/>
          <w:i w:val="false"/>
          <w:color w:val="000000"/>
          <w:sz w:val="28"/>
        </w:rPr>
        <w:t xml:space="preserve"> УК"; </w:t>
      </w:r>
    </w:p>
    <w:bookmarkEnd w:id="43"/>
    <w:bookmarkStart w:name="z47" w:id="44"/>
    <w:p>
      <w:pPr>
        <w:spacing w:after="0"/>
        <w:ind w:left="0"/>
        <w:jc w:val="both"/>
      </w:pPr>
      <w:r>
        <w:rPr>
          <w:rFonts w:ascii="Times New Roman"/>
          <w:b w:val="false"/>
          <w:i w:val="false"/>
          <w:color w:val="000000"/>
          <w:sz w:val="28"/>
        </w:rPr>
        <w:t xml:space="preserve">
      в абзаце пятом слова "пунктом а) части третьей </w:t>
      </w:r>
      <w:r>
        <w:rPr>
          <w:rFonts w:ascii="Times New Roman"/>
          <w:b w:val="false"/>
          <w:i w:val="false"/>
          <w:color w:val="000000"/>
          <w:sz w:val="28"/>
        </w:rPr>
        <w:t>статьи 261</w:t>
      </w:r>
      <w:r>
        <w:rPr>
          <w:rFonts w:ascii="Times New Roman"/>
          <w:b w:val="false"/>
          <w:i w:val="false"/>
          <w:color w:val="000000"/>
          <w:sz w:val="28"/>
        </w:rPr>
        <w:t xml:space="preserve">" заменить словами "пунктом 1 части третьей </w:t>
      </w:r>
      <w:r>
        <w:rPr>
          <w:rFonts w:ascii="Times New Roman"/>
          <w:b w:val="false"/>
          <w:i w:val="false"/>
          <w:color w:val="000000"/>
          <w:sz w:val="28"/>
        </w:rPr>
        <w:t>статьи 299</w:t>
      </w:r>
      <w:r>
        <w:rPr>
          <w:rFonts w:ascii="Times New Roman"/>
          <w:b w:val="false"/>
          <w:i w:val="false"/>
          <w:color w:val="000000"/>
          <w:sz w:val="28"/>
        </w:rPr>
        <w:t xml:space="preserve">"; </w:t>
      </w:r>
    </w:p>
    <w:bookmarkEnd w:id="44"/>
    <w:bookmarkStart w:name="z48" w:id="4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16</w:t>
      </w:r>
      <w:r>
        <w:rPr>
          <w:rFonts w:ascii="Times New Roman"/>
          <w:b w:val="false"/>
          <w:i w:val="false"/>
          <w:color w:val="000000"/>
          <w:sz w:val="28"/>
        </w:rPr>
        <w:t xml:space="preserve"> цифры "264" заменить цифрами "</w:t>
      </w:r>
      <w:r>
        <w:rPr>
          <w:rFonts w:ascii="Times New Roman"/>
          <w:b w:val="false"/>
          <w:i w:val="false"/>
          <w:color w:val="000000"/>
          <w:sz w:val="28"/>
        </w:rPr>
        <w:t>302</w:t>
      </w:r>
      <w:r>
        <w:rPr>
          <w:rFonts w:ascii="Times New Roman"/>
          <w:b w:val="false"/>
          <w:i w:val="false"/>
          <w:color w:val="000000"/>
          <w:sz w:val="28"/>
        </w:rPr>
        <w:t xml:space="preserve">"; </w:t>
      </w:r>
    </w:p>
    <w:bookmarkEnd w:id="45"/>
    <w:bookmarkStart w:name="z49" w:id="4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17-1</w:t>
      </w:r>
      <w:r>
        <w:rPr>
          <w:rFonts w:ascii="Times New Roman"/>
          <w:b w:val="false"/>
          <w:i w:val="false"/>
          <w:color w:val="000000"/>
          <w:sz w:val="28"/>
        </w:rPr>
        <w:t xml:space="preserve"> исключить; </w:t>
      </w:r>
    </w:p>
    <w:bookmarkEnd w:id="46"/>
    <w:bookmarkStart w:name="z50" w:id="4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18</w:t>
      </w:r>
      <w:r>
        <w:rPr>
          <w:rFonts w:ascii="Times New Roman"/>
          <w:b w:val="false"/>
          <w:i w:val="false"/>
          <w:color w:val="000000"/>
          <w:sz w:val="28"/>
        </w:rPr>
        <w:t xml:space="preserve">: </w:t>
      </w:r>
    </w:p>
    <w:bookmarkEnd w:id="47"/>
    <w:bookmarkStart w:name="z51" w:id="48"/>
    <w:p>
      <w:pPr>
        <w:spacing w:after="0"/>
        <w:ind w:left="0"/>
        <w:jc w:val="both"/>
      </w:pPr>
      <w:r>
        <w:rPr>
          <w:rFonts w:ascii="Times New Roman"/>
          <w:b w:val="false"/>
          <w:i w:val="false"/>
          <w:color w:val="000000"/>
          <w:sz w:val="28"/>
        </w:rPr>
        <w:t xml:space="preserve">
      первое предложение изложить в следующей редакции: </w:t>
      </w:r>
    </w:p>
    <w:bookmarkEnd w:id="48"/>
    <w:bookmarkStart w:name="z52" w:id="49"/>
    <w:p>
      <w:pPr>
        <w:spacing w:after="0"/>
        <w:ind w:left="0"/>
        <w:jc w:val="both"/>
      </w:pPr>
      <w:r>
        <w:rPr>
          <w:rFonts w:ascii="Times New Roman"/>
          <w:b w:val="false"/>
          <w:i w:val="false"/>
          <w:color w:val="000000"/>
          <w:sz w:val="28"/>
        </w:rPr>
        <w:t xml:space="preserve">
      "Основания освобождения от уголовной ответственности указаны в примечании к </w:t>
      </w:r>
      <w:r>
        <w:rPr>
          <w:rFonts w:ascii="Times New Roman"/>
          <w:b w:val="false"/>
          <w:i w:val="false"/>
          <w:color w:val="000000"/>
          <w:sz w:val="28"/>
        </w:rPr>
        <w:t>статье 296</w:t>
      </w:r>
      <w:r>
        <w:rPr>
          <w:rFonts w:ascii="Times New Roman"/>
          <w:b w:val="false"/>
          <w:i w:val="false"/>
          <w:color w:val="000000"/>
          <w:sz w:val="28"/>
        </w:rPr>
        <w:t xml:space="preserve"> УК, приведенный перечень является исчерпывающим."; </w:t>
      </w:r>
    </w:p>
    <w:bookmarkEnd w:id="49"/>
    <w:bookmarkStart w:name="z53" w:id="50"/>
    <w:p>
      <w:pPr>
        <w:spacing w:after="0"/>
        <w:ind w:left="0"/>
        <w:jc w:val="both"/>
      </w:pPr>
      <w:r>
        <w:rPr>
          <w:rFonts w:ascii="Times New Roman"/>
          <w:b w:val="false"/>
          <w:i w:val="false"/>
          <w:color w:val="000000"/>
          <w:sz w:val="28"/>
        </w:rPr>
        <w:t xml:space="preserve">
      слова "органов предварительного следствия или дознания" заменить словами "органов, осуществляющих функции уголовного преследования"; </w:t>
      </w:r>
    </w:p>
    <w:bookmarkEnd w:id="50"/>
    <w:bookmarkStart w:name="z54" w:id="5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19</w:t>
      </w:r>
      <w:r>
        <w:rPr>
          <w:rFonts w:ascii="Times New Roman"/>
          <w:b w:val="false"/>
          <w:i w:val="false"/>
          <w:color w:val="000000"/>
          <w:sz w:val="28"/>
        </w:rPr>
        <w:t xml:space="preserve"> слова "ст. 88" заменить словами "</w:t>
      </w:r>
      <w:r>
        <w:rPr>
          <w:rFonts w:ascii="Times New Roman"/>
          <w:b w:val="false"/>
          <w:i w:val="false"/>
          <w:color w:val="000000"/>
          <w:sz w:val="28"/>
        </w:rPr>
        <w:t>статьей 91</w:t>
      </w:r>
      <w:r>
        <w:rPr>
          <w:rFonts w:ascii="Times New Roman"/>
          <w:b w:val="false"/>
          <w:i w:val="false"/>
          <w:color w:val="000000"/>
          <w:sz w:val="28"/>
        </w:rPr>
        <w:t xml:space="preserve">"; </w:t>
      </w:r>
    </w:p>
    <w:bookmarkEnd w:id="51"/>
    <w:bookmarkStart w:name="z55" w:id="5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20</w:t>
      </w:r>
      <w:r>
        <w:rPr>
          <w:rFonts w:ascii="Times New Roman"/>
          <w:b w:val="false"/>
          <w:i w:val="false"/>
          <w:color w:val="000000"/>
          <w:sz w:val="28"/>
        </w:rPr>
        <w:t xml:space="preserve"> слова "пунктом вторым части третьей </w:t>
      </w:r>
      <w:r>
        <w:rPr>
          <w:rFonts w:ascii="Times New Roman"/>
          <w:b w:val="false"/>
          <w:i w:val="false"/>
          <w:color w:val="000000"/>
          <w:sz w:val="28"/>
        </w:rPr>
        <w:t>статьи 121</w:t>
      </w:r>
      <w:r>
        <w:rPr>
          <w:rFonts w:ascii="Times New Roman"/>
          <w:b w:val="false"/>
          <w:i w:val="false"/>
          <w:color w:val="000000"/>
          <w:sz w:val="28"/>
        </w:rPr>
        <w:t xml:space="preserve"> УПК РК" заменить словами "пунктом 2 части третьей </w:t>
      </w:r>
      <w:r>
        <w:rPr>
          <w:rFonts w:ascii="Times New Roman"/>
          <w:b w:val="false"/>
          <w:i w:val="false"/>
          <w:color w:val="000000"/>
          <w:sz w:val="28"/>
        </w:rPr>
        <w:t>статьи 118</w:t>
      </w:r>
      <w:r>
        <w:rPr>
          <w:rFonts w:ascii="Times New Roman"/>
          <w:b w:val="false"/>
          <w:i w:val="false"/>
          <w:color w:val="000000"/>
          <w:sz w:val="28"/>
        </w:rPr>
        <w:t xml:space="preserve"> Уголовно-процессуального кодекса Республики Казахстан (далее – УПК)"; </w:t>
      </w:r>
    </w:p>
    <w:bookmarkEnd w:id="52"/>
    <w:bookmarkStart w:name="z56" w:id="5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21</w:t>
      </w:r>
      <w:r>
        <w:rPr>
          <w:rFonts w:ascii="Times New Roman"/>
          <w:b w:val="false"/>
          <w:i w:val="false"/>
          <w:color w:val="000000"/>
          <w:sz w:val="28"/>
        </w:rPr>
        <w:t xml:space="preserve">: </w:t>
      </w:r>
    </w:p>
    <w:bookmarkEnd w:id="53"/>
    <w:bookmarkStart w:name="z57" w:id="54"/>
    <w:p>
      <w:pPr>
        <w:spacing w:after="0"/>
        <w:ind w:left="0"/>
        <w:jc w:val="both"/>
      </w:pPr>
      <w:r>
        <w:rPr>
          <w:rFonts w:ascii="Times New Roman"/>
          <w:b w:val="false"/>
          <w:i w:val="false"/>
          <w:color w:val="000000"/>
          <w:sz w:val="28"/>
        </w:rPr>
        <w:t>
      слова "</w:t>
      </w:r>
      <w:r>
        <w:rPr>
          <w:rFonts w:ascii="Times New Roman"/>
          <w:b w:val="false"/>
          <w:i w:val="false"/>
          <w:color w:val="000000"/>
          <w:sz w:val="28"/>
        </w:rPr>
        <w:t>ст. 387</w:t>
      </w:r>
      <w:r>
        <w:rPr>
          <w:rFonts w:ascii="Times New Roman"/>
          <w:b w:val="false"/>
          <w:i w:val="false"/>
          <w:color w:val="000000"/>
          <w:sz w:val="28"/>
        </w:rPr>
        <w:t xml:space="preserve"> УПК РК" заменить словами "</w:t>
      </w:r>
      <w:r>
        <w:rPr>
          <w:rFonts w:ascii="Times New Roman"/>
          <w:b w:val="false"/>
          <w:i w:val="false"/>
          <w:color w:val="000000"/>
          <w:sz w:val="28"/>
        </w:rPr>
        <w:t>статьей 405</w:t>
      </w:r>
      <w:r>
        <w:rPr>
          <w:rFonts w:ascii="Times New Roman"/>
          <w:b w:val="false"/>
          <w:i w:val="false"/>
          <w:color w:val="000000"/>
          <w:sz w:val="28"/>
        </w:rPr>
        <w:t xml:space="preserve"> УПК"; </w:t>
      </w:r>
    </w:p>
    <w:bookmarkEnd w:id="54"/>
    <w:bookmarkStart w:name="z58" w:id="5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22</w:t>
      </w:r>
      <w:r>
        <w:rPr>
          <w:rFonts w:ascii="Times New Roman"/>
          <w:b w:val="false"/>
          <w:i w:val="false"/>
          <w:color w:val="000000"/>
          <w:sz w:val="28"/>
        </w:rPr>
        <w:t xml:space="preserve"> обозначение абзацев 2, 3, 4 знаком тире исключить. </w:t>
      </w:r>
    </w:p>
    <w:bookmarkEnd w:id="55"/>
    <w:bookmarkStart w:name="z59"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 практике применения законодательства по возмещению вреда, причиненного незаконными действиями органов, ведущих уголовный процесс" от 9 июля 1999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25 июня 2010 года </w:t>
      </w:r>
      <w:r>
        <w:rPr>
          <w:rFonts w:ascii="Times New Roman"/>
          <w:b w:val="false"/>
          <w:i w:val="false"/>
          <w:color w:val="000000"/>
          <w:sz w:val="28"/>
        </w:rPr>
        <w:t>№ 6</w:t>
      </w:r>
      <w:r>
        <w:rPr>
          <w:rFonts w:ascii="Times New Roman"/>
          <w:b w:val="false"/>
          <w:i w:val="false"/>
          <w:color w:val="000000"/>
          <w:sz w:val="28"/>
        </w:rPr>
        <w:t xml:space="preserve">): </w:t>
      </w:r>
    </w:p>
    <w:bookmarkEnd w:id="56"/>
    <w:bookmarkStart w:name="z60" w:id="5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заголовке</w:t>
      </w:r>
      <w:r>
        <w:rPr>
          <w:rFonts w:ascii="Times New Roman"/>
          <w:b w:val="false"/>
          <w:i w:val="false"/>
          <w:color w:val="000000"/>
          <w:sz w:val="28"/>
        </w:rPr>
        <w:t xml:space="preserve"> слова "Постановление Пленума" заменить словами "Нормативное постановление"; </w:t>
      </w:r>
    </w:p>
    <w:bookmarkEnd w:id="57"/>
    <w:bookmarkStart w:name="z61" w:id="58"/>
    <w:p>
      <w:pPr>
        <w:spacing w:after="0"/>
        <w:ind w:left="0"/>
        <w:jc w:val="both"/>
      </w:pPr>
      <w:r>
        <w:rPr>
          <w:rFonts w:ascii="Times New Roman"/>
          <w:b w:val="false"/>
          <w:i w:val="false"/>
          <w:color w:val="000000"/>
          <w:sz w:val="28"/>
        </w:rPr>
        <w:t xml:space="preserve">
      2) в преамбуле слово "пленум" заменить словами "пленарное заседание"; </w:t>
      </w:r>
    </w:p>
    <w:bookmarkEnd w:id="58"/>
    <w:bookmarkStart w:name="z62" w:id="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w:t>
      </w:r>
    </w:p>
    <w:bookmarkEnd w:id="59"/>
    <w:bookmarkStart w:name="z63" w:id="60"/>
    <w:p>
      <w:pPr>
        <w:spacing w:after="0"/>
        <w:ind w:left="0"/>
        <w:jc w:val="both"/>
      </w:pPr>
      <w:r>
        <w:rPr>
          <w:rFonts w:ascii="Times New Roman"/>
          <w:b w:val="false"/>
          <w:i w:val="false"/>
          <w:color w:val="000000"/>
          <w:sz w:val="28"/>
        </w:rPr>
        <w:t xml:space="preserve">
      абзац второй изложить в следующей редакции: </w:t>
      </w:r>
    </w:p>
    <w:bookmarkEnd w:id="60"/>
    <w:bookmarkStart w:name="z64" w:id="61"/>
    <w:p>
      <w:pPr>
        <w:spacing w:after="0"/>
        <w:ind w:left="0"/>
        <w:jc w:val="both"/>
      </w:pPr>
      <w:r>
        <w:rPr>
          <w:rFonts w:ascii="Times New Roman"/>
          <w:b w:val="false"/>
          <w:i w:val="false"/>
          <w:color w:val="000000"/>
          <w:sz w:val="28"/>
        </w:rPr>
        <w:t xml:space="preserve">
      "осуществление уголовного преследования при отсутствии жалобы частного обвинителя по делам об уголовных правонарушениях, перечисленных в частях второй и третьей </w:t>
      </w:r>
      <w:r>
        <w:rPr>
          <w:rFonts w:ascii="Times New Roman"/>
          <w:b w:val="false"/>
          <w:i w:val="false"/>
          <w:color w:val="000000"/>
          <w:sz w:val="28"/>
        </w:rPr>
        <w:t>статьи 32</w:t>
      </w:r>
      <w:r>
        <w:rPr>
          <w:rFonts w:ascii="Times New Roman"/>
          <w:b w:val="false"/>
          <w:i w:val="false"/>
          <w:color w:val="000000"/>
          <w:sz w:val="28"/>
        </w:rPr>
        <w:t xml:space="preserve"> Уголовно-процессуального кодекса Республики Казахстан (далее – УПК), кроме случаев, указанных в части четвертой этой статьи"; </w:t>
      </w:r>
    </w:p>
    <w:bookmarkEnd w:id="61"/>
    <w:bookmarkStart w:name="z65" w:id="62"/>
    <w:p>
      <w:pPr>
        <w:spacing w:after="0"/>
        <w:ind w:left="0"/>
        <w:jc w:val="both"/>
      </w:pPr>
      <w:r>
        <w:rPr>
          <w:rFonts w:ascii="Times New Roman"/>
          <w:b w:val="false"/>
          <w:i w:val="false"/>
          <w:color w:val="000000"/>
          <w:sz w:val="28"/>
        </w:rPr>
        <w:t xml:space="preserve">
      абзац третий исключить; </w:t>
      </w:r>
    </w:p>
    <w:bookmarkEnd w:id="62"/>
    <w:bookmarkStart w:name="z66" w:id="63"/>
    <w:p>
      <w:pPr>
        <w:spacing w:after="0"/>
        <w:ind w:left="0"/>
        <w:jc w:val="both"/>
      </w:pPr>
      <w:r>
        <w:rPr>
          <w:rFonts w:ascii="Times New Roman"/>
          <w:b w:val="false"/>
          <w:i w:val="false"/>
          <w:color w:val="000000"/>
          <w:sz w:val="28"/>
        </w:rPr>
        <w:t xml:space="preserve">
      обозначение абзацев 4, 5 знаком тире исключить; </w:t>
      </w:r>
    </w:p>
    <w:bookmarkEnd w:id="63"/>
    <w:bookmarkStart w:name="z67" w:id="64"/>
    <w:p>
      <w:pPr>
        <w:spacing w:after="0"/>
        <w:ind w:left="0"/>
        <w:jc w:val="both"/>
      </w:pPr>
      <w:r>
        <w:rPr>
          <w:rFonts w:ascii="Times New Roman"/>
          <w:b w:val="false"/>
          <w:i w:val="false"/>
          <w:color w:val="000000"/>
          <w:sz w:val="28"/>
        </w:rPr>
        <w:t xml:space="preserve">
      в абзаце пятом: </w:t>
      </w:r>
    </w:p>
    <w:bookmarkEnd w:id="64"/>
    <w:bookmarkStart w:name="z68" w:id="65"/>
    <w:p>
      <w:pPr>
        <w:spacing w:after="0"/>
        <w:ind w:left="0"/>
        <w:jc w:val="both"/>
      </w:pPr>
      <w:r>
        <w:rPr>
          <w:rFonts w:ascii="Times New Roman"/>
          <w:b w:val="false"/>
          <w:i w:val="false"/>
          <w:color w:val="000000"/>
          <w:sz w:val="28"/>
        </w:rPr>
        <w:t xml:space="preserve">
      слова "ч. 2 </w:t>
      </w:r>
      <w:r>
        <w:rPr>
          <w:rFonts w:ascii="Times New Roman"/>
          <w:b w:val="false"/>
          <w:i w:val="false"/>
          <w:color w:val="000000"/>
          <w:sz w:val="28"/>
        </w:rPr>
        <w:t>ст. 33</w:t>
      </w:r>
      <w:r>
        <w:rPr>
          <w:rFonts w:ascii="Times New Roman"/>
          <w:b w:val="false"/>
          <w:i w:val="false"/>
          <w:color w:val="000000"/>
          <w:sz w:val="28"/>
        </w:rPr>
        <w:t xml:space="preserve"> УПК", "</w:t>
      </w:r>
      <w:r>
        <w:rPr>
          <w:rFonts w:ascii="Times New Roman"/>
          <w:b w:val="false"/>
          <w:i w:val="false"/>
          <w:color w:val="000000"/>
          <w:sz w:val="28"/>
        </w:rPr>
        <w:t>статьей 67</w:t>
      </w:r>
      <w:r>
        <w:rPr>
          <w:rFonts w:ascii="Times New Roman"/>
          <w:b w:val="false"/>
          <w:i w:val="false"/>
          <w:color w:val="000000"/>
          <w:sz w:val="28"/>
        </w:rPr>
        <w:t xml:space="preserve"> УК", "ст. </w:t>
      </w:r>
      <w:r>
        <w:rPr>
          <w:rFonts w:ascii="Times New Roman"/>
          <w:b w:val="false"/>
          <w:i w:val="false"/>
          <w:color w:val="000000"/>
          <w:sz w:val="28"/>
        </w:rPr>
        <w:t>ст. 69</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УК" заменить соответственно словами "частью четвертой </w:t>
      </w:r>
      <w:r>
        <w:rPr>
          <w:rFonts w:ascii="Times New Roman"/>
          <w:b w:val="false"/>
          <w:i w:val="false"/>
          <w:color w:val="000000"/>
          <w:sz w:val="28"/>
        </w:rPr>
        <w:t>статьи 32</w:t>
      </w:r>
      <w:r>
        <w:rPr>
          <w:rFonts w:ascii="Times New Roman"/>
          <w:b w:val="false"/>
          <w:i w:val="false"/>
          <w:color w:val="000000"/>
          <w:sz w:val="28"/>
        </w:rPr>
        <w:t xml:space="preserve"> УПК", "частью первой </w:t>
      </w:r>
      <w:r>
        <w:rPr>
          <w:rFonts w:ascii="Times New Roman"/>
          <w:b w:val="false"/>
          <w:i w:val="false"/>
          <w:color w:val="000000"/>
          <w:sz w:val="28"/>
        </w:rPr>
        <w:t>статьи 68</w:t>
      </w:r>
      <w:r>
        <w:rPr>
          <w:rFonts w:ascii="Times New Roman"/>
          <w:b w:val="false"/>
          <w:i w:val="false"/>
          <w:color w:val="000000"/>
          <w:sz w:val="28"/>
        </w:rPr>
        <w:t xml:space="preserve"> УК", "</w:t>
      </w:r>
      <w:r>
        <w:rPr>
          <w:rFonts w:ascii="Times New Roman"/>
          <w:b w:val="false"/>
          <w:i w:val="false"/>
          <w:color w:val="000000"/>
          <w:sz w:val="28"/>
        </w:rPr>
        <w:t>статьями 71</w:t>
      </w:r>
      <w:r>
        <w:rPr>
          <w:rFonts w:ascii="Times New Roman"/>
          <w:b w:val="false"/>
          <w:i w:val="false"/>
          <w:color w:val="000000"/>
          <w:sz w:val="28"/>
        </w:rPr>
        <w:t xml:space="preserve"> и </w:t>
      </w:r>
      <w:r>
        <w:rPr>
          <w:rFonts w:ascii="Times New Roman"/>
          <w:b w:val="false"/>
          <w:i w:val="false"/>
          <w:color w:val="000000"/>
          <w:sz w:val="28"/>
        </w:rPr>
        <w:t>88</w:t>
      </w:r>
      <w:r>
        <w:rPr>
          <w:rFonts w:ascii="Times New Roman"/>
          <w:b w:val="false"/>
          <w:i w:val="false"/>
          <w:color w:val="000000"/>
          <w:sz w:val="28"/>
        </w:rPr>
        <w:t xml:space="preserve"> Уголовного кодекса Республики Казахстан (далее – УК)"; </w:t>
      </w:r>
    </w:p>
    <w:bookmarkEnd w:id="65"/>
    <w:bookmarkStart w:name="z69" w:id="66"/>
    <w:p>
      <w:pPr>
        <w:spacing w:after="0"/>
        <w:ind w:left="0"/>
        <w:jc w:val="both"/>
      </w:pPr>
      <w:r>
        <w:rPr>
          <w:rFonts w:ascii="Times New Roman"/>
          <w:b w:val="false"/>
          <w:i w:val="false"/>
          <w:color w:val="000000"/>
          <w:sz w:val="28"/>
        </w:rPr>
        <w:t xml:space="preserve">
      в абзаце шестом слова "преступления", "избран арест" заменить соответственно словами "уголовного правонарушения", "избрано содержание под стражей"; </w:t>
      </w:r>
    </w:p>
    <w:bookmarkEnd w:id="66"/>
    <w:bookmarkStart w:name="z70" w:id="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w:t>
      </w:r>
    </w:p>
    <w:bookmarkEnd w:id="67"/>
    <w:bookmarkStart w:name="z71" w:id="68"/>
    <w:p>
      <w:pPr>
        <w:spacing w:after="0"/>
        <w:ind w:left="0"/>
        <w:jc w:val="both"/>
      </w:pPr>
      <w:r>
        <w:rPr>
          <w:rFonts w:ascii="Times New Roman"/>
          <w:b w:val="false"/>
          <w:i w:val="false"/>
          <w:color w:val="000000"/>
          <w:sz w:val="28"/>
        </w:rPr>
        <w:t xml:space="preserve">
      в абзаце первом: </w:t>
      </w:r>
    </w:p>
    <w:bookmarkEnd w:id="68"/>
    <w:bookmarkStart w:name="z72" w:id="69"/>
    <w:p>
      <w:pPr>
        <w:spacing w:after="0"/>
        <w:ind w:left="0"/>
        <w:jc w:val="both"/>
      </w:pPr>
      <w:r>
        <w:rPr>
          <w:rFonts w:ascii="Times New Roman"/>
          <w:b w:val="false"/>
          <w:i w:val="false"/>
          <w:color w:val="000000"/>
          <w:sz w:val="28"/>
        </w:rPr>
        <w:t xml:space="preserve">
      слова "статей 39-47" заменить словами "статей с </w:t>
      </w:r>
      <w:r>
        <w:rPr>
          <w:rFonts w:ascii="Times New Roman"/>
          <w:b w:val="false"/>
          <w:i w:val="false"/>
          <w:color w:val="000000"/>
          <w:sz w:val="28"/>
        </w:rPr>
        <w:t>37</w:t>
      </w:r>
      <w:r>
        <w:rPr>
          <w:rFonts w:ascii="Times New Roman"/>
          <w:b w:val="false"/>
          <w:i w:val="false"/>
          <w:color w:val="000000"/>
          <w:sz w:val="28"/>
        </w:rPr>
        <w:t xml:space="preserve"> по </w:t>
      </w:r>
      <w:r>
        <w:rPr>
          <w:rFonts w:ascii="Times New Roman"/>
          <w:b w:val="false"/>
          <w:i w:val="false"/>
          <w:color w:val="000000"/>
          <w:sz w:val="28"/>
        </w:rPr>
        <w:t>42</w:t>
      </w:r>
      <w:r>
        <w:rPr>
          <w:rFonts w:ascii="Times New Roman"/>
          <w:b w:val="false"/>
          <w:i w:val="false"/>
          <w:color w:val="000000"/>
          <w:sz w:val="28"/>
        </w:rPr>
        <w:t xml:space="preserve">"; </w:t>
      </w:r>
    </w:p>
    <w:bookmarkEnd w:id="69"/>
    <w:bookmarkStart w:name="z73" w:id="70"/>
    <w:p>
      <w:pPr>
        <w:spacing w:after="0"/>
        <w:ind w:left="0"/>
        <w:jc w:val="both"/>
      </w:pPr>
      <w:r>
        <w:rPr>
          <w:rFonts w:ascii="Times New Roman"/>
          <w:b w:val="false"/>
          <w:i w:val="false"/>
          <w:color w:val="000000"/>
          <w:sz w:val="28"/>
        </w:rPr>
        <w:t>
      цифры "40" заменить цифрами "</w:t>
      </w:r>
      <w:r>
        <w:rPr>
          <w:rFonts w:ascii="Times New Roman"/>
          <w:b w:val="false"/>
          <w:i w:val="false"/>
          <w:color w:val="000000"/>
          <w:sz w:val="28"/>
        </w:rPr>
        <w:t>38</w:t>
      </w:r>
      <w:r>
        <w:rPr>
          <w:rFonts w:ascii="Times New Roman"/>
          <w:b w:val="false"/>
          <w:i w:val="false"/>
          <w:color w:val="000000"/>
          <w:sz w:val="28"/>
        </w:rPr>
        <w:t xml:space="preserve">"; </w:t>
      </w:r>
    </w:p>
    <w:bookmarkEnd w:id="70"/>
    <w:bookmarkStart w:name="z74" w:id="71"/>
    <w:p>
      <w:pPr>
        <w:spacing w:after="0"/>
        <w:ind w:left="0"/>
        <w:jc w:val="both"/>
      </w:pPr>
      <w:r>
        <w:rPr>
          <w:rFonts w:ascii="Times New Roman"/>
          <w:b w:val="false"/>
          <w:i w:val="false"/>
          <w:color w:val="000000"/>
          <w:sz w:val="28"/>
        </w:rPr>
        <w:t>
      в абзаце втором после слов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дополнить словами "№ 2143-XII"; </w:t>
      </w:r>
    </w:p>
    <w:bookmarkEnd w:id="71"/>
    <w:bookmarkStart w:name="z75" w:id="7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5</w:t>
      </w:r>
      <w:r>
        <w:rPr>
          <w:rFonts w:ascii="Times New Roman"/>
          <w:b w:val="false"/>
          <w:i w:val="false"/>
          <w:color w:val="000000"/>
          <w:sz w:val="28"/>
        </w:rPr>
        <w:t xml:space="preserve"> слова "ч. 2 ст. 13 и ч. 8 ст. 14" заменить словами "частью второй </w:t>
      </w:r>
      <w:r>
        <w:rPr>
          <w:rFonts w:ascii="Times New Roman"/>
          <w:b w:val="false"/>
          <w:i w:val="false"/>
          <w:color w:val="000000"/>
          <w:sz w:val="28"/>
        </w:rPr>
        <w:t>статьи 13</w:t>
      </w:r>
      <w:r>
        <w:rPr>
          <w:rFonts w:ascii="Times New Roman"/>
          <w:b w:val="false"/>
          <w:i w:val="false"/>
          <w:color w:val="000000"/>
          <w:sz w:val="28"/>
        </w:rPr>
        <w:t xml:space="preserve"> и частью восьмой </w:t>
      </w:r>
      <w:r>
        <w:rPr>
          <w:rFonts w:ascii="Times New Roman"/>
          <w:b w:val="false"/>
          <w:i w:val="false"/>
          <w:color w:val="000000"/>
          <w:sz w:val="28"/>
        </w:rPr>
        <w:t>статьи 14</w:t>
      </w:r>
      <w:r>
        <w:rPr>
          <w:rFonts w:ascii="Times New Roman"/>
          <w:b w:val="false"/>
          <w:i w:val="false"/>
          <w:color w:val="000000"/>
          <w:sz w:val="28"/>
        </w:rPr>
        <w:t xml:space="preserve">"; </w:t>
      </w:r>
    </w:p>
    <w:bookmarkEnd w:id="72"/>
    <w:bookmarkStart w:name="z76" w:id="7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6</w:t>
      </w:r>
      <w:r>
        <w:rPr>
          <w:rFonts w:ascii="Times New Roman"/>
          <w:b w:val="false"/>
          <w:i w:val="false"/>
          <w:color w:val="000000"/>
          <w:sz w:val="28"/>
        </w:rPr>
        <w:t xml:space="preserve"> слова "ч. 1 ст. 37", "ч. 1 статьи 43" заменить соответственно словами "части первой </w:t>
      </w:r>
      <w:r>
        <w:rPr>
          <w:rFonts w:ascii="Times New Roman"/>
          <w:b w:val="false"/>
          <w:i w:val="false"/>
          <w:color w:val="000000"/>
          <w:sz w:val="28"/>
        </w:rPr>
        <w:t>статьи 38</w:t>
      </w:r>
      <w:r>
        <w:rPr>
          <w:rFonts w:ascii="Times New Roman"/>
          <w:b w:val="false"/>
          <w:i w:val="false"/>
          <w:color w:val="000000"/>
          <w:sz w:val="28"/>
        </w:rPr>
        <w:t xml:space="preserve">", "частью первой </w:t>
      </w:r>
      <w:r>
        <w:rPr>
          <w:rFonts w:ascii="Times New Roman"/>
          <w:b w:val="false"/>
          <w:i w:val="false"/>
          <w:color w:val="000000"/>
          <w:sz w:val="28"/>
        </w:rPr>
        <w:t>статьи 40</w:t>
      </w:r>
      <w:r>
        <w:rPr>
          <w:rFonts w:ascii="Times New Roman"/>
          <w:b w:val="false"/>
          <w:i w:val="false"/>
          <w:color w:val="000000"/>
          <w:sz w:val="28"/>
        </w:rPr>
        <w:t xml:space="preserve">"; </w:t>
      </w:r>
    </w:p>
    <w:bookmarkEnd w:id="73"/>
    <w:bookmarkStart w:name="z77" w:id="7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 xml:space="preserve"> слова "частью 1 статьи 44" заменить словами "частью первой </w:t>
      </w:r>
      <w:r>
        <w:rPr>
          <w:rFonts w:ascii="Times New Roman"/>
          <w:b w:val="false"/>
          <w:i w:val="false"/>
          <w:color w:val="000000"/>
          <w:sz w:val="28"/>
        </w:rPr>
        <w:t>статьи 41</w:t>
      </w:r>
      <w:r>
        <w:rPr>
          <w:rFonts w:ascii="Times New Roman"/>
          <w:b w:val="false"/>
          <w:i w:val="false"/>
          <w:color w:val="000000"/>
          <w:sz w:val="28"/>
        </w:rPr>
        <w:t xml:space="preserve">"; </w:t>
      </w:r>
    </w:p>
    <w:bookmarkEnd w:id="74"/>
    <w:bookmarkStart w:name="z78" w:id="7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 xml:space="preserve"> слова "части 2 статьи 40", "частью 5 статьи 40", "части 3 статьи 43" заменить соответственно словами "части второй </w:t>
      </w:r>
      <w:r>
        <w:rPr>
          <w:rFonts w:ascii="Times New Roman"/>
          <w:b w:val="false"/>
          <w:i w:val="false"/>
          <w:color w:val="000000"/>
          <w:sz w:val="28"/>
        </w:rPr>
        <w:t>статьи 38</w:t>
      </w:r>
      <w:r>
        <w:rPr>
          <w:rFonts w:ascii="Times New Roman"/>
          <w:b w:val="false"/>
          <w:i w:val="false"/>
          <w:color w:val="000000"/>
          <w:sz w:val="28"/>
        </w:rPr>
        <w:t xml:space="preserve">", "частью третьей </w:t>
      </w:r>
      <w:r>
        <w:rPr>
          <w:rFonts w:ascii="Times New Roman"/>
          <w:b w:val="false"/>
          <w:i w:val="false"/>
          <w:color w:val="000000"/>
          <w:sz w:val="28"/>
        </w:rPr>
        <w:t>статьи 38</w:t>
      </w:r>
      <w:r>
        <w:rPr>
          <w:rFonts w:ascii="Times New Roman"/>
          <w:b w:val="false"/>
          <w:i w:val="false"/>
          <w:color w:val="000000"/>
          <w:sz w:val="28"/>
        </w:rPr>
        <w:t xml:space="preserve">", "части третьей </w:t>
      </w:r>
      <w:r>
        <w:rPr>
          <w:rFonts w:ascii="Times New Roman"/>
          <w:b w:val="false"/>
          <w:i w:val="false"/>
          <w:color w:val="000000"/>
          <w:sz w:val="28"/>
        </w:rPr>
        <w:t>статьи 40</w:t>
      </w:r>
      <w:r>
        <w:rPr>
          <w:rFonts w:ascii="Times New Roman"/>
          <w:b w:val="false"/>
          <w:i w:val="false"/>
          <w:color w:val="000000"/>
          <w:sz w:val="28"/>
        </w:rPr>
        <w:t xml:space="preserve">"; </w:t>
      </w:r>
    </w:p>
    <w:bookmarkEnd w:id="75"/>
    <w:bookmarkStart w:name="z79" w:id="7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9</w:t>
      </w:r>
      <w:r>
        <w:rPr>
          <w:rFonts w:ascii="Times New Roman"/>
          <w:b w:val="false"/>
          <w:i w:val="false"/>
          <w:color w:val="000000"/>
          <w:sz w:val="28"/>
        </w:rPr>
        <w:t xml:space="preserve">: </w:t>
      </w:r>
    </w:p>
    <w:bookmarkEnd w:id="76"/>
    <w:bookmarkStart w:name="z80" w:id="77"/>
    <w:p>
      <w:pPr>
        <w:spacing w:after="0"/>
        <w:ind w:left="0"/>
        <w:jc w:val="both"/>
      </w:pPr>
      <w:r>
        <w:rPr>
          <w:rFonts w:ascii="Times New Roman"/>
          <w:b w:val="false"/>
          <w:i w:val="false"/>
          <w:color w:val="000000"/>
          <w:sz w:val="28"/>
        </w:rPr>
        <w:t xml:space="preserve">
      в абзаце первом слова "указанных в </w:t>
      </w:r>
      <w:r>
        <w:rPr>
          <w:rFonts w:ascii="Times New Roman"/>
          <w:b w:val="false"/>
          <w:i w:val="false"/>
          <w:color w:val="000000"/>
          <w:sz w:val="28"/>
        </w:rPr>
        <w:t>статье 45</w:t>
      </w:r>
      <w:r>
        <w:rPr>
          <w:rFonts w:ascii="Times New Roman"/>
          <w:b w:val="false"/>
          <w:i w:val="false"/>
          <w:color w:val="000000"/>
          <w:sz w:val="28"/>
        </w:rPr>
        <w:t xml:space="preserve"> УПК сроков, исчисляемых со дня получения извещения о порядке возмещения вреда" заменить словами "шести месяцев со дня получения извещения, разъясняющего порядок восстановления прав"; </w:t>
      </w:r>
    </w:p>
    <w:bookmarkEnd w:id="77"/>
    <w:bookmarkStart w:name="z81" w:id="78"/>
    <w:p>
      <w:pPr>
        <w:spacing w:after="0"/>
        <w:ind w:left="0"/>
        <w:jc w:val="both"/>
      </w:pPr>
      <w:r>
        <w:rPr>
          <w:rFonts w:ascii="Times New Roman"/>
          <w:b w:val="false"/>
          <w:i w:val="false"/>
          <w:color w:val="000000"/>
          <w:sz w:val="28"/>
        </w:rPr>
        <w:t xml:space="preserve">
      абзац второй изложить в следующей редакции: </w:t>
      </w:r>
    </w:p>
    <w:bookmarkEnd w:id="78"/>
    <w:bookmarkStart w:name="z82" w:id="79"/>
    <w:p>
      <w:pPr>
        <w:spacing w:after="0"/>
        <w:ind w:left="0"/>
        <w:jc w:val="both"/>
      </w:pPr>
      <w:r>
        <w:rPr>
          <w:rFonts w:ascii="Times New Roman"/>
          <w:b w:val="false"/>
          <w:i w:val="false"/>
          <w:color w:val="000000"/>
          <w:sz w:val="28"/>
        </w:rPr>
        <w:t xml:space="preserve">
      "Требование о возмещении имущественного вреда может быть направлено непосредственно в соответствующий суд, указанный в части третьей </w:t>
      </w:r>
      <w:r>
        <w:rPr>
          <w:rFonts w:ascii="Times New Roman"/>
          <w:b w:val="false"/>
          <w:i w:val="false"/>
          <w:color w:val="000000"/>
          <w:sz w:val="28"/>
        </w:rPr>
        <w:t>статьи 40</w:t>
      </w:r>
      <w:r>
        <w:rPr>
          <w:rFonts w:ascii="Times New Roman"/>
          <w:b w:val="false"/>
          <w:i w:val="false"/>
          <w:color w:val="000000"/>
          <w:sz w:val="28"/>
        </w:rPr>
        <w:t xml:space="preserve"> УПК."; </w:t>
      </w:r>
    </w:p>
    <w:bookmarkEnd w:id="79"/>
    <w:bookmarkStart w:name="z83" w:id="80"/>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80"/>
    <w:bookmarkStart w:name="z84" w:id="81"/>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40</w:t>
      </w:r>
      <w:r>
        <w:rPr>
          <w:rFonts w:ascii="Times New Roman"/>
          <w:b w:val="false"/>
          <w:i w:val="false"/>
          <w:color w:val="000000"/>
          <w:sz w:val="28"/>
        </w:rPr>
        <w:t xml:space="preserve"> УПК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ноября 2014 года № 1218 "Об утверждении Правил выплаты имущественного вреда, причиненного лицу, оправданному по суду, подозреваемому, обвиняемому, подсудимому, в отношении которых вынесено постановление суда, органа уголовного преследования о прекращении уголовного дела, в результате незаконных действий органа, ведущего уголовный процесс" имущественный вред, причиненный в результате незаконных действий органа, ведущего уголовный процесс, включает в себя возмещение: заработной платы, пенсии, пособий, иных средств и доходов, которых они лишились; имущества, незаконно конфискованного или обращенного в доход государства на основании приговора или иного решения суда; штрафов, взысканных во исполнение незаконного приговора суда; судебных издержек и иных сумм, выплаченных лицом в связи с незаконными действиями; сумм, выплаченных лицом за оказание юридической помощи; иных расходов, понесенных в результате уголовного преследования. Также лица, имеющие право на возмещение в полном объеме имущественного вреда, причиненного в результате незаконных действий органа, ведущего уголовный процесс, имеют право на восстановление в трудовых, пенсионных, жилищных и иных правах, а также на устранение последствий морального вреда."; </w:t>
      </w:r>
    </w:p>
    <w:bookmarkEnd w:id="81"/>
    <w:bookmarkStart w:name="z85" w:id="8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End w:id="82"/>
    <w:bookmarkStart w:name="z86" w:id="83"/>
    <w:p>
      <w:pPr>
        <w:spacing w:after="0"/>
        <w:ind w:left="0"/>
        <w:jc w:val="both"/>
      </w:pPr>
      <w:r>
        <w:rPr>
          <w:rFonts w:ascii="Times New Roman"/>
          <w:b w:val="false"/>
          <w:i w:val="false"/>
          <w:color w:val="000000"/>
          <w:sz w:val="28"/>
        </w:rPr>
        <w:t xml:space="preserve">
      "10. Требование об устранении последствий морального вреда рассматривается судьей в порядке, предусмотренном </w:t>
      </w:r>
      <w:r>
        <w:rPr>
          <w:rFonts w:ascii="Times New Roman"/>
          <w:b w:val="false"/>
          <w:i w:val="false"/>
          <w:color w:val="000000"/>
          <w:sz w:val="28"/>
        </w:rPr>
        <w:t>главой 4</w:t>
      </w:r>
      <w:r>
        <w:rPr>
          <w:rFonts w:ascii="Times New Roman"/>
          <w:b w:val="false"/>
          <w:i w:val="false"/>
          <w:color w:val="000000"/>
          <w:sz w:val="28"/>
        </w:rPr>
        <w:t xml:space="preserve"> УПК. </w:t>
      </w:r>
    </w:p>
    <w:bookmarkEnd w:id="83"/>
    <w:bookmarkStart w:name="z87" w:id="84"/>
    <w:p>
      <w:pPr>
        <w:spacing w:after="0"/>
        <w:ind w:left="0"/>
        <w:jc w:val="both"/>
      </w:pPr>
      <w:r>
        <w:rPr>
          <w:rFonts w:ascii="Times New Roman"/>
          <w:b w:val="false"/>
          <w:i w:val="false"/>
          <w:color w:val="000000"/>
          <w:sz w:val="28"/>
        </w:rPr>
        <w:t xml:space="preserve">
      Иски о компенсации в денежном выражении за причиненный моральный вред предъявляются только в порядке гражданского судопроизводства. </w:t>
      </w:r>
    </w:p>
    <w:bookmarkEnd w:id="84"/>
    <w:bookmarkStart w:name="z88" w:id="85"/>
    <w:p>
      <w:pPr>
        <w:spacing w:after="0"/>
        <w:ind w:left="0"/>
        <w:jc w:val="both"/>
      </w:pPr>
      <w:r>
        <w:rPr>
          <w:rFonts w:ascii="Times New Roman"/>
          <w:b w:val="false"/>
          <w:i w:val="false"/>
          <w:color w:val="000000"/>
          <w:sz w:val="28"/>
        </w:rPr>
        <w:t xml:space="preserve">
      Если шестимесячный срок для подачи требования о возмещении вреда в порядке, предусмотренном </w:t>
      </w:r>
      <w:r>
        <w:rPr>
          <w:rFonts w:ascii="Times New Roman"/>
          <w:b w:val="false"/>
          <w:i w:val="false"/>
          <w:color w:val="000000"/>
          <w:sz w:val="28"/>
        </w:rPr>
        <w:t>главой 4</w:t>
      </w:r>
      <w:r>
        <w:rPr>
          <w:rFonts w:ascii="Times New Roman"/>
          <w:b w:val="false"/>
          <w:i w:val="false"/>
          <w:color w:val="000000"/>
          <w:sz w:val="28"/>
        </w:rPr>
        <w:t xml:space="preserve"> УПК, пропущен, то лицо вправе обратиться в суд в порядке гражданского судопроизводства."; </w:t>
      </w:r>
    </w:p>
    <w:bookmarkEnd w:id="85"/>
    <w:bookmarkStart w:name="z89" w:id="8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11</w:t>
      </w:r>
      <w:r>
        <w:rPr>
          <w:rFonts w:ascii="Times New Roman"/>
          <w:b w:val="false"/>
          <w:i w:val="false"/>
          <w:color w:val="000000"/>
          <w:sz w:val="28"/>
        </w:rPr>
        <w:t xml:space="preserve"> слова "Органы дознания, предварительного следствия, прокуратуры и суд, постановивший приговор" заменить словом "Суды"; </w:t>
      </w:r>
    </w:p>
    <w:bookmarkEnd w:id="86"/>
    <w:bookmarkStart w:name="z90" w:id="87"/>
    <w:p>
      <w:pPr>
        <w:spacing w:after="0"/>
        <w:ind w:left="0"/>
        <w:jc w:val="both"/>
      </w:pPr>
      <w:r>
        <w:rPr>
          <w:rFonts w:ascii="Times New Roman"/>
          <w:b w:val="false"/>
          <w:i w:val="false"/>
          <w:color w:val="000000"/>
          <w:sz w:val="28"/>
        </w:rPr>
        <w:t xml:space="preserve">
      12) абзац второй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 </w:t>
      </w:r>
    </w:p>
    <w:bookmarkEnd w:id="87"/>
    <w:bookmarkStart w:name="z91" w:id="88"/>
    <w:p>
      <w:pPr>
        <w:spacing w:after="0"/>
        <w:ind w:left="0"/>
        <w:jc w:val="both"/>
      </w:pPr>
      <w:r>
        <w:rPr>
          <w:rFonts w:ascii="Times New Roman"/>
          <w:b w:val="false"/>
          <w:i w:val="false"/>
          <w:color w:val="000000"/>
          <w:sz w:val="28"/>
        </w:rPr>
        <w:t xml:space="preserve">
      "При определении размера вреда в соответствии с нормами Уголовно-процессуального кодекса Республики Казахстан следует обращать внимание на обстоятельства, определяющие моменты и сроки, с которых действия органов, ведущих уголовный процесс, признаются незаконными. В частности, в соответствии с пунктом 4 части второй </w:t>
      </w:r>
      <w:r>
        <w:rPr>
          <w:rFonts w:ascii="Times New Roman"/>
          <w:b w:val="false"/>
          <w:i w:val="false"/>
          <w:color w:val="000000"/>
          <w:sz w:val="28"/>
        </w:rPr>
        <w:t>статьи 38</w:t>
      </w:r>
      <w:r>
        <w:rPr>
          <w:rFonts w:ascii="Times New Roman"/>
          <w:b w:val="false"/>
          <w:i w:val="false"/>
          <w:color w:val="000000"/>
          <w:sz w:val="28"/>
        </w:rPr>
        <w:t xml:space="preserve"> УПК следует признавать незаконным нахождение лица под стражей в связи с задержанием или применением меры пресечения либо отбыванием уголовного наказания в виде ареста или лишения свободы в случаях изменения квалификации содеянного на статью УК, предусматривающую ответственность за менее тяжкое уголовное правонарушение, при подозрении или обвинении в совершении которого не допускается задержание или содержание под стражей, либо назначения по этой статье нового, более мягкого наказания или исключения из приговора части обвинения и снижения в связи с этим наказания,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 При этом фактически отбытый срок содержания под стражей, наказания в виде ареста или лишения свободы считается отбытым незаконно в той части, в какой превышает максимальный размер наказания в виде ареста или лишения свободы, предусмотренный статьей УК, по которой вновь квалифицировано совершенное виновным деяние. Если же статья УК, по которой вновь квалифицировано уголовное правонарушение, не предусматривает в качестве наказания арест или лишение свободы, то незаконно отбытыми содержание под стражей, арест и лишение свободы считаются в той части, которая не может быть зачтена предусмотренным в указанной статье УК наказанием."; </w:t>
      </w:r>
    </w:p>
    <w:bookmarkEnd w:id="88"/>
    <w:bookmarkStart w:name="z92" w:id="89"/>
    <w:p>
      <w:pPr>
        <w:spacing w:after="0"/>
        <w:ind w:left="0"/>
        <w:jc w:val="both"/>
      </w:pPr>
      <w:r>
        <w:rPr>
          <w:rFonts w:ascii="Times New Roman"/>
          <w:b w:val="false"/>
          <w:i w:val="false"/>
          <w:color w:val="000000"/>
          <w:sz w:val="28"/>
        </w:rPr>
        <w:t xml:space="preserve">
      13) в пункте 13 слова "частью 4 статьи 40" заменить словами "частью четвертой </w:t>
      </w:r>
      <w:r>
        <w:rPr>
          <w:rFonts w:ascii="Times New Roman"/>
          <w:b w:val="false"/>
          <w:i w:val="false"/>
          <w:color w:val="000000"/>
          <w:sz w:val="28"/>
        </w:rPr>
        <w:t>статьи 38</w:t>
      </w:r>
      <w:r>
        <w:rPr>
          <w:rFonts w:ascii="Times New Roman"/>
          <w:b w:val="false"/>
          <w:i w:val="false"/>
          <w:color w:val="000000"/>
          <w:sz w:val="28"/>
        </w:rPr>
        <w:t xml:space="preserve">"; </w:t>
      </w:r>
    </w:p>
    <w:bookmarkEnd w:id="89"/>
    <w:bookmarkStart w:name="z93" w:id="90"/>
    <w:p>
      <w:pPr>
        <w:spacing w:after="0"/>
        <w:ind w:left="0"/>
        <w:jc w:val="both"/>
      </w:pPr>
      <w:r>
        <w:rPr>
          <w:rFonts w:ascii="Times New Roman"/>
          <w:b w:val="false"/>
          <w:i w:val="false"/>
          <w:color w:val="000000"/>
          <w:sz w:val="28"/>
        </w:rPr>
        <w:t xml:space="preserve">
      14) абзац первый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 </w:t>
      </w:r>
    </w:p>
    <w:bookmarkEnd w:id="90"/>
    <w:bookmarkStart w:name="z94" w:id="91"/>
    <w:p>
      <w:pPr>
        <w:spacing w:after="0"/>
        <w:ind w:left="0"/>
        <w:jc w:val="both"/>
      </w:pPr>
      <w:r>
        <w:rPr>
          <w:rFonts w:ascii="Times New Roman"/>
          <w:b w:val="false"/>
          <w:i w:val="false"/>
          <w:color w:val="000000"/>
          <w:sz w:val="28"/>
        </w:rPr>
        <w:t xml:space="preserve">
      "Требование о возмещении имущественного вреда рассматривается единолично судьей в порядке, предусмотренном частью четвертой </w:t>
      </w:r>
      <w:r>
        <w:rPr>
          <w:rFonts w:ascii="Times New Roman"/>
          <w:b w:val="false"/>
          <w:i w:val="false"/>
          <w:color w:val="000000"/>
          <w:sz w:val="28"/>
        </w:rPr>
        <w:t>статьи 40</w:t>
      </w:r>
      <w:r>
        <w:rPr>
          <w:rFonts w:ascii="Times New Roman"/>
          <w:b w:val="false"/>
          <w:i w:val="false"/>
          <w:color w:val="000000"/>
          <w:sz w:val="28"/>
        </w:rPr>
        <w:t xml:space="preserve"> УПК.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УПК вред, причиненный лицу в результате незаконных действий органа, ведущего уголовный процесс, возмещается из бюджетных средств в полном объеме независимо от вины органа, ведущего уголовный процесс. В судебном заседании от имени государства выступает представитель государственного органа, которому в соответствии с Законом Республики Казахстан о бюджете на текущий год выделены средства на возмещение вреда, причиненного незаконными действиями органов, ведущих уголовный процесс. Если такой орган Законом о бюджете не установлен, то взыскание производится с Министерства финансов республики. Неявка в заседание суда указанного представителя или лица, обратившегося с требованием, не препятствует его рассмотрению."; </w:t>
      </w:r>
    </w:p>
    <w:bookmarkEnd w:id="91"/>
    <w:bookmarkStart w:name="z95" w:id="9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16</w:t>
      </w:r>
      <w:r>
        <w:rPr>
          <w:rFonts w:ascii="Times New Roman"/>
          <w:b w:val="false"/>
          <w:i w:val="false"/>
          <w:color w:val="000000"/>
          <w:sz w:val="28"/>
        </w:rPr>
        <w:t xml:space="preserve"> цифры "44" заменить цифрами "</w:t>
      </w:r>
      <w:r>
        <w:rPr>
          <w:rFonts w:ascii="Times New Roman"/>
          <w:b w:val="false"/>
          <w:i w:val="false"/>
          <w:color w:val="000000"/>
          <w:sz w:val="28"/>
        </w:rPr>
        <w:t>41</w:t>
      </w:r>
      <w:r>
        <w:rPr>
          <w:rFonts w:ascii="Times New Roman"/>
          <w:b w:val="false"/>
          <w:i w:val="false"/>
          <w:color w:val="000000"/>
          <w:sz w:val="28"/>
        </w:rPr>
        <w:t xml:space="preserve">"; </w:t>
      </w:r>
    </w:p>
    <w:bookmarkEnd w:id="92"/>
    <w:bookmarkStart w:name="z96" w:id="9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 </w:t>
      </w:r>
    </w:p>
    <w:bookmarkEnd w:id="93"/>
    <w:bookmarkStart w:name="z97" w:id="94"/>
    <w:p>
      <w:pPr>
        <w:spacing w:after="0"/>
        <w:ind w:left="0"/>
        <w:jc w:val="both"/>
      </w:pPr>
      <w:r>
        <w:rPr>
          <w:rFonts w:ascii="Times New Roman"/>
          <w:b w:val="false"/>
          <w:i w:val="false"/>
          <w:color w:val="000000"/>
          <w:sz w:val="28"/>
        </w:rPr>
        <w:t xml:space="preserve">
      "17. В соответствии с частью второй </w:t>
      </w:r>
      <w:r>
        <w:rPr>
          <w:rFonts w:ascii="Times New Roman"/>
          <w:b w:val="false"/>
          <w:i w:val="false"/>
          <w:color w:val="000000"/>
          <w:sz w:val="28"/>
        </w:rPr>
        <w:t>статьи 415</w:t>
      </w:r>
      <w:r>
        <w:rPr>
          <w:rFonts w:ascii="Times New Roman"/>
          <w:b w:val="false"/>
          <w:i w:val="false"/>
          <w:color w:val="000000"/>
          <w:sz w:val="28"/>
        </w:rPr>
        <w:t xml:space="preserve"> УПК постановление судьи, вынесенное по результатам рассмотрения требования о возмещении вреда, может быть обжаловано, опротестовано в порядке, установленном </w:t>
      </w:r>
      <w:r>
        <w:rPr>
          <w:rFonts w:ascii="Times New Roman"/>
          <w:b w:val="false"/>
          <w:i w:val="false"/>
          <w:color w:val="000000"/>
          <w:sz w:val="28"/>
        </w:rPr>
        <w:t>главой 48</w:t>
      </w:r>
      <w:r>
        <w:rPr>
          <w:rFonts w:ascii="Times New Roman"/>
          <w:b w:val="false"/>
          <w:i w:val="false"/>
          <w:color w:val="000000"/>
          <w:sz w:val="28"/>
        </w:rPr>
        <w:t xml:space="preserve"> УПК."; </w:t>
      </w:r>
    </w:p>
    <w:bookmarkEnd w:id="94"/>
    <w:bookmarkStart w:name="z98" w:id="9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20</w:t>
      </w:r>
      <w:r>
        <w:rPr>
          <w:rFonts w:ascii="Times New Roman"/>
          <w:b w:val="false"/>
          <w:i w:val="false"/>
          <w:color w:val="000000"/>
          <w:sz w:val="28"/>
        </w:rPr>
        <w:t xml:space="preserve"> слова "незаконных арестов" заменить словами "незаконного содержания под стражей"; </w:t>
      </w:r>
    </w:p>
    <w:bookmarkEnd w:id="95"/>
    <w:bookmarkStart w:name="z99" w:id="96"/>
    <w:p>
      <w:pPr>
        <w:spacing w:after="0"/>
        <w:ind w:left="0"/>
        <w:jc w:val="both"/>
      </w:pPr>
      <w:r>
        <w:rPr>
          <w:rFonts w:ascii="Times New Roman"/>
          <w:b w:val="false"/>
          <w:i w:val="false"/>
          <w:color w:val="000000"/>
          <w:sz w:val="28"/>
        </w:rPr>
        <w:t xml:space="preserve">
      18) дополнить </w:t>
      </w:r>
      <w:r>
        <w:rPr>
          <w:rFonts w:ascii="Times New Roman"/>
          <w:b w:val="false"/>
          <w:i w:val="false"/>
          <w:color w:val="000000"/>
          <w:sz w:val="28"/>
        </w:rPr>
        <w:t>пунктом 22</w:t>
      </w:r>
      <w:r>
        <w:rPr>
          <w:rFonts w:ascii="Times New Roman"/>
          <w:b w:val="false"/>
          <w:i w:val="false"/>
          <w:color w:val="000000"/>
          <w:sz w:val="28"/>
        </w:rPr>
        <w:t xml:space="preserve"> следующего содержания: </w:t>
      </w:r>
    </w:p>
    <w:bookmarkEnd w:id="96"/>
    <w:bookmarkStart w:name="z100" w:id="97"/>
    <w:p>
      <w:pPr>
        <w:spacing w:after="0"/>
        <w:ind w:left="0"/>
        <w:jc w:val="both"/>
      </w:pPr>
      <w:r>
        <w:rPr>
          <w:rFonts w:ascii="Times New Roman"/>
          <w:b w:val="false"/>
          <w:i w:val="false"/>
          <w:color w:val="000000"/>
          <w:sz w:val="28"/>
        </w:rPr>
        <w:t xml:space="preserve">
      "22.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97"/>
    <w:bookmarkStart w:name="z101"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"О некоторых вопросах применения судами законодательства об ответственности за бандитизм и другие преступления, совершенные в соучастии" от 21 июня 2001 года </w:t>
      </w:r>
      <w:r>
        <w:rPr>
          <w:rFonts w:ascii="Times New Roman"/>
          <w:b w:val="false"/>
          <w:i w:val="false"/>
          <w:color w:val="000000"/>
          <w:sz w:val="28"/>
        </w:rPr>
        <w:t>№ 2</w:t>
      </w:r>
      <w:r>
        <w:rPr>
          <w:rFonts w:ascii="Times New Roman"/>
          <w:b w:val="false"/>
          <w:i w:val="false"/>
          <w:color w:val="000000"/>
          <w:sz w:val="28"/>
        </w:rPr>
        <w:t xml:space="preserve">: </w:t>
      </w:r>
    </w:p>
    <w:bookmarkEnd w:id="98"/>
    <w:bookmarkStart w:name="z102" w:id="9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заголовке</w:t>
      </w:r>
      <w:r>
        <w:rPr>
          <w:rFonts w:ascii="Times New Roman"/>
          <w:b w:val="false"/>
          <w:i w:val="false"/>
          <w:color w:val="000000"/>
          <w:sz w:val="28"/>
        </w:rPr>
        <w:t xml:space="preserve"> слово "преступления" заменить словами "уголовные правонарушения"; </w:t>
      </w:r>
    </w:p>
    <w:bookmarkEnd w:id="99"/>
    <w:bookmarkStart w:name="z103" w:id="100"/>
    <w:p>
      <w:pPr>
        <w:spacing w:after="0"/>
        <w:ind w:left="0"/>
        <w:jc w:val="both"/>
      </w:pPr>
      <w:r>
        <w:rPr>
          <w:rFonts w:ascii="Times New Roman"/>
          <w:b w:val="false"/>
          <w:i w:val="false"/>
          <w:color w:val="000000"/>
          <w:sz w:val="28"/>
        </w:rPr>
        <w:t xml:space="preserve">
      2) в преамбуле и в </w:t>
      </w:r>
      <w:r>
        <w:rPr>
          <w:rFonts w:ascii="Times New Roman"/>
          <w:b w:val="false"/>
          <w:i w:val="false"/>
          <w:color w:val="000000"/>
          <w:sz w:val="28"/>
        </w:rPr>
        <w:t>пункте 1</w:t>
      </w:r>
      <w:r>
        <w:rPr>
          <w:rFonts w:ascii="Times New Roman"/>
          <w:b w:val="false"/>
          <w:i w:val="false"/>
          <w:color w:val="000000"/>
          <w:sz w:val="28"/>
        </w:rPr>
        <w:t xml:space="preserve">: </w:t>
      </w:r>
    </w:p>
    <w:bookmarkEnd w:id="100"/>
    <w:bookmarkStart w:name="z104" w:id="101"/>
    <w:p>
      <w:pPr>
        <w:spacing w:after="0"/>
        <w:ind w:left="0"/>
        <w:jc w:val="both"/>
      </w:pPr>
      <w:r>
        <w:rPr>
          <w:rFonts w:ascii="Times New Roman"/>
          <w:b w:val="false"/>
          <w:i w:val="false"/>
          <w:color w:val="000000"/>
          <w:sz w:val="28"/>
        </w:rPr>
        <w:t xml:space="preserve">
      слова "организованной преступной группой, бандой и преступным сообществом" заменить словами "бандой или другой преступной группой"; </w:t>
      </w:r>
    </w:p>
    <w:bookmarkEnd w:id="101"/>
    <w:bookmarkStart w:name="z105" w:id="102"/>
    <w:p>
      <w:pPr>
        <w:spacing w:after="0"/>
        <w:ind w:left="0"/>
        <w:jc w:val="both"/>
      </w:pPr>
      <w:r>
        <w:rPr>
          <w:rFonts w:ascii="Times New Roman"/>
          <w:b w:val="false"/>
          <w:i w:val="false"/>
          <w:color w:val="000000"/>
          <w:sz w:val="28"/>
        </w:rPr>
        <w:t xml:space="preserve">
      слова "преступления", "преступлений" заменить соответственно словами "уголовного правонарушения", "уголовных правонарушений"; </w:t>
      </w:r>
    </w:p>
    <w:bookmarkEnd w:id="102"/>
    <w:bookmarkStart w:name="z106" w:id="1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слова "преступлении", "преступления" заменить соответственно словами "уголовном правонарушении", "уголовного правонарушения"; </w:t>
      </w:r>
    </w:p>
    <w:bookmarkEnd w:id="103"/>
    <w:bookmarkStart w:name="z107" w:id="10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w:t>
      </w:r>
    </w:p>
    <w:bookmarkEnd w:id="104"/>
    <w:bookmarkStart w:name="z108" w:id="105"/>
    <w:p>
      <w:pPr>
        <w:spacing w:after="0"/>
        <w:ind w:left="0"/>
        <w:jc w:val="both"/>
      </w:pPr>
      <w:r>
        <w:rPr>
          <w:rFonts w:ascii="Times New Roman"/>
          <w:b w:val="false"/>
          <w:i w:val="false"/>
          <w:color w:val="000000"/>
          <w:sz w:val="28"/>
        </w:rPr>
        <w:t xml:space="preserve">
      слова "преступлению", "организованной группой", "УК", "преступления", "преступление", "преступлении" заменить соответственно словами "уголовному правонарушению", "преступной группой", "Уголовного кодекса Республики Казахстан (далее – УК)", "уголовного правонарушения", "уголовное правонарушение", "уголовном правонарушении"; </w:t>
      </w:r>
    </w:p>
    <w:bookmarkEnd w:id="105"/>
    <w:bookmarkStart w:name="z109" w:id="106"/>
    <w:p>
      <w:pPr>
        <w:spacing w:after="0"/>
        <w:ind w:left="0"/>
        <w:jc w:val="both"/>
      </w:pPr>
      <w:r>
        <w:rPr>
          <w:rFonts w:ascii="Times New Roman"/>
          <w:b w:val="false"/>
          <w:i w:val="false"/>
          <w:color w:val="000000"/>
          <w:sz w:val="28"/>
        </w:rPr>
        <w:t xml:space="preserve">
      абзац седьмой изложить в следующей редакции: </w:t>
      </w:r>
    </w:p>
    <w:bookmarkEnd w:id="106"/>
    <w:bookmarkStart w:name="z110" w:id="107"/>
    <w:p>
      <w:pPr>
        <w:spacing w:after="0"/>
        <w:ind w:left="0"/>
        <w:jc w:val="both"/>
      </w:pPr>
      <w:r>
        <w:rPr>
          <w:rFonts w:ascii="Times New Roman"/>
          <w:b w:val="false"/>
          <w:i w:val="false"/>
          <w:color w:val="000000"/>
          <w:sz w:val="28"/>
        </w:rPr>
        <w:t xml:space="preserve">
      "Уголовное правонарушение может квалифицироваться по признаку совершения преступной группой, если оно совершено организованной группой, преступной организацией, преступным сообществом,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 </w:t>
      </w:r>
    </w:p>
    <w:bookmarkEnd w:id="107"/>
    <w:bookmarkStart w:name="z111" w:id="10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 xml:space="preserve"> слова "преступления", "преступлений" заменить соответственно словами "уголовного правонарушения", "уголовных правонарушений"; </w:t>
      </w:r>
    </w:p>
    <w:bookmarkEnd w:id="108"/>
    <w:bookmarkStart w:name="z112" w:id="10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 xml:space="preserve"> слова "преступлений", "преступления", "преступление" заменить соответственно словами "уголовных правонарушений", "уголовного правонарушения", "уголовное правонарушение"; </w:t>
      </w:r>
    </w:p>
    <w:bookmarkEnd w:id="109"/>
    <w:bookmarkStart w:name="z113" w:id="11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 xml:space="preserve">: </w:t>
      </w:r>
    </w:p>
    <w:bookmarkEnd w:id="110"/>
    <w:bookmarkStart w:name="z114" w:id="111"/>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11"/>
    <w:bookmarkStart w:name="z115" w:id="112"/>
    <w:p>
      <w:pPr>
        <w:spacing w:after="0"/>
        <w:ind w:left="0"/>
        <w:jc w:val="both"/>
      </w:pPr>
      <w:r>
        <w:rPr>
          <w:rFonts w:ascii="Times New Roman"/>
          <w:b w:val="false"/>
          <w:i w:val="false"/>
          <w:color w:val="000000"/>
          <w:sz w:val="28"/>
        </w:rPr>
        <w:t xml:space="preserve">
      "Под преступной группой в соответствии с частью третьей </w:t>
      </w:r>
      <w:r>
        <w:rPr>
          <w:rFonts w:ascii="Times New Roman"/>
          <w:b w:val="false"/>
          <w:i w:val="false"/>
          <w:color w:val="000000"/>
          <w:sz w:val="28"/>
        </w:rPr>
        <w:t>статьи 31</w:t>
      </w:r>
      <w:r>
        <w:rPr>
          <w:rFonts w:ascii="Times New Roman"/>
          <w:b w:val="false"/>
          <w:i w:val="false"/>
          <w:color w:val="000000"/>
          <w:sz w:val="28"/>
        </w:rPr>
        <w:t xml:space="preserve"> УК следует понимать не только организованную группу, преступную организацию, преступное сообщество, транснациональную преступную организацию, транснациональное преступное сообщество, ответственность за создание которых предусмотрена частями первыми </w:t>
      </w:r>
      <w:r>
        <w:rPr>
          <w:rFonts w:ascii="Times New Roman"/>
          <w:b w:val="false"/>
          <w:i w:val="false"/>
          <w:color w:val="000000"/>
          <w:sz w:val="28"/>
        </w:rPr>
        <w:t>статей 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УК, но и террористическую группу, экстремистскую группу, устойчивую вооруженную группу (банду) и незаконное военизированное формирование, ответственность за создание которых предусмотрена частями первыми статей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и </w:t>
      </w:r>
      <w:r>
        <w:rPr>
          <w:rFonts w:ascii="Times New Roman"/>
          <w:b w:val="false"/>
          <w:i w:val="false"/>
          <w:color w:val="000000"/>
          <w:sz w:val="28"/>
        </w:rPr>
        <w:t>267</w:t>
      </w:r>
      <w:r>
        <w:rPr>
          <w:rFonts w:ascii="Times New Roman"/>
          <w:b w:val="false"/>
          <w:i w:val="false"/>
          <w:color w:val="000000"/>
          <w:sz w:val="28"/>
        </w:rPr>
        <w:t xml:space="preserve"> УК."; </w:t>
      </w:r>
    </w:p>
    <w:bookmarkEnd w:id="112"/>
    <w:bookmarkStart w:name="z116" w:id="113"/>
    <w:p>
      <w:pPr>
        <w:spacing w:after="0"/>
        <w:ind w:left="0"/>
        <w:jc w:val="both"/>
      </w:pPr>
      <w:r>
        <w:rPr>
          <w:rFonts w:ascii="Times New Roman"/>
          <w:b w:val="false"/>
          <w:i w:val="false"/>
          <w:color w:val="000000"/>
          <w:sz w:val="28"/>
        </w:rPr>
        <w:t xml:space="preserve">
      в абзаце втором слово "организованной" исключить; </w:t>
      </w:r>
    </w:p>
    <w:bookmarkEnd w:id="113"/>
    <w:bookmarkStart w:name="z117" w:id="114"/>
    <w:p>
      <w:pPr>
        <w:spacing w:after="0"/>
        <w:ind w:left="0"/>
        <w:jc w:val="both"/>
      </w:pPr>
      <w:r>
        <w:rPr>
          <w:rFonts w:ascii="Times New Roman"/>
          <w:b w:val="false"/>
          <w:i w:val="false"/>
          <w:color w:val="000000"/>
          <w:sz w:val="28"/>
        </w:rPr>
        <w:t xml:space="preserve">
      абзац третий исключить; </w:t>
      </w:r>
    </w:p>
    <w:bookmarkEnd w:id="114"/>
    <w:bookmarkStart w:name="z118" w:id="11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7</w:t>
      </w:r>
      <w:r>
        <w:rPr>
          <w:rFonts w:ascii="Times New Roman"/>
          <w:b w:val="false"/>
          <w:i w:val="false"/>
          <w:color w:val="000000"/>
          <w:sz w:val="28"/>
        </w:rPr>
        <w:t xml:space="preserve">: </w:t>
      </w:r>
    </w:p>
    <w:bookmarkEnd w:id="115"/>
    <w:bookmarkStart w:name="z119" w:id="116"/>
    <w:p>
      <w:pPr>
        <w:spacing w:after="0"/>
        <w:ind w:left="0"/>
        <w:jc w:val="both"/>
      </w:pPr>
      <w:r>
        <w:rPr>
          <w:rFonts w:ascii="Times New Roman"/>
          <w:b w:val="false"/>
          <w:i w:val="false"/>
          <w:color w:val="000000"/>
          <w:sz w:val="28"/>
        </w:rPr>
        <w:t xml:space="preserve">
      слова "ч. 1 ст. 237" заменить словами "части первой </w:t>
      </w:r>
      <w:r>
        <w:rPr>
          <w:rFonts w:ascii="Times New Roman"/>
          <w:b w:val="false"/>
          <w:i w:val="false"/>
          <w:color w:val="000000"/>
          <w:sz w:val="28"/>
        </w:rPr>
        <w:t>статьи 268</w:t>
      </w:r>
      <w:r>
        <w:rPr>
          <w:rFonts w:ascii="Times New Roman"/>
          <w:b w:val="false"/>
          <w:i w:val="false"/>
          <w:color w:val="000000"/>
          <w:sz w:val="28"/>
        </w:rPr>
        <w:t xml:space="preserve">"; </w:t>
      </w:r>
    </w:p>
    <w:bookmarkEnd w:id="116"/>
    <w:bookmarkStart w:name="z120" w:id="117"/>
    <w:p>
      <w:pPr>
        <w:spacing w:after="0"/>
        <w:ind w:left="0"/>
        <w:jc w:val="both"/>
      </w:pPr>
      <w:r>
        <w:rPr>
          <w:rFonts w:ascii="Times New Roman"/>
          <w:b w:val="false"/>
          <w:i w:val="false"/>
          <w:color w:val="000000"/>
          <w:sz w:val="28"/>
        </w:rPr>
        <w:t xml:space="preserve">
      слова "преступления" заменить словами "уголовные правонарушения"; </w:t>
      </w:r>
    </w:p>
    <w:bookmarkEnd w:id="117"/>
    <w:bookmarkStart w:name="z121" w:id="11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10</w:t>
      </w:r>
      <w:r>
        <w:rPr>
          <w:rFonts w:ascii="Times New Roman"/>
          <w:b w:val="false"/>
          <w:i w:val="false"/>
          <w:color w:val="000000"/>
          <w:sz w:val="28"/>
        </w:rPr>
        <w:t>:</w:t>
      </w:r>
    </w:p>
    <w:bookmarkEnd w:id="118"/>
    <w:bookmarkStart w:name="z122" w:id="119"/>
    <w:p>
      <w:pPr>
        <w:spacing w:after="0"/>
        <w:ind w:left="0"/>
        <w:jc w:val="both"/>
      </w:pPr>
      <w:r>
        <w:rPr>
          <w:rFonts w:ascii="Times New Roman"/>
          <w:b w:val="false"/>
          <w:i w:val="false"/>
          <w:color w:val="000000"/>
          <w:sz w:val="28"/>
        </w:rPr>
        <w:t>
       цифры "251" заменить цифрами "</w:t>
      </w:r>
      <w:r>
        <w:rPr>
          <w:rFonts w:ascii="Times New Roman"/>
          <w:b w:val="false"/>
          <w:i w:val="false"/>
          <w:color w:val="000000"/>
          <w:sz w:val="28"/>
        </w:rPr>
        <w:t>287</w:t>
      </w:r>
      <w:r>
        <w:rPr>
          <w:rFonts w:ascii="Times New Roman"/>
          <w:b w:val="false"/>
          <w:i w:val="false"/>
          <w:color w:val="000000"/>
          <w:sz w:val="28"/>
        </w:rPr>
        <w:t xml:space="preserve">"; </w:t>
      </w:r>
    </w:p>
    <w:bookmarkEnd w:id="119"/>
    <w:bookmarkStart w:name="z123" w:id="120"/>
    <w:p>
      <w:pPr>
        <w:spacing w:after="0"/>
        <w:ind w:left="0"/>
        <w:jc w:val="both"/>
      </w:pPr>
      <w:r>
        <w:rPr>
          <w:rFonts w:ascii="Times New Roman"/>
          <w:b w:val="false"/>
          <w:i w:val="false"/>
          <w:color w:val="000000"/>
          <w:sz w:val="28"/>
        </w:rPr>
        <w:t>
      слова "преступлений", "ст. 237" заменить соответственно словами "уголовных правонарушений", "</w:t>
      </w:r>
      <w:r>
        <w:rPr>
          <w:rFonts w:ascii="Times New Roman"/>
          <w:b w:val="false"/>
          <w:i w:val="false"/>
          <w:color w:val="000000"/>
          <w:sz w:val="28"/>
        </w:rPr>
        <w:t>статьей 268</w:t>
      </w:r>
      <w:r>
        <w:rPr>
          <w:rFonts w:ascii="Times New Roman"/>
          <w:b w:val="false"/>
          <w:i w:val="false"/>
          <w:color w:val="000000"/>
          <w:sz w:val="28"/>
        </w:rPr>
        <w:t xml:space="preserve">"; </w:t>
      </w:r>
    </w:p>
    <w:bookmarkEnd w:id="120"/>
    <w:bookmarkStart w:name="z124" w:id="12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11</w:t>
      </w:r>
      <w:r>
        <w:rPr>
          <w:rFonts w:ascii="Times New Roman"/>
          <w:b w:val="false"/>
          <w:i w:val="false"/>
          <w:color w:val="000000"/>
          <w:sz w:val="28"/>
        </w:rPr>
        <w:t xml:space="preserve"> слова "организованной преступной группы и банды", "организованная преступная группа и банда" заменить соответственно словами "банды или другой преступной группы", "банда или другая преступная группа"; </w:t>
      </w:r>
    </w:p>
    <w:bookmarkEnd w:id="121"/>
    <w:bookmarkStart w:name="z125" w:id="12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12</w:t>
      </w:r>
      <w:r>
        <w:rPr>
          <w:rFonts w:ascii="Times New Roman"/>
          <w:b w:val="false"/>
          <w:i w:val="false"/>
          <w:color w:val="000000"/>
          <w:sz w:val="28"/>
        </w:rPr>
        <w:t xml:space="preserve">: </w:t>
      </w:r>
    </w:p>
    <w:bookmarkEnd w:id="122"/>
    <w:bookmarkStart w:name="z126" w:id="123"/>
    <w:p>
      <w:pPr>
        <w:spacing w:after="0"/>
        <w:ind w:left="0"/>
        <w:jc w:val="both"/>
      </w:pPr>
      <w:r>
        <w:rPr>
          <w:rFonts w:ascii="Times New Roman"/>
          <w:b w:val="false"/>
          <w:i w:val="false"/>
          <w:color w:val="000000"/>
          <w:sz w:val="28"/>
        </w:rPr>
        <w:t xml:space="preserve">
      слова "организованной преступной группы, банды или преступного сообщества" заменить словами "банды или другой преступной группы"; </w:t>
      </w:r>
    </w:p>
    <w:bookmarkEnd w:id="123"/>
    <w:bookmarkStart w:name="z127" w:id="12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13</w:t>
      </w:r>
      <w:r>
        <w:rPr>
          <w:rFonts w:ascii="Times New Roman"/>
          <w:b w:val="false"/>
          <w:i w:val="false"/>
          <w:color w:val="000000"/>
          <w:sz w:val="28"/>
        </w:rPr>
        <w:t xml:space="preserve">: </w:t>
      </w:r>
    </w:p>
    <w:bookmarkEnd w:id="124"/>
    <w:bookmarkStart w:name="z719" w:id="125"/>
    <w:p>
      <w:pPr>
        <w:spacing w:after="0"/>
        <w:ind w:left="0"/>
        <w:jc w:val="both"/>
      </w:pPr>
      <w:r>
        <w:rPr>
          <w:rFonts w:ascii="Times New Roman"/>
          <w:b w:val="false"/>
          <w:i w:val="false"/>
          <w:color w:val="000000"/>
          <w:sz w:val="28"/>
        </w:rPr>
        <w:t>
      слова "организованной преступной группой, бандой или преступным сообществом", "организованная преступная группа или банда" заменить соответственно словами "бандой или другой преступной группой", "банда или другая преступная группа";</w:t>
      </w:r>
    </w:p>
    <w:bookmarkEnd w:id="125"/>
    <w:bookmarkStart w:name="z720" w:id="126"/>
    <w:p>
      <w:pPr>
        <w:spacing w:after="0"/>
        <w:ind w:left="0"/>
        <w:jc w:val="both"/>
      </w:pPr>
      <w:r>
        <w:rPr>
          <w:rFonts w:ascii="Times New Roman"/>
          <w:b w:val="false"/>
          <w:i w:val="false"/>
          <w:color w:val="000000"/>
          <w:sz w:val="28"/>
        </w:rPr>
        <w:t xml:space="preserve">
      слова "преступлений" заменить словами "уголовных правонарушений"; </w:t>
      </w:r>
    </w:p>
    <w:bookmarkEnd w:id="126"/>
    <w:bookmarkStart w:name="z129" w:id="12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14</w:t>
      </w:r>
      <w:r>
        <w:rPr>
          <w:rFonts w:ascii="Times New Roman"/>
          <w:b w:val="false"/>
          <w:i w:val="false"/>
          <w:color w:val="000000"/>
          <w:sz w:val="28"/>
        </w:rPr>
        <w:t xml:space="preserve">: </w:t>
      </w:r>
    </w:p>
    <w:bookmarkEnd w:id="127"/>
    <w:bookmarkStart w:name="z721" w:id="128"/>
    <w:p>
      <w:pPr>
        <w:spacing w:after="0"/>
        <w:ind w:left="0"/>
        <w:jc w:val="both"/>
      </w:pPr>
      <w:r>
        <w:rPr>
          <w:rFonts w:ascii="Times New Roman"/>
          <w:b w:val="false"/>
          <w:i w:val="false"/>
          <w:color w:val="000000"/>
          <w:sz w:val="28"/>
        </w:rPr>
        <w:t>
      слова "в организованной преступной группе, банде или преступном сообществе", "в банде или преступном сообществе" заменить соответственно словами "в банде или другой преступной группе", "в банде или другой преступной группе";</w:t>
      </w:r>
    </w:p>
    <w:bookmarkEnd w:id="128"/>
    <w:bookmarkStart w:name="z701" w:id="129"/>
    <w:p>
      <w:pPr>
        <w:spacing w:after="0"/>
        <w:ind w:left="0"/>
        <w:jc w:val="both"/>
      </w:pPr>
      <w:r>
        <w:rPr>
          <w:rFonts w:ascii="Times New Roman"/>
          <w:b w:val="false"/>
          <w:i w:val="false"/>
          <w:color w:val="000000"/>
          <w:sz w:val="28"/>
        </w:rPr>
        <w:t xml:space="preserve">
      слова "преступлений", "преступлениях" заменить соответственно словами "уголовных правонарушений", "уголовных правонарушениях"; </w:t>
      </w:r>
    </w:p>
    <w:bookmarkEnd w:id="129"/>
    <w:bookmarkStart w:name="z131" w:id="1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 </w:t>
      </w:r>
    </w:p>
    <w:bookmarkEnd w:id="130"/>
    <w:bookmarkStart w:name="z132" w:id="131"/>
    <w:p>
      <w:pPr>
        <w:spacing w:after="0"/>
        <w:ind w:left="0"/>
        <w:jc w:val="both"/>
      </w:pPr>
      <w:r>
        <w:rPr>
          <w:rFonts w:ascii="Times New Roman"/>
          <w:b w:val="false"/>
          <w:i w:val="false"/>
          <w:color w:val="000000"/>
          <w:sz w:val="28"/>
        </w:rPr>
        <w:t xml:space="preserve">
      "15. Исходя из требований части четвертой </w:t>
      </w:r>
      <w:r>
        <w:rPr>
          <w:rFonts w:ascii="Times New Roman"/>
          <w:b w:val="false"/>
          <w:i w:val="false"/>
          <w:color w:val="000000"/>
          <w:sz w:val="28"/>
        </w:rPr>
        <w:t>статьи 31</w:t>
      </w:r>
      <w:r>
        <w:rPr>
          <w:rFonts w:ascii="Times New Roman"/>
          <w:b w:val="false"/>
          <w:i w:val="false"/>
          <w:color w:val="000000"/>
          <w:sz w:val="28"/>
        </w:rPr>
        <w:t xml:space="preserve"> УК действия лица, создавшего банду или другую преступную группу, либо руководившего ими, подлежат квалификации соответственно по частям первым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УК, а также по соответствующим статьям Особенной части УК, предусматривающим ответственность за совершенные бандой или другой преступной группой уголовные правонарушения, если они охватывались его умыслом. При этом квалификация по соответствующей статье Особенной части УК осуществляется со ссылкой на </w:t>
      </w:r>
      <w:r>
        <w:rPr>
          <w:rFonts w:ascii="Times New Roman"/>
          <w:b w:val="false"/>
          <w:i w:val="false"/>
          <w:color w:val="000000"/>
          <w:sz w:val="28"/>
        </w:rPr>
        <w:t>статью 28</w:t>
      </w:r>
      <w:r>
        <w:rPr>
          <w:rFonts w:ascii="Times New Roman"/>
          <w:b w:val="false"/>
          <w:i w:val="false"/>
          <w:color w:val="000000"/>
          <w:sz w:val="28"/>
        </w:rPr>
        <w:t xml:space="preserve"> УК, за исключением случаев, когда организатор (руководитель) одновременно является соисполнителем уголовного правонарушения. </w:t>
      </w:r>
    </w:p>
    <w:bookmarkEnd w:id="131"/>
    <w:bookmarkStart w:name="z133" w:id="132"/>
    <w:p>
      <w:pPr>
        <w:spacing w:after="0"/>
        <w:ind w:left="0"/>
        <w:jc w:val="both"/>
      </w:pPr>
      <w:r>
        <w:rPr>
          <w:rFonts w:ascii="Times New Roman"/>
          <w:b w:val="false"/>
          <w:i w:val="false"/>
          <w:color w:val="000000"/>
          <w:sz w:val="28"/>
        </w:rPr>
        <w:t xml:space="preserve">
      Действия организатора либо руководителя банды или другой преступной группы, непосредственно участвовавшего в совершенных бандой или преступной группой уголовных правонарушений, дополнительной квалификации по частям вторым статей 257, 262, 263, 264, 265, 267 и 268 УК не подлежат. </w:t>
      </w:r>
    </w:p>
    <w:bookmarkEnd w:id="132"/>
    <w:bookmarkStart w:name="z134" w:id="133"/>
    <w:p>
      <w:pPr>
        <w:spacing w:after="0"/>
        <w:ind w:left="0"/>
        <w:jc w:val="both"/>
      </w:pPr>
      <w:r>
        <w:rPr>
          <w:rFonts w:ascii="Times New Roman"/>
          <w:b w:val="false"/>
          <w:i w:val="false"/>
          <w:color w:val="000000"/>
          <w:sz w:val="28"/>
        </w:rPr>
        <w:t xml:space="preserve">
      Действия участников (членов) банды или другой преступной группы следует квалифицировать соответственно по частям вторым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УК, а также по соответствующим статьям Особенной части УК за уголовные правонарушения, в подготовке или совершении которых они участвовали. </w:t>
      </w:r>
    </w:p>
    <w:bookmarkEnd w:id="133"/>
    <w:bookmarkStart w:name="z135" w:id="134"/>
    <w:p>
      <w:pPr>
        <w:spacing w:after="0"/>
        <w:ind w:left="0"/>
        <w:jc w:val="both"/>
      </w:pPr>
      <w:r>
        <w:rPr>
          <w:rFonts w:ascii="Times New Roman"/>
          <w:b w:val="false"/>
          <w:i w:val="false"/>
          <w:color w:val="000000"/>
          <w:sz w:val="28"/>
        </w:rPr>
        <w:t xml:space="preserve">
      16. Лицо, участвовавшее в уголовных правонарушениях, совершенных бандой или другой преступной группой, несет ответственность соответственно по частям вторым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УК в тех случаях, когда оно сознавало, что является соучастником уголовного правонарушения, совершаемого бандой. При неосведомленности лица о существовании преступного образования оно несет ответственность лишь за то уголовное правонарушение, в котором оно участвовало."; </w:t>
      </w:r>
    </w:p>
    <w:bookmarkEnd w:id="134"/>
    <w:bookmarkStart w:name="z136" w:id="13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17</w:t>
      </w:r>
      <w:r>
        <w:rPr>
          <w:rFonts w:ascii="Times New Roman"/>
          <w:b w:val="false"/>
          <w:i w:val="false"/>
          <w:color w:val="000000"/>
          <w:sz w:val="28"/>
        </w:rPr>
        <w:t xml:space="preserve">: </w:t>
      </w:r>
    </w:p>
    <w:bookmarkEnd w:id="135"/>
    <w:bookmarkStart w:name="z137" w:id="136"/>
    <w:p>
      <w:pPr>
        <w:spacing w:after="0"/>
        <w:ind w:left="0"/>
        <w:jc w:val="both"/>
      </w:pPr>
      <w:r>
        <w:rPr>
          <w:rFonts w:ascii="Times New Roman"/>
          <w:b w:val="false"/>
          <w:i w:val="false"/>
          <w:color w:val="000000"/>
          <w:sz w:val="28"/>
        </w:rPr>
        <w:t xml:space="preserve">
      слова "преступлений", "преступление" заменить соответственно словами "уголовных правонарушений", "уголовное правонарушение"; </w:t>
      </w:r>
    </w:p>
    <w:bookmarkEnd w:id="136"/>
    <w:bookmarkStart w:name="z138" w:id="137"/>
    <w:p>
      <w:pPr>
        <w:spacing w:after="0"/>
        <w:ind w:left="0"/>
        <w:jc w:val="both"/>
      </w:pPr>
      <w:r>
        <w:rPr>
          <w:rFonts w:ascii="Times New Roman"/>
          <w:b w:val="false"/>
          <w:i w:val="false"/>
          <w:color w:val="000000"/>
          <w:sz w:val="28"/>
        </w:rPr>
        <w:t xml:space="preserve">
      слова "организованной преступной группы, банды и преступного сообщества" заменить словами "банды или другой преступной группы"; </w:t>
      </w:r>
    </w:p>
    <w:bookmarkEnd w:id="137"/>
    <w:bookmarkStart w:name="z139" w:id="138"/>
    <w:p>
      <w:pPr>
        <w:spacing w:after="0"/>
        <w:ind w:left="0"/>
        <w:jc w:val="both"/>
      </w:pPr>
      <w:r>
        <w:rPr>
          <w:rFonts w:ascii="Times New Roman"/>
          <w:b w:val="false"/>
          <w:i w:val="false"/>
          <w:color w:val="000000"/>
          <w:sz w:val="28"/>
        </w:rPr>
        <w:t xml:space="preserve">
      слова "части 1 статьи 12" заменить словами "части первой </w:t>
      </w:r>
      <w:r>
        <w:rPr>
          <w:rFonts w:ascii="Times New Roman"/>
          <w:b w:val="false"/>
          <w:i w:val="false"/>
          <w:color w:val="000000"/>
          <w:sz w:val="28"/>
        </w:rPr>
        <w:t>статьи 13</w:t>
      </w:r>
      <w:r>
        <w:rPr>
          <w:rFonts w:ascii="Times New Roman"/>
          <w:b w:val="false"/>
          <w:i w:val="false"/>
          <w:color w:val="000000"/>
          <w:sz w:val="28"/>
        </w:rPr>
        <w:t xml:space="preserve">"; </w:t>
      </w:r>
    </w:p>
    <w:bookmarkEnd w:id="138"/>
    <w:bookmarkStart w:name="z140" w:id="13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18</w:t>
      </w:r>
      <w:r>
        <w:rPr>
          <w:rFonts w:ascii="Times New Roman"/>
          <w:b w:val="false"/>
          <w:i w:val="false"/>
          <w:color w:val="000000"/>
          <w:sz w:val="28"/>
        </w:rPr>
        <w:t xml:space="preserve">: </w:t>
      </w:r>
    </w:p>
    <w:bookmarkEnd w:id="139"/>
    <w:bookmarkStart w:name="z141" w:id="140"/>
    <w:p>
      <w:pPr>
        <w:spacing w:after="0"/>
        <w:ind w:left="0"/>
        <w:jc w:val="both"/>
      </w:pPr>
      <w:r>
        <w:rPr>
          <w:rFonts w:ascii="Times New Roman"/>
          <w:b w:val="false"/>
          <w:i w:val="false"/>
          <w:color w:val="000000"/>
          <w:sz w:val="28"/>
        </w:rPr>
        <w:t xml:space="preserve">
      "преступления", "преступлений" заменить соответственно словами "уголовные правонарушения", "уголовных правонарушений"; </w:t>
      </w:r>
    </w:p>
    <w:bookmarkEnd w:id="140"/>
    <w:bookmarkStart w:name="z142" w:id="141"/>
    <w:p>
      <w:pPr>
        <w:spacing w:after="0"/>
        <w:ind w:left="0"/>
        <w:jc w:val="both"/>
      </w:pPr>
      <w:r>
        <w:rPr>
          <w:rFonts w:ascii="Times New Roman"/>
          <w:b w:val="false"/>
          <w:i w:val="false"/>
          <w:color w:val="000000"/>
          <w:sz w:val="28"/>
        </w:rPr>
        <w:t>
      слова "ст. 237" заменить словами "</w:t>
      </w:r>
      <w:r>
        <w:rPr>
          <w:rFonts w:ascii="Times New Roman"/>
          <w:b w:val="false"/>
          <w:i w:val="false"/>
          <w:color w:val="000000"/>
          <w:sz w:val="28"/>
        </w:rPr>
        <w:t>статьи 268</w:t>
      </w:r>
      <w:r>
        <w:rPr>
          <w:rFonts w:ascii="Times New Roman"/>
          <w:b w:val="false"/>
          <w:i w:val="false"/>
          <w:color w:val="000000"/>
          <w:sz w:val="28"/>
        </w:rPr>
        <w:t xml:space="preserve">"; </w:t>
      </w:r>
    </w:p>
    <w:bookmarkEnd w:id="141"/>
    <w:bookmarkStart w:name="z143" w:id="14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19</w:t>
      </w:r>
      <w:r>
        <w:rPr>
          <w:rFonts w:ascii="Times New Roman"/>
          <w:b w:val="false"/>
          <w:i w:val="false"/>
          <w:color w:val="000000"/>
          <w:sz w:val="28"/>
        </w:rPr>
        <w:t xml:space="preserve">: </w:t>
      </w:r>
    </w:p>
    <w:bookmarkEnd w:id="142"/>
    <w:bookmarkStart w:name="z144" w:id="143"/>
    <w:p>
      <w:pPr>
        <w:spacing w:after="0"/>
        <w:ind w:left="0"/>
        <w:jc w:val="both"/>
      </w:pPr>
      <w:r>
        <w:rPr>
          <w:rFonts w:ascii="Times New Roman"/>
          <w:b w:val="false"/>
          <w:i w:val="false"/>
          <w:color w:val="000000"/>
          <w:sz w:val="28"/>
        </w:rPr>
        <w:t>
      абзац первый изложить в следующей редакции:</w:t>
      </w:r>
    </w:p>
    <w:bookmarkEnd w:id="143"/>
    <w:p>
      <w:pPr>
        <w:spacing w:after="0"/>
        <w:ind w:left="0"/>
        <w:jc w:val="both"/>
      </w:pPr>
      <w:r>
        <w:rPr>
          <w:rFonts w:ascii="Times New Roman"/>
          <w:b w:val="false"/>
          <w:i w:val="false"/>
          <w:color w:val="000000"/>
          <w:sz w:val="28"/>
        </w:rPr>
        <w:t xml:space="preserve">
      "Обратить внимание судов на важность неукоснительного соблюдения принципа индивидуализации ответственности при назначении наказания лицам, виновным в совершении уголовных правонарушений в составе банды или другой преступной группы."; </w:t>
      </w:r>
    </w:p>
    <w:bookmarkStart w:name="z145" w:id="144"/>
    <w:p>
      <w:pPr>
        <w:spacing w:after="0"/>
        <w:ind w:left="0"/>
        <w:jc w:val="both"/>
      </w:pPr>
      <w:r>
        <w:rPr>
          <w:rFonts w:ascii="Times New Roman"/>
          <w:b w:val="false"/>
          <w:i w:val="false"/>
          <w:color w:val="000000"/>
          <w:sz w:val="28"/>
        </w:rPr>
        <w:t xml:space="preserve">
      18) дополнить </w:t>
      </w:r>
      <w:r>
        <w:rPr>
          <w:rFonts w:ascii="Times New Roman"/>
          <w:b w:val="false"/>
          <w:i w:val="false"/>
          <w:color w:val="000000"/>
          <w:sz w:val="28"/>
        </w:rPr>
        <w:t>пунктом 20</w:t>
      </w:r>
      <w:r>
        <w:rPr>
          <w:rFonts w:ascii="Times New Roman"/>
          <w:b w:val="false"/>
          <w:i w:val="false"/>
          <w:color w:val="000000"/>
          <w:sz w:val="28"/>
        </w:rPr>
        <w:t xml:space="preserve"> следующего содержания: </w:t>
      </w:r>
    </w:p>
    <w:bookmarkEnd w:id="144"/>
    <w:bookmarkStart w:name="z146" w:id="145"/>
    <w:p>
      <w:pPr>
        <w:spacing w:after="0"/>
        <w:ind w:left="0"/>
        <w:jc w:val="both"/>
      </w:pPr>
      <w:r>
        <w:rPr>
          <w:rFonts w:ascii="Times New Roman"/>
          <w:b w:val="false"/>
          <w:i w:val="false"/>
          <w:color w:val="000000"/>
          <w:sz w:val="28"/>
        </w:rPr>
        <w:t xml:space="preserve">
      "20.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45"/>
    <w:bookmarkStart w:name="z147"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 судебной практике по применению статьи 67 </w:t>
      </w:r>
      <w:r>
        <w:rPr>
          <w:rFonts w:ascii="Times New Roman"/>
          <w:b/>
          <w:i w:val="false"/>
          <w:color w:val="000000"/>
          <w:sz w:val="28"/>
        </w:rPr>
        <w:t xml:space="preserve">Уголовного кодекса Республики Казахстан" от 21 июня 2001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11 июля 2003 года </w:t>
      </w:r>
      <w:r>
        <w:rPr>
          <w:rFonts w:ascii="Times New Roman"/>
          <w:b w:val="false"/>
          <w:i w:val="false"/>
          <w:color w:val="000000"/>
          <w:sz w:val="28"/>
        </w:rPr>
        <w:t>№ 6</w:t>
      </w:r>
      <w:r>
        <w:rPr>
          <w:rFonts w:ascii="Times New Roman"/>
          <w:b w:val="false"/>
          <w:i w:val="false"/>
          <w:color w:val="000000"/>
          <w:sz w:val="28"/>
        </w:rPr>
        <w:t xml:space="preserve">, от 21 апреля 2011 года </w:t>
      </w:r>
      <w:r>
        <w:rPr>
          <w:rFonts w:ascii="Times New Roman"/>
          <w:b w:val="false"/>
          <w:i w:val="false"/>
          <w:color w:val="000000"/>
          <w:sz w:val="28"/>
        </w:rPr>
        <w:t>№ 11</w:t>
      </w:r>
      <w:r>
        <w:rPr>
          <w:rFonts w:ascii="Times New Roman"/>
          <w:b w:val="false"/>
          <w:i w:val="false"/>
          <w:color w:val="000000"/>
          <w:sz w:val="28"/>
        </w:rPr>
        <w:t xml:space="preserve">): </w:t>
      </w:r>
    </w:p>
    <w:bookmarkEnd w:id="146"/>
    <w:bookmarkStart w:name="z148" w:id="14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заголовке</w:t>
      </w:r>
      <w:r>
        <w:rPr>
          <w:rFonts w:ascii="Times New Roman"/>
          <w:b w:val="false"/>
          <w:i w:val="false"/>
          <w:color w:val="000000"/>
          <w:sz w:val="28"/>
        </w:rPr>
        <w:t xml:space="preserve"> и по всему тексту цифры "67" заменить цифрами "68"; </w:t>
      </w:r>
    </w:p>
    <w:bookmarkEnd w:id="147"/>
    <w:bookmarkStart w:name="z149" w:id="148"/>
    <w:p>
      <w:pPr>
        <w:spacing w:after="0"/>
        <w:ind w:left="0"/>
        <w:jc w:val="both"/>
      </w:pPr>
      <w:r>
        <w:rPr>
          <w:rFonts w:ascii="Times New Roman"/>
          <w:b w:val="false"/>
          <w:i w:val="false"/>
          <w:color w:val="000000"/>
          <w:sz w:val="28"/>
        </w:rPr>
        <w:t xml:space="preserve">
      2) в преамбуле: </w:t>
      </w:r>
    </w:p>
    <w:bookmarkEnd w:id="148"/>
    <w:bookmarkStart w:name="z150" w:id="149"/>
    <w:p>
      <w:pPr>
        <w:spacing w:after="0"/>
        <w:ind w:left="0"/>
        <w:jc w:val="both"/>
      </w:pPr>
      <w:r>
        <w:rPr>
          <w:rFonts w:ascii="Times New Roman"/>
          <w:b w:val="false"/>
          <w:i w:val="false"/>
          <w:color w:val="000000"/>
          <w:sz w:val="28"/>
        </w:rPr>
        <w:t>
      слова "</w:t>
      </w:r>
      <w:r>
        <w:rPr>
          <w:rFonts w:ascii="Times New Roman"/>
          <w:b w:val="false"/>
          <w:i w:val="false"/>
          <w:color w:val="000000"/>
          <w:sz w:val="28"/>
        </w:rPr>
        <w:t>ст. 67</w:t>
      </w:r>
      <w:r>
        <w:rPr>
          <w:rFonts w:ascii="Times New Roman"/>
          <w:b w:val="false"/>
          <w:i w:val="false"/>
          <w:color w:val="000000"/>
          <w:sz w:val="28"/>
        </w:rPr>
        <w:t xml:space="preserve"> УК" заменить словами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(далее – УК)"; </w:t>
      </w:r>
    </w:p>
    <w:bookmarkEnd w:id="149"/>
    <w:bookmarkStart w:name="z151" w:id="150"/>
    <w:p>
      <w:pPr>
        <w:spacing w:after="0"/>
        <w:ind w:left="0"/>
        <w:jc w:val="both"/>
      </w:pPr>
      <w:r>
        <w:rPr>
          <w:rFonts w:ascii="Times New Roman"/>
          <w:b w:val="false"/>
          <w:i w:val="false"/>
          <w:color w:val="000000"/>
          <w:sz w:val="28"/>
        </w:rPr>
        <w:t>
      слова "преступление с потерпевшим" заменить словами "уголовное правонарушение с потерпевшим, заявителем";</w:t>
      </w:r>
    </w:p>
    <w:bookmarkEnd w:id="150"/>
    <w:bookmarkStart w:name="z152" w:id="1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w:t>
      </w:r>
    </w:p>
    <w:bookmarkEnd w:id="151"/>
    <w:bookmarkStart w:name="z153" w:id="152"/>
    <w:p>
      <w:pPr>
        <w:spacing w:after="0"/>
        <w:ind w:left="0"/>
        <w:jc w:val="both"/>
      </w:pPr>
      <w:r>
        <w:rPr>
          <w:rFonts w:ascii="Times New Roman"/>
          <w:b w:val="false"/>
          <w:i w:val="false"/>
          <w:color w:val="000000"/>
          <w:sz w:val="28"/>
        </w:rPr>
        <w:t xml:space="preserve">
      в абзаце первом: </w:t>
      </w:r>
    </w:p>
    <w:bookmarkEnd w:id="152"/>
    <w:bookmarkStart w:name="z154" w:id="153"/>
    <w:p>
      <w:pPr>
        <w:spacing w:after="0"/>
        <w:ind w:left="0"/>
        <w:jc w:val="both"/>
      </w:pPr>
      <w:r>
        <w:rPr>
          <w:rFonts w:ascii="Times New Roman"/>
          <w:b w:val="false"/>
          <w:i w:val="false"/>
          <w:color w:val="000000"/>
          <w:sz w:val="28"/>
        </w:rPr>
        <w:t xml:space="preserve">
      после слова "потерпевшего" дополнить словом "заявителем"; </w:t>
      </w:r>
    </w:p>
    <w:bookmarkEnd w:id="153"/>
    <w:bookmarkStart w:name="z155" w:id="154"/>
    <w:p>
      <w:pPr>
        <w:spacing w:after="0"/>
        <w:ind w:left="0"/>
        <w:jc w:val="both"/>
      </w:pPr>
      <w:r>
        <w:rPr>
          <w:rFonts w:ascii="Times New Roman"/>
          <w:b w:val="false"/>
          <w:i w:val="false"/>
          <w:color w:val="000000"/>
          <w:sz w:val="28"/>
        </w:rPr>
        <w:t xml:space="preserve">
      слова "его", "преступления" заменить соответственно словами "их", "уголовные правонарушения"; </w:t>
      </w:r>
    </w:p>
    <w:bookmarkEnd w:id="154"/>
    <w:bookmarkStart w:name="z156" w:id="155"/>
    <w:p>
      <w:pPr>
        <w:spacing w:after="0"/>
        <w:ind w:left="0"/>
        <w:jc w:val="both"/>
      </w:pPr>
      <w:r>
        <w:rPr>
          <w:rFonts w:ascii="Times New Roman"/>
          <w:b w:val="false"/>
          <w:i w:val="false"/>
          <w:color w:val="000000"/>
          <w:sz w:val="28"/>
        </w:rPr>
        <w:t xml:space="preserve">
      после слов "с потерпевшим" дополнить словами ", заявителем"; </w:t>
      </w:r>
    </w:p>
    <w:bookmarkEnd w:id="155"/>
    <w:bookmarkStart w:name="z157" w:id="156"/>
    <w:p>
      <w:pPr>
        <w:spacing w:after="0"/>
        <w:ind w:left="0"/>
        <w:jc w:val="both"/>
      </w:pPr>
      <w:r>
        <w:rPr>
          <w:rFonts w:ascii="Times New Roman"/>
          <w:b w:val="false"/>
          <w:i w:val="false"/>
          <w:color w:val="000000"/>
          <w:sz w:val="28"/>
        </w:rPr>
        <w:t xml:space="preserve">
      в абзаце втором: </w:t>
      </w:r>
    </w:p>
    <w:bookmarkEnd w:id="156"/>
    <w:bookmarkStart w:name="z158" w:id="157"/>
    <w:p>
      <w:pPr>
        <w:spacing w:after="0"/>
        <w:ind w:left="0"/>
        <w:jc w:val="both"/>
      </w:pPr>
      <w:r>
        <w:rPr>
          <w:rFonts w:ascii="Times New Roman"/>
          <w:b w:val="false"/>
          <w:i w:val="false"/>
          <w:color w:val="000000"/>
          <w:sz w:val="28"/>
        </w:rPr>
        <w:t xml:space="preserve">
      слово "преступление" заменить словами "уголовное правонарушение"; </w:t>
      </w:r>
    </w:p>
    <w:bookmarkEnd w:id="157"/>
    <w:bookmarkStart w:name="z159" w:id="158"/>
    <w:p>
      <w:pPr>
        <w:spacing w:after="0"/>
        <w:ind w:left="0"/>
        <w:jc w:val="both"/>
      </w:pPr>
      <w:r>
        <w:rPr>
          <w:rFonts w:ascii="Times New Roman"/>
          <w:b w:val="false"/>
          <w:i w:val="false"/>
          <w:color w:val="000000"/>
          <w:sz w:val="28"/>
        </w:rPr>
        <w:t xml:space="preserve">
      слова "и потерпевшему" заменить словами "потерпевшему и заявителю"; </w:t>
      </w:r>
    </w:p>
    <w:bookmarkEnd w:id="158"/>
    <w:bookmarkStart w:name="z160" w:id="159"/>
    <w:p>
      <w:pPr>
        <w:spacing w:after="0"/>
        <w:ind w:left="0"/>
        <w:jc w:val="both"/>
      </w:pPr>
      <w:r>
        <w:rPr>
          <w:rFonts w:ascii="Times New Roman"/>
          <w:b w:val="false"/>
          <w:i w:val="false"/>
          <w:color w:val="000000"/>
          <w:sz w:val="28"/>
        </w:rPr>
        <w:t xml:space="preserve">
      слова "Уголовного кодекса Республики Казахстан (далее – УК)" заменить словом "УК"; </w:t>
      </w:r>
    </w:p>
    <w:bookmarkEnd w:id="159"/>
    <w:bookmarkStart w:name="z161" w:id="1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3</w:t>
      </w:r>
      <w:r>
        <w:rPr>
          <w:rFonts w:ascii="Times New Roman"/>
          <w:b w:val="false"/>
          <w:i w:val="false"/>
          <w:color w:val="000000"/>
          <w:sz w:val="28"/>
        </w:rPr>
        <w:t xml:space="preserve">, 3-1,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 </w:t>
      </w:r>
    </w:p>
    <w:bookmarkEnd w:id="160"/>
    <w:bookmarkStart w:name="z162" w:id="161"/>
    <w:p>
      <w:pPr>
        <w:spacing w:after="0"/>
        <w:ind w:left="0"/>
        <w:jc w:val="both"/>
      </w:pPr>
      <w:r>
        <w:rPr>
          <w:rFonts w:ascii="Times New Roman"/>
          <w:b w:val="false"/>
          <w:i w:val="false"/>
          <w:color w:val="000000"/>
          <w:sz w:val="28"/>
        </w:rPr>
        <w:t xml:space="preserve">
      "3. В соответствии с частью первой </w:t>
      </w:r>
      <w:r>
        <w:rPr>
          <w:rFonts w:ascii="Times New Roman"/>
          <w:b w:val="false"/>
          <w:i w:val="false"/>
          <w:color w:val="000000"/>
          <w:sz w:val="28"/>
        </w:rPr>
        <w:t>статьи 68</w:t>
      </w:r>
      <w:r>
        <w:rPr>
          <w:rFonts w:ascii="Times New Roman"/>
          <w:b w:val="false"/>
          <w:i w:val="false"/>
          <w:color w:val="000000"/>
          <w:sz w:val="28"/>
        </w:rPr>
        <w:t xml:space="preserve"> УК лицо, совершившее уголовный проступок, подлежит освобождению от уголовной ответственности, в случае, если им заглажен причиненный вред, и оно примирилось с потерпевшим, заявителем, или примирение состоялось в порядке медиации. </w:t>
      </w:r>
    </w:p>
    <w:bookmarkEnd w:id="161"/>
    <w:bookmarkStart w:name="z163" w:id="162"/>
    <w:p>
      <w:pPr>
        <w:spacing w:after="0"/>
        <w:ind w:left="0"/>
        <w:jc w:val="both"/>
      </w:pPr>
      <w:r>
        <w:rPr>
          <w:rFonts w:ascii="Times New Roman"/>
          <w:b w:val="false"/>
          <w:i w:val="false"/>
          <w:color w:val="000000"/>
          <w:sz w:val="28"/>
        </w:rPr>
        <w:t xml:space="preserve">
      3-1. Положения части первой </w:t>
      </w:r>
      <w:r>
        <w:rPr>
          <w:rFonts w:ascii="Times New Roman"/>
          <w:b w:val="false"/>
          <w:i w:val="false"/>
          <w:color w:val="000000"/>
          <w:sz w:val="28"/>
        </w:rPr>
        <w:t>статьи 68</w:t>
      </w:r>
      <w:r>
        <w:rPr>
          <w:rFonts w:ascii="Times New Roman"/>
          <w:b w:val="false"/>
          <w:i w:val="false"/>
          <w:color w:val="000000"/>
          <w:sz w:val="28"/>
        </w:rPr>
        <w:t xml:space="preserve"> УК применяются в отношении лиц, совершивших преступление небольшой или средней тяжести, при наличии совокупности следующих оснований: </w:t>
      </w:r>
    </w:p>
    <w:bookmarkEnd w:id="162"/>
    <w:bookmarkStart w:name="z164" w:id="163"/>
    <w:p>
      <w:pPr>
        <w:spacing w:after="0"/>
        <w:ind w:left="0"/>
        <w:jc w:val="both"/>
      </w:pPr>
      <w:r>
        <w:rPr>
          <w:rFonts w:ascii="Times New Roman"/>
          <w:b w:val="false"/>
          <w:i w:val="false"/>
          <w:color w:val="000000"/>
          <w:sz w:val="28"/>
        </w:rPr>
        <w:t xml:space="preserve">
      совершенное им уголовно-наказуемое деяние относится к категории преступлений небольшой или средней тяжести, не связанное с причинением смерти; </w:t>
      </w:r>
    </w:p>
    <w:bookmarkEnd w:id="163"/>
    <w:bookmarkStart w:name="z165" w:id="164"/>
    <w:p>
      <w:pPr>
        <w:spacing w:after="0"/>
        <w:ind w:left="0"/>
        <w:jc w:val="both"/>
      </w:pPr>
      <w:r>
        <w:rPr>
          <w:rFonts w:ascii="Times New Roman"/>
          <w:b w:val="false"/>
          <w:i w:val="false"/>
          <w:color w:val="000000"/>
          <w:sz w:val="28"/>
        </w:rPr>
        <w:t xml:space="preserve">
      состоялось примирение лица, совершившего преступление, с потерпевшим, заявителем, а также в порядке медиации; </w:t>
      </w:r>
    </w:p>
    <w:bookmarkEnd w:id="164"/>
    <w:bookmarkStart w:name="z166" w:id="165"/>
    <w:p>
      <w:pPr>
        <w:spacing w:after="0"/>
        <w:ind w:left="0"/>
        <w:jc w:val="both"/>
      </w:pPr>
      <w:r>
        <w:rPr>
          <w:rFonts w:ascii="Times New Roman"/>
          <w:b w:val="false"/>
          <w:i w:val="false"/>
          <w:color w:val="000000"/>
          <w:sz w:val="28"/>
        </w:rPr>
        <w:t xml:space="preserve">
      лицо, совершившее преступление, загладило причиненное преступлением потерпевшему, заявителю вред. </w:t>
      </w:r>
    </w:p>
    <w:bookmarkEnd w:id="165"/>
    <w:bookmarkStart w:name="z167" w:id="166"/>
    <w:p>
      <w:pPr>
        <w:spacing w:after="0"/>
        <w:ind w:left="0"/>
        <w:jc w:val="both"/>
      </w:pPr>
      <w:r>
        <w:rPr>
          <w:rFonts w:ascii="Times New Roman"/>
          <w:b w:val="false"/>
          <w:i w:val="false"/>
          <w:color w:val="000000"/>
          <w:sz w:val="28"/>
        </w:rPr>
        <w:t xml:space="preserve">
      В случае отсутствия хотя бы одного из перечисленных оснований применение части первой </w:t>
      </w:r>
      <w:r>
        <w:rPr>
          <w:rFonts w:ascii="Times New Roman"/>
          <w:b w:val="false"/>
          <w:i w:val="false"/>
          <w:color w:val="000000"/>
          <w:sz w:val="28"/>
        </w:rPr>
        <w:t>статьи 68</w:t>
      </w:r>
      <w:r>
        <w:rPr>
          <w:rFonts w:ascii="Times New Roman"/>
          <w:b w:val="false"/>
          <w:i w:val="false"/>
          <w:color w:val="000000"/>
          <w:sz w:val="28"/>
        </w:rPr>
        <w:t xml:space="preserve"> УК недопустимо. </w:t>
      </w:r>
    </w:p>
    <w:bookmarkEnd w:id="166"/>
    <w:bookmarkStart w:name="z168" w:id="167"/>
    <w:p>
      <w:pPr>
        <w:spacing w:after="0"/>
        <w:ind w:left="0"/>
        <w:jc w:val="both"/>
      </w:pPr>
      <w:r>
        <w:rPr>
          <w:rFonts w:ascii="Times New Roman"/>
          <w:b w:val="false"/>
          <w:i w:val="false"/>
          <w:color w:val="000000"/>
          <w:sz w:val="28"/>
        </w:rPr>
        <w:t xml:space="preserve">
      При этом не имеет значения, лицо совершило уголовный проступок или преступление небольшой или средней тяжести впервые, либо в его действиях имеется неоднократность, совокупность или рецидив преступлений, отбыто ли им наказание по предыдущему приговору или новое преступление совершено в период отбывания наказания, либо в течение пробационного контроля или отсрочки исполнения приговора либо оставшейся неотбытой части наказания при условно-досрочном освобождении. </w:t>
      </w:r>
    </w:p>
    <w:bookmarkEnd w:id="167"/>
    <w:bookmarkStart w:name="z169" w:id="168"/>
    <w:p>
      <w:pPr>
        <w:spacing w:after="0"/>
        <w:ind w:left="0"/>
        <w:jc w:val="both"/>
      </w:pPr>
      <w:r>
        <w:rPr>
          <w:rFonts w:ascii="Times New Roman"/>
          <w:b w:val="false"/>
          <w:i w:val="false"/>
          <w:color w:val="000000"/>
          <w:sz w:val="28"/>
        </w:rPr>
        <w:t xml:space="preserve">
      При применении положений части первой </w:t>
      </w:r>
      <w:r>
        <w:rPr>
          <w:rFonts w:ascii="Times New Roman"/>
          <w:b w:val="false"/>
          <w:i w:val="false"/>
          <w:color w:val="000000"/>
          <w:sz w:val="28"/>
        </w:rPr>
        <w:t>статьи</w:t>
      </w:r>
      <w:r>
        <w:rPr>
          <w:rFonts w:ascii="Times New Roman"/>
          <w:b w:val="false"/>
          <w:i w:val="false"/>
          <w:color w:val="000000"/>
          <w:sz w:val="28"/>
        </w:rPr>
        <w:t xml:space="preserve"> 68 УК следует учитывать, что указанные в статье основания прекращения дела не распространяются на дела об уголовных правонарушениях, предусмотренных частями второй и четвертой </w:t>
      </w:r>
      <w:r>
        <w:rPr>
          <w:rFonts w:ascii="Times New Roman"/>
          <w:b w:val="false"/>
          <w:i w:val="false"/>
          <w:color w:val="000000"/>
          <w:sz w:val="28"/>
        </w:rPr>
        <w:t>статьи 32</w:t>
      </w:r>
      <w:r>
        <w:rPr>
          <w:rFonts w:ascii="Times New Roman"/>
          <w:b w:val="false"/>
          <w:i w:val="false"/>
          <w:color w:val="000000"/>
          <w:sz w:val="28"/>
        </w:rPr>
        <w:t xml:space="preserve">, пунктами 5, 7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(далее – УПК). </w:t>
      </w:r>
    </w:p>
    <w:bookmarkEnd w:id="168"/>
    <w:bookmarkStart w:name="z170" w:id="169"/>
    <w:p>
      <w:pPr>
        <w:spacing w:after="0"/>
        <w:ind w:left="0"/>
        <w:jc w:val="both"/>
      </w:pPr>
      <w:r>
        <w:rPr>
          <w:rFonts w:ascii="Times New Roman"/>
          <w:b w:val="false"/>
          <w:i w:val="false"/>
          <w:color w:val="000000"/>
          <w:sz w:val="28"/>
        </w:rPr>
        <w:t xml:space="preserve">
      3-2. По части второй </w:t>
      </w:r>
      <w:r>
        <w:rPr>
          <w:rFonts w:ascii="Times New Roman"/>
          <w:b w:val="false"/>
          <w:i w:val="false"/>
          <w:color w:val="000000"/>
          <w:sz w:val="28"/>
        </w:rPr>
        <w:t>статьи 68</w:t>
      </w:r>
      <w:r>
        <w:rPr>
          <w:rFonts w:ascii="Times New Roman"/>
          <w:b w:val="false"/>
          <w:i w:val="false"/>
          <w:color w:val="000000"/>
          <w:sz w:val="28"/>
        </w:rPr>
        <w:t xml:space="preserve"> УК решение вопроса о прекращении дела о совершении тяжкого преступления, не связанного с причинением смерти или тяжкого вреда здоровью человека, возможно, если данное преступление совершено впервые лицами, исчерпывающий перечень которых указан в части второй </w:t>
      </w:r>
      <w:r>
        <w:rPr>
          <w:rFonts w:ascii="Times New Roman"/>
          <w:b w:val="false"/>
          <w:i w:val="false"/>
          <w:color w:val="000000"/>
          <w:sz w:val="28"/>
        </w:rPr>
        <w:t>статьи 68</w:t>
      </w:r>
      <w:r>
        <w:rPr>
          <w:rFonts w:ascii="Times New Roman"/>
          <w:b w:val="false"/>
          <w:i w:val="false"/>
          <w:color w:val="000000"/>
          <w:sz w:val="28"/>
        </w:rPr>
        <w:t xml:space="preserve"> УК. </w:t>
      </w:r>
    </w:p>
    <w:bookmarkEnd w:id="169"/>
    <w:bookmarkStart w:name="z171" w:id="170"/>
    <w:p>
      <w:pPr>
        <w:spacing w:after="0"/>
        <w:ind w:left="0"/>
        <w:jc w:val="both"/>
      </w:pPr>
      <w:r>
        <w:rPr>
          <w:rFonts w:ascii="Times New Roman"/>
          <w:b w:val="false"/>
          <w:i w:val="false"/>
          <w:color w:val="000000"/>
          <w:sz w:val="28"/>
        </w:rPr>
        <w:t xml:space="preserve">
      Положения части второй </w:t>
      </w:r>
      <w:r>
        <w:rPr>
          <w:rFonts w:ascii="Times New Roman"/>
          <w:b w:val="false"/>
          <w:i w:val="false"/>
          <w:color w:val="000000"/>
          <w:sz w:val="28"/>
        </w:rPr>
        <w:t>статьи 68</w:t>
      </w:r>
      <w:r>
        <w:rPr>
          <w:rFonts w:ascii="Times New Roman"/>
          <w:b w:val="false"/>
          <w:i w:val="false"/>
          <w:color w:val="000000"/>
          <w:sz w:val="28"/>
        </w:rPr>
        <w:t xml:space="preserve"> УК применяются в отношении лиц, совершивших тяжкое преступление, не связанное с причинением смерти или тяжкого вреда здоровью человека, при наличии совокупности следующих оснований: </w:t>
      </w:r>
    </w:p>
    <w:bookmarkEnd w:id="170"/>
    <w:bookmarkStart w:name="z172" w:id="171"/>
    <w:p>
      <w:pPr>
        <w:spacing w:after="0"/>
        <w:ind w:left="0"/>
        <w:jc w:val="both"/>
      </w:pPr>
      <w:r>
        <w:rPr>
          <w:rFonts w:ascii="Times New Roman"/>
          <w:b w:val="false"/>
          <w:i w:val="false"/>
          <w:color w:val="000000"/>
          <w:sz w:val="28"/>
        </w:rPr>
        <w:t xml:space="preserve">
      тяжкое преступление, не связанное с причинением смерти или тяжкого вреда здоровью человека, совершено впервые, лицами, не достигшими совершеннолетия, беременными женщинами, женщинами, имеющих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w:t>
      </w:r>
    </w:p>
    <w:bookmarkEnd w:id="171"/>
    <w:bookmarkStart w:name="z173" w:id="172"/>
    <w:p>
      <w:pPr>
        <w:spacing w:after="0"/>
        <w:ind w:left="0"/>
        <w:jc w:val="both"/>
      </w:pPr>
      <w:r>
        <w:rPr>
          <w:rFonts w:ascii="Times New Roman"/>
          <w:b w:val="false"/>
          <w:i w:val="false"/>
          <w:color w:val="000000"/>
          <w:sz w:val="28"/>
        </w:rPr>
        <w:t xml:space="preserve">
      совершенное виновным лицом деяние относится к категории тяжких преступлений, не связанных с причинением смерти или тяжкого вреда здоровью человека; </w:t>
      </w:r>
    </w:p>
    <w:bookmarkEnd w:id="172"/>
    <w:bookmarkStart w:name="z174" w:id="173"/>
    <w:p>
      <w:pPr>
        <w:spacing w:after="0"/>
        <w:ind w:left="0"/>
        <w:jc w:val="both"/>
      </w:pPr>
      <w:r>
        <w:rPr>
          <w:rFonts w:ascii="Times New Roman"/>
          <w:b w:val="false"/>
          <w:i w:val="false"/>
          <w:color w:val="000000"/>
          <w:sz w:val="28"/>
        </w:rPr>
        <w:t xml:space="preserve">
      состоялось примирение лица, совершившего преступление, с потерпевшим, заявителем, в том числе в порядке медиации; </w:t>
      </w:r>
    </w:p>
    <w:bookmarkEnd w:id="173"/>
    <w:bookmarkStart w:name="z175" w:id="174"/>
    <w:p>
      <w:pPr>
        <w:spacing w:after="0"/>
        <w:ind w:left="0"/>
        <w:jc w:val="both"/>
      </w:pPr>
      <w:r>
        <w:rPr>
          <w:rFonts w:ascii="Times New Roman"/>
          <w:b w:val="false"/>
          <w:i w:val="false"/>
          <w:color w:val="000000"/>
          <w:sz w:val="28"/>
        </w:rPr>
        <w:t xml:space="preserve">
      лицо, совершившее преступление, загладило причиненное преступлением потерпевшему, заявителю вред. </w:t>
      </w:r>
    </w:p>
    <w:bookmarkEnd w:id="174"/>
    <w:bookmarkStart w:name="z176" w:id="175"/>
    <w:p>
      <w:pPr>
        <w:spacing w:after="0"/>
        <w:ind w:left="0"/>
        <w:jc w:val="both"/>
      </w:pPr>
      <w:r>
        <w:rPr>
          <w:rFonts w:ascii="Times New Roman"/>
          <w:b w:val="false"/>
          <w:i w:val="false"/>
          <w:color w:val="000000"/>
          <w:sz w:val="28"/>
        </w:rPr>
        <w:t xml:space="preserve">
      В случае отсутствия хотя бы одного из перечисленных оснований применение части второй </w:t>
      </w:r>
      <w:r>
        <w:rPr>
          <w:rFonts w:ascii="Times New Roman"/>
          <w:b w:val="false"/>
          <w:i w:val="false"/>
          <w:color w:val="000000"/>
          <w:sz w:val="28"/>
        </w:rPr>
        <w:t>статьи 68</w:t>
      </w:r>
      <w:r>
        <w:rPr>
          <w:rFonts w:ascii="Times New Roman"/>
          <w:b w:val="false"/>
          <w:i w:val="false"/>
          <w:color w:val="000000"/>
          <w:sz w:val="28"/>
        </w:rPr>
        <w:t xml:space="preserve"> УК недопустимо.</w:t>
      </w:r>
    </w:p>
    <w:bookmarkEnd w:id="175"/>
    <w:p>
      <w:pPr>
        <w:spacing w:after="0"/>
        <w:ind w:left="0"/>
        <w:jc w:val="both"/>
      </w:pPr>
      <w:r>
        <w:rPr>
          <w:rFonts w:ascii="Times New Roman"/>
          <w:b w:val="false"/>
          <w:i w:val="false"/>
          <w:color w:val="000000"/>
          <w:sz w:val="28"/>
        </w:rPr>
        <w:t xml:space="preserve">
      В случае освобождения несовершеннолетнего лица от уголовной ответственности за совершение тяжкого преступления, не связанного с причинением смерти или тяжкого вреда здоровью человека, к нему применяются принудительные меры воспитательного воздействия."; </w:t>
      </w:r>
    </w:p>
    <w:bookmarkStart w:name="z177" w:id="17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 xml:space="preserve">: </w:t>
      </w:r>
    </w:p>
    <w:bookmarkEnd w:id="176"/>
    <w:bookmarkStart w:name="z178" w:id="177"/>
    <w:p>
      <w:pPr>
        <w:spacing w:after="0"/>
        <w:ind w:left="0"/>
        <w:jc w:val="both"/>
      </w:pPr>
      <w:r>
        <w:rPr>
          <w:rFonts w:ascii="Times New Roman"/>
          <w:b w:val="false"/>
          <w:i w:val="false"/>
          <w:color w:val="000000"/>
          <w:sz w:val="28"/>
        </w:rPr>
        <w:t xml:space="preserve">
      слова "части 1 статьи 67 УК к лицу, совершившему преступление средней тяжести" заменить словами "части второй </w:t>
      </w:r>
      <w:r>
        <w:rPr>
          <w:rFonts w:ascii="Times New Roman"/>
          <w:b w:val="false"/>
          <w:i w:val="false"/>
          <w:color w:val="000000"/>
          <w:sz w:val="28"/>
        </w:rPr>
        <w:t>статьи 68</w:t>
      </w:r>
      <w:r>
        <w:rPr>
          <w:rFonts w:ascii="Times New Roman"/>
          <w:b w:val="false"/>
          <w:i w:val="false"/>
          <w:color w:val="000000"/>
          <w:sz w:val="28"/>
        </w:rPr>
        <w:t xml:space="preserve"> УК к лицу, совершившему тяжкое преступление"; </w:t>
      </w:r>
    </w:p>
    <w:bookmarkEnd w:id="177"/>
    <w:bookmarkStart w:name="z179" w:id="178"/>
    <w:p>
      <w:pPr>
        <w:spacing w:after="0"/>
        <w:ind w:left="0"/>
        <w:jc w:val="both"/>
      </w:pPr>
      <w:r>
        <w:rPr>
          <w:rFonts w:ascii="Times New Roman"/>
          <w:b w:val="false"/>
          <w:i w:val="false"/>
          <w:color w:val="000000"/>
          <w:sz w:val="28"/>
        </w:rPr>
        <w:t>
      цифры "77" заменить цифрами "</w:t>
      </w:r>
      <w:r>
        <w:rPr>
          <w:rFonts w:ascii="Times New Roman"/>
          <w:b w:val="false"/>
          <w:i w:val="false"/>
          <w:color w:val="000000"/>
          <w:sz w:val="28"/>
        </w:rPr>
        <w:t>79</w:t>
      </w:r>
      <w:r>
        <w:rPr>
          <w:rFonts w:ascii="Times New Roman"/>
          <w:b w:val="false"/>
          <w:i w:val="false"/>
          <w:color w:val="000000"/>
          <w:sz w:val="28"/>
        </w:rPr>
        <w:t xml:space="preserve">"; </w:t>
      </w:r>
    </w:p>
    <w:bookmarkEnd w:id="178"/>
    <w:bookmarkStart w:name="z180" w:id="1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 xml:space="preserve">: </w:t>
      </w:r>
    </w:p>
    <w:bookmarkEnd w:id="179"/>
    <w:bookmarkStart w:name="z181" w:id="180"/>
    <w:p>
      <w:pPr>
        <w:spacing w:after="0"/>
        <w:ind w:left="0"/>
        <w:jc w:val="both"/>
      </w:pPr>
      <w:r>
        <w:rPr>
          <w:rFonts w:ascii="Times New Roman"/>
          <w:b w:val="false"/>
          <w:i w:val="false"/>
          <w:color w:val="000000"/>
          <w:sz w:val="28"/>
        </w:rPr>
        <w:t xml:space="preserve">
      слова "преступление", "преступлением" заменить соответственно словами "уголовное правонарушение", "уголовным правонарушением"; </w:t>
      </w:r>
    </w:p>
    <w:bookmarkEnd w:id="180"/>
    <w:bookmarkStart w:name="z182" w:id="181"/>
    <w:p>
      <w:pPr>
        <w:spacing w:after="0"/>
        <w:ind w:left="0"/>
        <w:jc w:val="both"/>
      </w:pPr>
      <w:r>
        <w:rPr>
          <w:rFonts w:ascii="Times New Roman"/>
          <w:b w:val="false"/>
          <w:i w:val="false"/>
          <w:color w:val="000000"/>
          <w:sz w:val="28"/>
        </w:rPr>
        <w:t xml:space="preserve">
      после слова "потерпевшему" дополнить словом ",заявителю"; </w:t>
      </w:r>
    </w:p>
    <w:bookmarkEnd w:id="181"/>
    <w:bookmarkStart w:name="z183" w:id="18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 xml:space="preserve">: </w:t>
      </w:r>
    </w:p>
    <w:bookmarkEnd w:id="182"/>
    <w:bookmarkStart w:name="z184" w:id="183"/>
    <w:p>
      <w:pPr>
        <w:spacing w:after="0"/>
        <w:ind w:left="0"/>
        <w:jc w:val="both"/>
      </w:pPr>
      <w:r>
        <w:rPr>
          <w:rFonts w:ascii="Times New Roman"/>
          <w:b w:val="false"/>
          <w:i w:val="false"/>
          <w:color w:val="000000"/>
          <w:sz w:val="28"/>
        </w:rPr>
        <w:t xml:space="preserve">
      после слов "потерпевшему", "потерпевшего" дополнить словами ",заявителю", "заявителя,"; </w:t>
      </w:r>
    </w:p>
    <w:bookmarkEnd w:id="183"/>
    <w:bookmarkStart w:name="z185" w:id="184"/>
    <w:p>
      <w:pPr>
        <w:spacing w:after="0"/>
        <w:ind w:left="0"/>
        <w:jc w:val="both"/>
      </w:pPr>
      <w:r>
        <w:rPr>
          <w:rFonts w:ascii="Times New Roman"/>
          <w:b w:val="false"/>
          <w:i w:val="false"/>
          <w:color w:val="000000"/>
          <w:sz w:val="28"/>
        </w:rPr>
        <w:t xml:space="preserve">
      слова "ст. 67" заменить словами "статьи </w:t>
      </w:r>
      <w:r>
        <w:rPr>
          <w:rFonts w:ascii="Times New Roman"/>
          <w:b w:val="false"/>
          <w:i w:val="false"/>
          <w:color w:val="000000"/>
          <w:sz w:val="28"/>
        </w:rPr>
        <w:t>68</w:t>
      </w:r>
      <w:r>
        <w:rPr>
          <w:rFonts w:ascii="Times New Roman"/>
          <w:b w:val="false"/>
          <w:i w:val="false"/>
          <w:color w:val="000000"/>
          <w:sz w:val="28"/>
        </w:rPr>
        <w:t xml:space="preserve">"; </w:t>
      </w:r>
    </w:p>
    <w:bookmarkEnd w:id="184"/>
    <w:bookmarkStart w:name="z186" w:id="185"/>
    <w:p>
      <w:pPr>
        <w:spacing w:after="0"/>
        <w:ind w:left="0"/>
        <w:jc w:val="both"/>
      </w:pPr>
      <w:r>
        <w:rPr>
          <w:rFonts w:ascii="Times New Roman"/>
          <w:b w:val="false"/>
          <w:i w:val="false"/>
          <w:color w:val="000000"/>
          <w:sz w:val="28"/>
        </w:rPr>
        <w:t xml:space="preserve">
      слова "преступление" заменить словами "уголовное правонарушение"; </w:t>
      </w:r>
    </w:p>
    <w:bookmarkEnd w:id="185"/>
    <w:bookmarkStart w:name="z187" w:id="18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7</w:t>
      </w:r>
      <w:r>
        <w:rPr>
          <w:rFonts w:ascii="Times New Roman"/>
          <w:b w:val="false"/>
          <w:i w:val="false"/>
          <w:color w:val="000000"/>
          <w:sz w:val="28"/>
        </w:rPr>
        <w:t xml:space="preserve">: </w:t>
      </w:r>
    </w:p>
    <w:bookmarkEnd w:id="186"/>
    <w:bookmarkStart w:name="z188" w:id="187"/>
    <w:p>
      <w:pPr>
        <w:spacing w:after="0"/>
        <w:ind w:left="0"/>
        <w:jc w:val="both"/>
      </w:pPr>
      <w:r>
        <w:rPr>
          <w:rFonts w:ascii="Times New Roman"/>
          <w:b w:val="false"/>
          <w:i w:val="false"/>
          <w:color w:val="000000"/>
          <w:sz w:val="28"/>
        </w:rPr>
        <w:t xml:space="preserve">
      слова "преступление" заменить словами "уголовное правонарушение"; </w:t>
      </w:r>
    </w:p>
    <w:bookmarkEnd w:id="187"/>
    <w:bookmarkStart w:name="z189" w:id="188"/>
    <w:p>
      <w:pPr>
        <w:spacing w:after="0"/>
        <w:ind w:left="0"/>
        <w:jc w:val="both"/>
      </w:pPr>
      <w:r>
        <w:rPr>
          <w:rFonts w:ascii="Times New Roman"/>
          <w:b w:val="false"/>
          <w:i w:val="false"/>
          <w:color w:val="000000"/>
          <w:sz w:val="28"/>
        </w:rPr>
        <w:t xml:space="preserve">
      после слов "потерпевшего", "потерпевшим" дополнить соответственно словами ",заявителя", ", заявителем"; </w:t>
      </w:r>
    </w:p>
    <w:bookmarkEnd w:id="188"/>
    <w:bookmarkStart w:name="z190" w:id="18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8</w:t>
      </w:r>
      <w:r>
        <w:rPr>
          <w:rFonts w:ascii="Times New Roman"/>
          <w:b w:val="false"/>
          <w:i w:val="false"/>
          <w:color w:val="000000"/>
          <w:sz w:val="28"/>
        </w:rPr>
        <w:t xml:space="preserve">: </w:t>
      </w:r>
    </w:p>
    <w:bookmarkEnd w:id="189"/>
    <w:bookmarkStart w:name="z191" w:id="190"/>
    <w:p>
      <w:pPr>
        <w:spacing w:after="0"/>
        <w:ind w:left="0"/>
        <w:jc w:val="both"/>
      </w:pPr>
      <w:r>
        <w:rPr>
          <w:rFonts w:ascii="Times New Roman"/>
          <w:b w:val="false"/>
          <w:i w:val="false"/>
          <w:color w:val="000000"/>
          <w:sz w:val="28"/>
        </w:rPr>
        <w:t xml:space="preserve">
      слова "преступление" заменить словами "уголовное правонарушение"; </w:t>
      </w:r>
    </w:p>
    <w:bookmarkEnd w:id="190"/>
    <w:bookmarkStart w:name="z192" w:id="191"/>
    <w:p>
      <w:pPr>
        <w:spacing w:after="0"/>
        <w:ind w:left="0"/>
        <w:jc w:val="both"/>
      </w:pPr>
      <w:r>
        <w:rPr>
          <w:rFonts w:ascii="Times New Roman"/>
          <w:b w:val="false"/>
          <w:i w:val="false"/>
          <w:color w:val="000000"/>
          <w:sz w:val="28"/>
        </w:rPr>
        <w:t xml:space="preserve">
      после слов "потерпевшим", "потерпевшего", "потерпевшему" дополнить соответственно словами ", заявителем", ", заявителя", ", заявителю"; </w:t>
      </w:r>
    </w:p>
    <w:bookmarkEnd w:id="191"/>
    <w:bookmarkStart w:name="z193" w:id="19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9</w:t>
      </w:r>
      <w:r>
        <w:rPr>
          <w:rFonts w:ascii="Times New Roman"/>
          <w:b w:val="false"/>
          <w:i w:val="false"/>
          <w:color w:val="000000"/>
          <w:sz w:val="28"/>
        </w:rPr>
        <w:t xml:space="preserve"> слова "ст. 75" заменить словами "</w:t>
      </w:r>
      <w:r>
        <w:rPr>
          <w:rFonts w:ascii="Times New Roman"/>
          <w:b w:val="false"/>
          <w:i w:val="false"/>
          <w:color w:val="000000"/>
          <w:sz w:val="28"/>
        </w:rPr>
        <w:t>71</w:t>
      </w:r>
      <w:r>
        <w:rPr>
          <w:rFonts w:ascii="Times New Roman"/>
          <w:b w:val="false"/>
          <w:i w:val="false"/>
          <w:color w:val="000000"/>
          <w:sz w:val="28"/>
        </w:rPr>
        <w:t xml:space="preserve">"; </w:t>
      </w:r>
    </w:p>
    <w:bookmarkEnd w:id="192"/>
    <w:bookmarkStart w:name="z194" w:id="19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9-1</w:t>
      </w:r>
      <w:r>
        <w:rPr>
          <w:rFonts w:ascii="Times New Roman"/>
          <w:b w:val="false"/>
          <w:i w:val="false"/>
          <w:color w:val="000000"/>
          <w:sz w:val="28"/>
        </w:rPr>
        <w:t xml:space="preserve">: </w:t>
      </w:r>
    </w:p>
    <w:bookmarkEnd w:id="193"/>
    <w:bookmarkStart w:name="z195" w:id="194"/>
    <w:p>
      <w:pPr>
        <w:spacing w:after="0"/>
        <w:ind w:left="0"/>
        <w:jc w:val="both"/>
      </w:pPr>
      <w:r>
        <w:rPr>
          <w:rFonts w:ascii="Times New Roman"/>
          <w:b w:val="false"/>
          <w:i w:val="false"/>
          <w:color w:val="000000"/>
          <w:sz w:val="28"/>
        </w:rPr>
        <w:t xml:space="preserve">
      в абзаце первом слова "части первой, второй или третьей статьи 67" заменить словами "частей первой, второй </w:t>
      </w:r>
      <w:r>
        <w:rPr>
          <w:rFonts w:ascii="Times New Roman"/>
          <w:b w:val="false"/>
          <w:i w:val="false"/>
          <w:color w:val="000000"/>
          <w:sz w:val="28"/>
        </w:rPr>
        <w:t>статьи 68</w:t>
      </w:r>
      <w:r>
        <w:rPr>
          <w:rFonts w:ascii="Times New Roman"/>
          <w:b w:val="false"/>
          <w:i w:val="false"/>
          <w:color w:val="000000"/>
          <w:sz w:val="28"/>
        </w:rPr>
        <w:t xml:space="preserve">"; </w:t>
      </w:r>
    </w:p>
    <w:bookmarkEnd w:id="194"/>
    <w:bookmarkStart w:name="z196" w:id="195"/>
    <w:p>
      <w:pPr>
        <w:spacing w:after="0"/>
        <w:ind w:left="0"/>
        <w:jc w:val="both"/>
      </w:pPr>
      <w:r>
        <w:rPr>
          <w:rFonts w:ascii="Times New Roman"/>
          <w:b w:val="false"/>
          <w:i w:val="false"/>
          <w:color w:val="000000"/>
          <w:sz w:val="28"/>
        </w:rPr>
        <w:t xml:space="preserve">
      после слов "(физического или юридического лица)" дополнить словом ", заявителя"; </w:t>
      </w:r>
    </w:p>
    <w:bookmarkEnd w:id="195"/>
    <w:bookmarkStart w:name="z197" w:id="196"/>
    <w:p>
      <w:pPr>
        <w:spacing w:after="0"/>
        <w:ind w:left="0"/>
        <w:jc w:val="both"/>
      </w:pPr>
      <w:r>
        <w:rPr>
          <w:rFonts w:ascii="Times New Roman"/>
          <w:b w:val="false"/>
          <w:i w:val="false"/>
          <w:color w:val="000000"/>
          <w:sz w:val="28"/>
        </w:rPr>
        <w:t xml:space="preserve">
      в абзаце втором: </w:t>
      </w:r>
    </w:p>
    <w:bookmarkEnd w:id="196"/>
    <w:bookmarkStart w:name="z198" w:id="197"/>
    <w:p>
      <w:pPr>
        <w:spacing w:after="0"/>
        <w:ind w:left="0"/>
        <w:jc w:val="both"/>
      </w:pPr>
      <w:r>
        <w:rPr>
          <w:rFonts w:ascii="Times New Roman"/>
          <w:b w:val="false"/>
          <w:i w:val="false"/>
          <w:color w:val="000000"/>
          <w:sz w:val="28"/>
        </w:rPr>
        <w:t xml:space="preserve">
      слово "преступлением" заменить словами "уголовным правонарушением"; </w:t>
      </w:r>
    </w:p>
    <w:bookmarkEnd w:id="197"/>
    <w:bookmarkStart w:name="z199" w:id="198"/>
    <w:p>
      <w:pPr>
        <w:spacing w:after="0"/>
        <w:ind w:left="0"/>
        <w:jc w:val="both"/>
      </w:pPr>
      <w:r>
        <w:rPr>
          <w:rFonts w:ascii="Times New Roman"/>
          <w:b w:val="false"/>
          <w:i w:val="false"/>
          <w:color w:val="000000"/>
          <w:sz w:val="28"/>
        </w:rPr>
        <w:t xml:space="preserve">
      после слова "потерпевшего," дополнить словом "заявителя"; </w:t>
      </w:r>
    </w:p>
    <w:bookmarkEnd w:id="198"/>
    <w:bookmarkStart w:name="z200" w:id="199"/>
    <w:p>
      <w:pPr>
        <w:spacing w:after="0"/>
        <w:ind w:left="0"/>
        <w:jc w:val="both"/>
      </w:pPr>
      <w:r>
        <w:rPr>
          <w:rFonts w:ascii="Times New Roman"/>
          <w:b w:val="false"/>
          <w:i w:val="false"/>
          <w:color w:val="000000"/>
          <w:sz w:val="28"/>
        </w:rPr>
        <w:t xml:space="preserve">
      в абзаце третьем слова "части пятой примечания к статье 307" заменить словами "пункте 29 </w:t>
      </w:r>
      <w:r>
        <w:rPr>
          <w:rFonts w:ascii="Times New Roman"/>
          <w:b w:val="false"/>
          <w:i w:val="false"/>
          <w:color w:val="000000"/>
          <w:sz w:val="28"/>
        </w:rPr>
        <w:t>статьи 3</w:t>
      </w:r>
      <w:r>
        <w:rPr>
          <w:rFonts w:ascii="Times New Roman"/>
          <w:b w:val="false"/>
          <w:i w:val="false"/>
          <w:color w:val="000000"/>
          <w:sz w:val="28"/>
        </w:rPr>
        <w:t xml:space="preserve">"; </w:t>
      </w:r>
    </w:p>
    <w:bookmarkEnd w:id="199"/>
    <w:bookmarkStart w:name="z201" w:id="20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9-2</w:t>
      </w:r>
      <w:r>
        <w:rPr>
          <w:rFonts w:ascii="Times New Roman"/>
          <w:b w:val="false"/>
          <w:i w:val="false"/>
          <w:color w:val="000000"/>
          <w:sz w:val="28"/>
        </w:rPr>
        <w:t xml:space="preserve"> цифры "38" заменить цифрами "</w:t>
      </w:r>
      <w:r>
        <w:rPr>
          <w:rFonts w:ascii="Times New Roman"/>
          <w:b w:val="false"/>
          <w:i w:val="false"/>
          <w:color w:val="000000"/>
          <w:sz w:val="28"/>
        </w:rPr>
        <w:t>36</w:t>
      </w:r>
      <w:r>
        <w:rPr>
          <w:rFonts w:ascii="Times New Roman"/>
          <w:b w:val="false"/>
          <w:i w:val="false"/>
          <w:color w:val="000000"/>
          <w:sz w:val="28"/>
        </w:rPr>
        <w:t xml:space="preserve">"; </w:t>
      </w:r>
    </w:p>
    <w:bookmarkEnd w:id="200"/>
    <w:bookmarkStart w:name="z202" w:id="20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10</w:t>
      </w:r>
      <w:r>
        <w:rPr>
          <w:rFonts w:ascii="Times New Roman"/>
          <w:b w:val="false"/>
          <w:i w:val="false"/>
          <w:color w:val="000000"/>
          <w:sz w:val="28"/>
        </w:rPr>
        <w:t xml:space="preserve"> слова "п. 22 ст. 7 УПК" заменить словами "пункте 13 </w:t>
      </w:r>
      <w:r>
        <w:rPr>
          <w:rFonts w:ascii="Times New Roman"/>
          <w:b w:val="false"/>
          <w:i w:val="false"/>
          <w:color w:val="000000"/>
          <w:sz w:val="28"/>
        </w:rPr>
        <w:t>статьи 7</w:t>
      </w:r>
      <w:r>
        <w:rPr>
          <w:rFonts w:ascii="Times New Roman"/>
          <w:b w:val="false"/>
          <w:i w:val="false"/>
          <w:color w:val="000000"/>
          <w:sz w:val="28"/>
        </w:rPr>
        <w:t xml:space="preserve"> УПК"; </w:t>
      </w:r>
    </w:p>
    <w:bookmarkEnd w:id="201"/>
    <w:bookmarkStart w:name="z203" w:id="202"/>
    <w:p>
      <w:pPr>
        <w:spacing w:after="0"/>
        <w:ind w:left="0"/>
        <w:jc w:val="both"/>
      </w:pPr>
      <w:r>
        <w:rPr>
          <w:rFonts w:ascii="Times New Roman"/>
          <w:b w:val="false"/>
          <w:i w:val="false"/>
          <w:color w:val="000000"/>
          <w:sz w:val="28"/>
        </w:rPr>
        <w:t xml:space="preserve">
      14) дополнить пунктом 10-1 следующего содержания: </w:t>
      </w:r>
    </w:p>
    <w:bookmarkEnd w:id="202"/>
    <w:bookmarkStart w:name="z204" w:id="203"/>
    <w:p>
      <w:pPr>
        <w:spacing w:after="0"/>
        <w:ind w:left="0"/>
        <w:jc w:val="both"/>
      </w:pPr>
      <w:r>
        <w:rPr>
          <w:rFonts w:ascii="Times New Roman"/>
          <w:b w:val="false"/>
          <w:i w:val="false"/>
          <w:color w:val="000000"/>
          <w:sz w:val="28"/>
        </w:rPr>
        <w:t xml:space="preserve">
      "10-1. В соответствии с частью четвертой </w:t>
      </w:r>
      <w:r>
        <w:rPr>
          <w:rFonts w:ascii="Times New Roman"/>
          <w:b w:val="false"/>
          <w:i w:val="false"/>
          <w:color w:val="000000"/>
          <w:sz w:val="28"/>
        </w:rPr>
        <w:t>статьи 68</w:t>
      </w:r>
      <w:r>
        <w:rPr>
          <w:rFonts w:ascii="Times New Roman"/>
          <w:b w:val="false"/>
          <w:i w:val="false"/>
          <w:color w:val="000000"/>
          <w:sz w:val="28"/>
        </w:rPr>
        <w:t xml:space="preserve"> УК освобождение от уголовной ответственности в связи с примирением недопустимо в отношении лиц, совершивших следующие правонарушения: </w:t>
      </w:r>
    </w:p>
    <w:bookmarkEnd w:id="203"/>
    <w:bookmarkStart w:name="z205" w:id="204"/>
    <w:p>
      <w:pPr>
        <w:spacing w:after="0"/>
        <w:ind w:left="0"/>
        <w:jc w:val="both"/>
      </w:pPr>
      <w:r>
        <w:rPr>
          <w:rFonts w:ascii="Times New Roman"/>
          <w:b w:val="false"/>
          <w:i w:val="false"/>
          <w:color w:val="000000"/>
          <w:sz w:val="28"/>
        </w:rPr>
        <w:t xml:space="preserve">
      преступления по неосторожности, повлекшие смерть человека либо смерть двух или более лиц; </w:t>
      </w:r>
    </w:p>
    <w:bookmarkEnd w:id="204"/>
    <w:bookmarkStart w:name="z206" w:id="205"/>
    <w:p>
      <w:pPr>
        <w:spacing w:after="0"/>
        <w:ind w:left="0"/>
        <w:jc w:val="both"/>
      </w:pPr>
      <w:r>
        <w:rPr>
          <w:rFonts w:ascii="Times New Roman"/>
          <w:b w:val="false"/>
          <w:i w:val="false"/>
          <w:color w:val="000000"/>
          <w:sz w:val="28"/>
        </w:rPr>
        <w:t xml:space="preserve">
      коррупционные преступления; </w:t>
      </w:r>
    </w:p>
    <w:bookmarkEnd w:id="205"/>
    <w:bookmarkStart w:name="z207" w:id="206"/>
    <w:p>
      <w:pPr>
        <w:spacing w:after="0"/>
        <w:ind w:left="0"/>
        <w:jc w:val="both"/>
      </w:pPr>
      <w:r>
        <w:rPr>
          <w:rFonts w:ascii="Times New Roman"/>
          <w:b w:val="false"/>
          <w:i w:val="false"/>
          <w:color w:val="000000"/>
          <w:sz w:val="28"/>
        </w:rPr>
        <w:t xml:space="preserve">
      террористические преступления; </w:t>
      </w:r>
    </w:p>
    <w:bookmarkEnd w:id="206"/>
    <w:bookmarkStart w:name="z208" w:id="207"/>
    <w:p>
      <w:pPr>
        <w:spacing w:after="0"/>
        <w:ind w:left="0"/>
        <w:jc w:val="both"/>
      </w:pPr>
      <w:r>
        <w:rPr>
          <w:rFonts w:ascii="Times New Roman"/>
          <w:b w:val="false"/>
          <w:i w:val="false"/>
          <w:color w:val="000000"/>
          <w:sz w:val="28"/>
        </w:rPr>
        <w:t xml:space="preserve">
      экстремистские преступления; </w:t>
      </w:r>
    </w:p>
    <w:bookmarkEnd w:id="207"/>
    <w:bookmarkStart w:name="z209" w:id="208"/>
    <w:p>
      <w:pPr>
        <w:spacing w:after="0"/>
        <w:ind w:left="0"/>
        <w:jc w:val="both"/>
      </w:pPr>
      <w:r>
        <w:rPr>
          <w:rFonts w:ascii="Times New Roman"/>
          <w:b w:val="false"/>
          <w:i w:val="false"/>
          <w:color w:val="000000"/>
          <w:sz w:val="28"/>
        </w:rPr>
        <w:t xml:space="preserve">
      преступления, совершенные в составе преступной группы; </w:t>
      </w:r>
    </w:p>
    <w:bookmarkEnd w:id="208"/>
    <w:bookmarkStart w:name="z210" w:id="209"/>
    <w:p>
      <w:pPr>
        <w:spacing w:after="0"/>
        <w:ind w:left="0"/>
        <w:jc w:val="both"/>
      </w:pPr>
      <w:r>
        <w:rPr>
          <w:rFonts w:ascii="Times New Roman"/>
          <w:b w:val="false"/>
          <w:i w:val="false"/>
          <w:color w:val="000000"/>
          <w:sz w:val="28"/>
        </w:rPr>
        <w:t xml:space="preserve">
      преступления против половой неприкосновенности малолетних."; </w:t>
      </w:r>
    </w:p>
    <w:bookmarkEnd w:id="209"/>
    <w:bookmarkStart w:name="z211" w:id="21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11</w:t>
      </w:r>
      <w:r>
        <w:rPr>
          <w:rFonts w:ascii="Times New Roman"/>
          <w:b w:val="false"/>
          <w:i w:val="false"/>
          <w:color w:val="000000"/>
          <w:sz w:val="28"/>
        </w:rPr>
        <w:t xml:space="preserve"> исключить; </w:t>
      </w:r>
    </w:p>
    <w:bookmarkEnd w:id="210"/>
    <w:bookmarkStart w:name="z212" w:id="21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12</w:t>
      </w:r>
      <w:r>
        <w:rPr>
          <w:rFonts w:ascii="Times New Roman"/>
          <w:b w:val="false"/>
          <w:i w:val="false"/>
          <w:color w:val="000000"/>
          <w:sz w:val="28"/>
        </w:rPr>
        <w:t xml:space="preserve">: </w:t>
      </w:r>
    </w:p>
    <w:bookmarkEnd w:id="211"/>
    <w:bookmarkStart w:name="z213" w:id="212"/>
    <w:p>
      <w:pPr>
        <w:spacing w:after="0"/>
        <w:ind w:left="0"/>
        <w:jc w:val="both"/>
      </w:pPr>
      <w:r>
        <w:rPr>
          <w:rFonts w:ascii="Times New Roman"/>
          <w:b w:val="false"/>
          <w:i w:val="false"/>
          <w:color w:val="000000"/>
          <w:sz w:val="28"/>
        </w:rPr>
        <w:t xml:space="preserve">
      абзац первый исключить; </w:t>
      </w:r>
    </w:p>
    <w:bookmarkEnd w:id="212"/>
    <w:bookmarkStart w:name="z214" w:id="213"/>
    <w:p>
      <w:pPr>
        <w:spacing w:after="0"/>
        <w:ind w:left="0"/>
        <w:jc w:val="both"/>
      </w:pPr>
      <w:r>
        <w:rPr>
          <w:rFonts w:ascii="Times New Roman"/>
          <w:b w:val="false"/>
          <w:i w:val="false"/>
          <w:color w:val="000000"/>
          <w:sz w:val="28"/>
        </w:rPr>
        <w:t xml:space="preserve">
      в абзаце втором слова "п. 24 ст. 7 УПК" заменить словами "пункте 11 </w:t>
      </w:r>
      <w:r>
        <w:rPr>
          <w:rFonts w:ascii="Times New Roman"/>
          <w:b w:val="false"/>
          <w:i w:val="false"/>
          <w:color w:val="000000"/>
          <w:sz w:val="28"/>
        </w:rPr>
        <w:t>статьи 7</w:t>
      </w:r>
      <w:r>
        <w:rPr>
          <w:rFonts w:ascii="Times New Roman"/>
          <w:b w:val="false"/>
          <w:i w:val="false"/>
          <w:color w:val="000000"/>
          <w:sz w:val="28"/>
        </w:rPr>
        <w:t xml:space="preserve"> УПК"; </w:t>
      </w:r>
    </w:p>
    <w:bookmarkEnd w:id="213"/>
    <w:bookmarkStart w:name="z215" w:id="21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13</w:t>
      </w:r>
      <w:r>
        <w:rPr>
          <w:rFonts w:ascii="Times New Roman"/>
          <w:b w:val="false"/>
          <w:i w:val="false"/>
          <w:color w:val="000000"/>
          <w:sz w:val="28"/>
        </w:rPr>
        <w:t xml:space="preserve"> слова "частью 1 статьи 67" заменить словами "частью первой </w:t>
      </w:r>
      <w:r>
        <w:rPr>
          <w:rFonts w:ascii="Times New Roman"/>
          <w:b w:val="false"/>
          <w:i w:val="false"/>
          <w:color w:val="000000"/>
          <w:sz w:val="28"/>
        </w:rPr>
        <w:t>статьи 68</w:t>
      </w:r>
      <w:r>
        <w:rPr>
          <w:rFonts w:ascii="Times New Roman"/>
          <w:b w:val="false"/>
          <w:i w:val="false"/>
          <w:color w:val="000000"/>
          <w:sz w:val="28"/>
        </w:rPr>
        <w:t xml:space="preserve">"; </w:t>
      </w:r>
    </w:p>
    <w:bookmarkEnd w:id="214"/>
    <w:bookmarkStart w:name="z216" w:id="21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13-1</w:t>
      </w:r>
      <w:r>
        <w:rPr>
          <w:rFonts w:ascii="Times New Roman"/>
          <w:b w:val="false"/>
          <w:i w:val="false"/>
          <w:color w:val="000000"/>
          <w:sz w:val="28"/>
        </w:rPr>
        <w:t xml:space="preserve">: </w:t>
      </w:r>
    </w:p>
    <w:bookmarkEnd w:id="215"/>
    <w:bookmarkStart w:name="z217" w:id="216"/>
    <w:p>
      <w:pPr>
        <w:spacing w:after="0"/>
        <w:ind w:left="0"/>
        <w:jc w:val="both"/>
      </w:pPr>
      <w:r>
        <w:rPr>
          <w:rFonts w:ascii="Times New Roman"/>
          <w:b w:val="false"/>
          <w:i w:val="false"/>
          <w:color w:val="000000"/>
          <w:sz w:val="28"/>
        </w:rPr>
        <w:t xml:space="preserve">
      слова "преступление", "преступления" заменить соответственно словами "уголовное правонарушение", "уголовного правонарушения"; </w:t>
      </w:r>
    </w:p>
    <w:bookmarkEnd w:id="216"/>
    <w:bookmarkStart w:name="z218" w:id="217"/>
    <w:p>
      <w:pPr>
        <w:spacing w:after="0"/>
        <w:ind w:left="0"/>
        <w:jc w:val="both"/>
      </w:pPr>
      <w:r>
        <w:rPr>
          <w:rFonts w:ascii="Times New Roman"/>
          <w:b w:val="false"/>
          <w:i w:val="false"/>
          <w:color w:val="000000"/>
          <w:sz w:val="28"/>
        </w:rPr>
        <w:t xml:space="preserve">
      после слова "потерпевших" дополнить словом "заявителей,"; </w:t>
      </w:r>
    </w:p>
    <w:bookmarkEnd w:id="217"/>
    <w:bookmarkStart w:name="z219" w:id="218"/>
    <w:p>
      <w:pPr>
        <w:spacing w:after="0"/>
        <w:ind w:left="0"/>
        <w:jc w:val="both"/>
      </w:pPr>
      <w:r>
        <w:rPr>
          <w:rFonts w:ascii="Times New Roman"/>
          <w:b w:val="false"/>
          <w:i w:val="false"/>
          <w:color w:val="000000"/>
          <w:sz w:val="28"/>
        </w:rPr>
        <w:t xml:space="preserve">
      абзац третий исключить; </w:t>
      </w:r>
    </w:p>
    <w:bookmarkEnd w:id="218"/>
    <w:bookmarkStart w:name="z220" w:id="21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13-2</w:t>
      </w:r>
      <w:r>
        <w:rPr>
          <w:rFonts w:ascii="Times New Roman"/>
          <w:b w:val="false"/>
          <w:i w:val="false"/>
          <w:color w:val="000000"/>
          <w:sz w:val="28"/>
        </w:rPr>
        <w:t xml:space="preserve"> после слов "потерпевшим" дополнить словами "заявителем"; </w:t>
      </w:r>
    </w:p>
    <w:bookmarkEnd w:id="219"/>
    <w:bookmarkStart w:name="z221" w:id="22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14</w:t>
      </w:r>
      <w:r>
        <w:rPr>
          <w:rFonts w:ascii="Times New Roman"/>
          <w:b w:val="false"/>
          <w:i w:val="false"/>
          <w:color w:val="000000"/>
          <w:sz w:val="28"/>
        </w:rPr>
        <w:t xml:space="preserve"> слова "ст. 67" заменить словами "</w:t>
      </w:r>
      <w:r>
        <w:rPr>
          <w:rFonts w:ascii="Times New Roman"/>
          <w:b w:val="false"/>
          <w:i w:val="false"/>
          <w:color w:val="000000"/>
          <w:sz w:val="28"/>
        </w:rPr>
        <w:t>статьи 68</w:t>
      </w:r>
      <w:r>
        <w:rPr>
          <w:rFonts w:ascii="Times New Roman"/>
          <w:b w:val="false"/>
          <w:i w:val="false"/>
          <w:color w:val="000000"/>
          <w:sz w:val="28"/>
        </w:rPr>
        <w:t xml:space="preserve">"; </w:t>
      </w:r>
    </w:p>
    <w:bookmarkEnd w:id="220"/>
    <w:bookmarkStart w:name="z222" w:id="22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15</w:t>
      </w:r>
      <w:r>
        <w:rPr>
          <w:rFonts w:ascii="Times New Roman"/>
          <w:b w:val="false"/>
          <w:i w:val="false"/>
          <w:color w:val="000000"/>
          <w:sz w:val="28"/>
        </w:rPr>
        <w:t xml:space="preserve">: </w:t>
      </w:r>
    </w:p>
    <w:bookmarkEnd w:id="221"/>
    <w:bookmarkStart w:name="z223" w:id="222"/>
    <w:p>
      <w:pPr>
        <w:spacing w:after="0"/>
        <w:ind w:left="0"/>
        <w:jc w:val="both"/>
      </w:pPr>
      <w:r>
        <w:rPr>
          <w:rFonts w:ascii="Times New Roman"/>
          <w:b w:val="false"/>
          <w:i w:val="false"/>
          <w:color w:val="000000"/>
          <w:sz w:val="28"/>
        </w:rPr>
        <w:t>
      в абзаце первом:</w:t>
      </w:r>
    </w:p>
    <w:bookmarkEnd w:id="222"/>
    <w:bookmarkStart w:name="z224" w:id="223"/>
    <w:p>
      <w:pPr>
        <w:spacing w:after="0"/>
        <w:ind w:left="0"/>
        <w:jc w:val="both"/>
      </w:pPr>
      <w:r>
        <w:rPr>
          <w:rFonts w:ascii="Times New Roman"/>
          <w:b w:val="false"/>
          <w:i w:val="false"/>
          <w:color w:val="000000"/>
          <w:sz w:val="28"/>
        </w:rPr>
        <w:t xml:space="preserve">
      слова "ч. 1 ст. 38" заменить словами "частью первой </w:t>
      </w:r>
      <w:r>
        <w:rPr>
          <w:rFonts w:ascii="Times New Roman"/>
          <w:b w:val="false"/>
          <w:i w:val="false"/>
          <w:color w:val="000000"/>
          <w:sz w:val="28"/>
        </w:rPr>
        <w:t>статьи 36</w:t>
      </w:r>
      <w:r>
        <w:rPr>
          <w:rFonts w:ascii="Times New Roman"/>
          <w:b w:val="false"/>
          <w:i w:val="false"/>
          <w:color w:val="000000"/>
          <w:sz w:val="28"/>
        </w:rPr>
        <w:t xml:space="preserve">"; </w:t>
      </w:r>
    </w:p>
    <w:bookmarkEnd w:id="223"/>
    <w:bookmarkStart w:name="z225" w:id="224"/>
    <w:p>
      <w:pPr>
        <w:spacing w:after="0"/>
        <w:ind w:left="0"/>
        <w:jc w:val="both"/>
      </w:pPr>
      <w:r>
        <w:rPr>
          <w:rFonts w:ascii="Times New Roman"/>
          <w:b w:val="false"/>
          <w:i w:val="false"/>
          <w:color w:val="000000"/>
          <w:sz w:val="28"/>
        </w:rPr>
        <w:t>
      слова "ст. 67" заменить словами "</w:t>
      </w:r>
      <w:r>
        <w:rPr>
          <w:rFonts w:ascii="Times New Roman"/>
          <w:b w:val="false"/>
          <w:i w:val="false"/>
          <w:color w:val="000000"/>
          <w:sz w:val="28"/>
        </w:rPr>
        <w:t>статьи 68</w:t>
      </w:r>
      <w:r>
        <w:rPr>
          <w:rFonts w:ascii="Times New Roman"/>
          <w:b w:val="false"/>
          <w:i w:val="false"/>
          <w:color w:val="000000"/>
          <w:sz w:val="28"/>
        </w:rPr>
        <w:t xml:space="preserve"> в случаях, предусмотренных частью первой </w:t>
      </w:r>
      <w:r>
        <w:rPr>
          <w:rFonts w:ascii="Times New Roman"/>
          <w:b w:val="false"/>
          <w:i w:val="false"/>
          <w:color w:val="000000"/>
          <w:sz w:val="28"/>
        </w:rPr>
        <w:t>статьи 65</w:t>
      </w:r>
      <w:r>
        <w:rPr>
          <w:rFonts w:ascii="Times New Roman"/>
          <w:b w:val="false"/>
          <w:i w:val="false"/>
          <w:color w:val="000000"/>
          <w:sz w:val="28"/>
        </w:rPr>
        <w:t xml:space="preserve">,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частями второй, третьей </w:t>
      </w:r>
      <w:r>
        <w:rPr>
          <w:rFonts w:ascii="Times New Roman"/>
          <w:b w:val="false"/>
          <w:i w:val="false"/>
          <w:color w:val="000000"/>
          <w:sz w:val="28"/>
        </w:rPr>
        <w:t>статьи 68</w:t>
      </w:r>
      <w:r>
        <w:rPr>
          <w:rFonts w:ascii="Times New Roman"/>
          <w:b w:val="false"/>
          <w:i w:val="false"/>
          <w:color w:val="000000"/>
          <w:sz w:val="28"/>
        </w:rPr>
        <w:t xml:space="preserve">, частью первой </w:t>
      </w:r>
      <w:r>
        <w:rPr>
          <w:rFonts w:ascii="Times New Roman"/>
          <w:b w:val="false"/>
          <w:i w:val="false"/>
          <w:color w:val="000000"/>
          <w:sz w:val="28"/>
        </w:rPr>
        <w:t>статьи 69</w:t>
      </w:r>
      <w:r>
        <w:rPr>
          <w:rFonts w:ascii="Times New Roman"/>
          <w:b w:val="false"/>
          <w:i w:val="false"/>
          <w:color w:val="000000"/>
          <w:sz w:val="28"/>
        </w:rPr>
        <w:t xml:space="preserve">, частями первой, третьей </w:t>
      </w:r>
      <w:r>
        <w:rPr>
          <w:rFonts w:ascii="Times New Roman"/>
          <w:b w:val="false"/>
          <w:i w:val="false"/>
          <w:color w:val="000000"/>
          <w:sz w:val="28"/>
        </w:rPr>
        <w:t>статьи 83</w:t>
      </w:r>
      <w:r>
        <w:rPr>
          <w:rFonts w:ascii="Times New Roman"/>
          <w:b w:val="false"/>
          <w:i w:val="false"/>
          <w:color w:val="000000"/>
          <w:sz w:val="28"/>
        </w:rPr>
        <w:t xml:space="preserve">, а также примечаниями к </w:t>
      </w:r>
      <w:r>
        <w:rPr>
          <w:rFonts w:ascii="Times New Roman"/>
          <w:b w:val="false"/>
          <w:i w:val="false"/>
          <w:color w:val="000000"/>
          <w:sz w:val="28"/>
        </w:rPr>
        <w:t>статьям 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p>
    <w:bookmarkEnd w:id="224"/>
    <w:bookmarkStart w:name="z226" w:id="225"/>
    <w:p>
      <w:pPr>
        <w:spacing w:after="0"/>
        <w:ind w:left="0"/>
        <w:jc w:val="both"/>
      </w:pPr>
      <w:r>
        <w:rPr>
          <w:rFonts w:ascii="Times New Roman"/>
          <w:b w:val="false"/>
          <w:i w:val="false"/>
          <w:color w:val="000000"/>
          <w:sz w:val="28"/>
        </w:rPr>
        <w:t xml:space="preserve">
      в абзаце четвертом слова "преступления небольшой или средней тяжести и имеются основания для применения ст. 67 УК" заменить словами "по которому может быть применена </w:t>
      </w:r>
      <w:r>
        <w:rPr>
          <w:rFonts w:ascii="Times New Roman"/>
          <w:b w:val="false"/>
          <w:i w:val="false"/>
          <w:color w:val="000000"/>
          <w:sz w:val="28"/>
        </w:rPr>
        <w:t>статья 68</w:t>
      </w:r>
      <w:r>
        <w:rPr>
          <w:rFonts w:ascii="Times New Roman"/>
          <w:b w:val="false"/>
          <w:i w:val="false"/>
          <w:color w:val="000000"/>
          <w:sz w:val="28"/>
        </w:rPr>
        <w:t xml:space="preserve"> УК"; </w:t>
      </w:r>
    </w:p>
    <w:bookmarkEnd w:id="225"/>
    <w:bookmarkStart w:name="z227" w:id="22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16</w:t>
      </w:r>
      <w:r>
        <w:rPr>
          <w:rFonts w:ascii="Times New Roman"/>
          <w:b w:val="false"/>
          <w:i w:val="false"/>
          <w:color w:val="000000"/>
          <w:sz w:val="28"/>
        </w:rPr>
        <w:t xml:space="preserve">: </w:t>
      </w:r>
    </w:p>
    <w:bookmarkEnd w:id="226"/>
    <w:bookmarkStart w:name="z228" w:id="227"/>
    <w:p>
      <w:pPr>
        <w:spacing w:after="0"/>
        <w:ind w:left="0"/>
        <w:jc w:val="both"/>
      </w:pPr>
      <w:r>
        <w:rPr>
          <w:rFonts w:ascii="Times New Roman"/>
          <w:b w:val="false"/>
          <w:i w:val="false"/>
          <w:color w:val="000000"/>
          <w:sz w:val="28"/>
        </w:rPr>
        <w:t xml:space="preserve">
      слова "на основании ст. 67", "по ст. 67" заменить соответственно словами "на основании </w:t>
      </w:r>
      <w:r>
        <w:rPr>
          <w:rFonts w:ascii="Times New Roman"/>
          <w:b w:val="false"/>
          <w:i w:val="false"/>
          <w:color w:val="000000"/>
          <w:sz w:val="28"/>
        </w:rPr>
        <w:t>статьи 68</w:t>
      </w:r>
      <w:r>
        <w:rPr>
          <w:rFonts w:ascii="Times New Roman"/>
          <w:b w:val="false"/>
          <w:i w:val="false"/>
          <w:color w:val="000000"/>
          <w:sz w:val="28"/>
        </w:rPr>
        <w:t xml:space="preserve">", "по </w:t>
      </w:r>
      <w:r>
        <w:rPr>
          <w:rFonts w:ascii="Times New Roman"/>
          <w:b w:val="false"/>
          <w:i w:val="false"/>
          <w:color w:val="000000"/>
          <w:sz w:val="28"/>
        </w:rPr>
        <w:t>статье 68</w:t>
      </w:r>
      <w:r>
        <w:rPr>
          <w:rFonts w:ascii="Times New Roman"/>
          <w:b w:val="false"/>
          <w:i w:val="false"/>
          <w:color w:val="000000"/>
          <w:sz w:val="28"/>
        </w:rPr>
        <w:t xml:space="preserve">"; </w:t>
      </w:r>
    </w:p>
    <w:bookmarkEnd w:id="227"/>
    <w:bookmarkStart w:name="z229" w:id="228"/>
    <w:p>
      <w:pPr>
        <w:spacing w:after="0"/>
        <w:ind w:left="0"/>
        <w:jc w:val="both"/>
      </w:pPr>
      <w:r>
        <w:rPr>
          <w:rFonts w:ascii="Times New Roman"/>
          <w:b w:val="false"/>
          <w:i w:val="false"/>
          <w:color w:val="000000"/>
          <w:sz w:val="28"/>
        </w:rPr>
        <w:t xml:space="preserve">
      после слова "потерпевшему", "потерпевший" дополнить соответственном словами ", заявителю", ", заявитель"; </w:t>
      </w:r>
    </w:p>
    <w:bookmarkEnd w:id="228"/>
    <w:bookmarkStart w:name="z230" w:id="229"/>
    <w:p>
      <w:pPr>
        <w:spacing w:after="0"/>
        <w:ind w:left="0"/>
        <w:jc w:val="both"/>
      </w:pPr>
      <w:r>
        <w:rPr>
          <w:rFonts w:ascii="Times New Roman"/>
          <w:b w:val="false"/>
          <w:i w:val="false"/>
          <w:color w:val="000000"/>
          <w:sz w:val="28"/>
        </w:rPr>
        <w:t xml:space="preserve">
      слова "ч. 5 ст. 38" заменить словами "частью пятой </w:t>
      </w:r>
      <w:r>
        <w:rPr>
          <w:rFonts w:ascii="Times New Roman"/>
          <w:b w:val="false"/>
          <w:i w:val="false"/>
          <w:color w:val="000000"/>
          <w:sz w:val="28"/>
        </w:rPr>
        <w:t>статьи 36</w:t>
      </w:r>
      <w:r>
        <w:rPr>
          <w:rFonts w:ascii="Times New Roman"/>
          <w:b w:val="false"/>
          <w:i w:val="false"/>
          <w:color w:val="000000"/>
          <w:sz w:val="28"/>
        </w:rPr>
        <w:t xml:space="preserve">"; </w:t>
      </w:r>
    </w:p>
    <w:bookmarkEnd w:id="229"/>
    <w:bookmarkStart w:name="z231" w:id="23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17</w:t>
      </w:r>
      <w:r>
        <w:rPr>
          <w:rFonts w:ascii="Times New Roman"/>
          <w:b w:val="false"/>
          <w:i w:val="false"/>
          <w:color w:val="000000"/>
          <w:sz w:val="28"/>
        </w:rPr>
        <w:t xml:space="preserve">: </w:t>
      </w:r>
    </w:p>
    <w:bookmarkEnd w:id="230"/>
    <w:bookmarkStart w:name="z232" w:id="231"/>
    <w:p>
      <w:pPr>
        <w:spacing w:after="0"/>
        <w:ind w:left="0"/>
        <w:jc w:val="both"/>
      </w:pPr>
      <w:r>
        <w:rPr>
          <w:rFonts w:ascii="Times New Roman"/>
          <w:b w:val="false"/>
          <w:i w:val="false"/>
          <w:color w:val="000000"/>
          <w:sz w:val="28"/>
        </w:rPr>
        <w:t xml:space="preserve">
      слова "ч. ч. 5-8 ст. 269, ст. ст. 307, 325, 377-380, 383" заменить словами "части второй, третьей и четвертой </w:t>
      </w:r>
      <w:r>
        <w:rPr>
          <w:rFonts w:ascii="Times New Roman"/>
          <w:b w:val="false"/>
          <w:i w:val="false"/>
          <w:color w:val="000000"/>
          <w:sz w:val="28"/>
        </w:rPr>
        <w:t>статьи 288</w:t>
      </w:r>
      <w:r>
        <w:rPr>
          <w:rFonts w:ascii="Times New Roman"/>
          <w:b w:val="false"/>
          <w:i w:val="false"/>
          <w:color w:val="000000"/>
          <w:sz w:val="28"/>
        </w:rPr>
        <w:t xml:space="preserve">, </w:t>
      </w:r>
      <w:r>
        <w:rPr>
          <w:rFonts w:ascii="Times New Roman"/>
          <w:b w:val="false"/>
          <w:i w:val="false"/>
          <w:color w:val="000000"/>
          <w:sz w:val="28"/>
        </w:rPr>
        <w:t>статьи 327</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w:t>
      </w:r>
    </w:p>
    <w:bookmarkEnd w:id="231"/>
    <w:bookmarkStart w:name="z233" w:id="232"/>
    <w:p>
      <w:pPr>
        <w:spacing w:after="0"/>
        <w:ind w:left="0"/>
        <w:jc w:val="both"/>
      </w:pPr>
      <w:r>
        <w:rPr>
          <w:rFonts w:ascii="Times New Roman"/>
          <w:b w:val="false"/>
          <w:i w:val="false"/>
          <w:color w:val="000000"/>
          <w:sz w:val="28"/>
        </w:rPr>
        <w:t xml:space="preserve">
      слова "части 1 статьи 67" заменить словами "части второй </w:t>
      </w:r>
      <w:r>
        <w:rPr>
          <w:rFonts w:ascii="Times New Roman"/>
          <w:b w:val="false"/>
          <w:i w:val="false"/>
          <w:color w:val="000000"/>
          <w:sz w:val="28"/>
        </w:rPr>
        <w:t>статьи 68</w:t>
      </w:r>
      <w:r>
        <w:rPr>
          <w:rFonts w:ascii="Times New Roman"/>
          <w:b w:val="false"/>
          <w:i w:val="false"/>
          <w:color w:val="000000"/>
          <w:sz w:val="28"/>
        </w:rPr>
        <w:t xml:space="preserve">"; </w:t>
      </w:r>
    </w:p>
    <w:bookmarkEnd w:id="232"/>
    <w:bookmarkStart w:name="z234" w:id="233"/>
    <w:p>
      <w:pPr>
        <w:spacing w:after="0"/>
        <w:ind w:left="0"/>
        <w:jc w:val="both"/>
      </w:pPr>
      <w:r>
        <w:rPr>
          <w:rFonts w:ascii="Times New Roman"/>
          <w:b w:val="false"/>
          <w:i w:val="false"/>
          <w:color w:val="000000"/>
          <w:sz w:val="28"/>
        </w:rPr>
        <w:t xml:space="preserve">
      слова "преступление средней тяжести" заменить словами "тяжкое преступление"; </w:t>
      </w:r>
    </w:p>
    <w:bookmarkEnd w:id="233"/>
    <w:bookmarkStart w:name="z235" w:id="23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18</w:t>
      </w:r>
      <w:r>
        <w:rPr>
          <w:rFonts w:ascii="Times New Roman"/>
          <w:b w:val="false"/>
          <w:i w:val="false"/>
          <w:color w:val="000000"/>
          <w:sz w:val="28"/>
        </w:rPr>
        <w:t xml:space="preserve">: </w:t>
      </w:r>
    </w:p>
    <w:bookmarkEnd w:id="234"/>
    <w:bookmarkStart w:name="z236" w:id="235"/>
    <w:p>
      <w:pPr>
        <w:spacing w:after="0"/>
        <w:ind w:left="0"/>
        <w:jc w:val="both"/>
      </w:pPr>
      <w:r>
        <w:rPr>
          <w:rFonts w:ascii="Times New Roman"/>
          <w:b w:val="false"/>
          <w:i w:val="false"/>
          <w:color w:val="000000"/>
          <w:sz w:val="28"/>
        </w:rPr>
        <w:t xml:space="preserve">
      после слова "потерпевшим" дополнить словом "заявителем"; </w:t>
      </w:r>
    </w:p>
    <w:bookmarkEnd w:id="235"/>
    <w:bookmarkStart w:name="z237" w:id="236"/>
    <w:p>
      <w:pPr>
        <w:spacing w:after="0"/>
        <w:ind w:left="0"/>
        <w:jc w:val="both"/>
      </w:pPr>
      <w:r>
        <w:rPr>
          <w:rFonts w:ascii="Times New Roman"/>
          <w:b w:val="false"/>
          <w:i w:val="false"/>
          <w:color w:val="000000"/>
          <w:sz w:val="28"/>
        </w:rPr>
        <w:t>
      слова "ст. 67" заменить словами "</w:t>
      </w:r>
      <w:r>
        <w:rPr>
          <w:rFonts w:ascii="Times New Roman"/>
          <w:b w:val="false"/>
          <w:i w:val="false"/>
          <w:color w:val="000000"/>
          <w:sz w:val="28"/>
        </w:rPr>
        <w:t>статьи 68</w:t>
      </w:r>
      <w:r>
        <w:rPr>
          <w:rFonts w:ascii="Times New Roman"/>
          <w:b w:val="false"/>
          <w:i w:val="false"/>
          <w:color w:val="000000"/>
          <w:sz w:val="28"/>
        </w:rPr>
        <w:t xml:space="preserve">"; </w:t>
      </w:r>
    </w:p>
    <w:bookmarkEnd w:id="236"/>
    <w:bookmarkStart w:name="z238" w:id="23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19</w:t>
      </w:r>
      <w:r>
        <w:rPr>
          <w:rFonts w:ascii="Times New Roman"/>
          <w:b w:val="false"/>
          <w:i w:val="false"/>
          <w:color w:val="000000"/>
          <w:sz w:val="28"/>
        </w:rPr>
        <w:t xml:space="preserve"> слова "и надзорной" исключить; </w:t>
      </w:r>
    </w:p>
    <w:bookmarkEnd w:id="237"/>
    <w:bookmarkStart w:name="z239" w:id="238"/>
    <w:p>
      <w:pPr>
        <w:spacing w:after="0"/>
        <w:ind w:left="0"/>
        <w:jc w:val="both"/>
      </w:pPr>
      <w:r>
        <w:rPr>
          <w:rFonts w:ascii="Times New Roman"/>
          <w:b w:val="false"/>
          <w:i w:val="false"/>
          <w:color w:val="000000"/>
          <w:sz w:val="28"/>
        </w:rPr>
        <w:t xml:space="preserve">
      26) дополнить пунктом 20 следующего содержания: </w:t>
      </w:r>
    </w:p>
    <w:bookmarkEnd w:id="238"/>
    <w:bookmarkStart w:name="z240" w:id="239"/>
    <w:p>
      <w:pPr>
        <w:spacing w:after="0"/>
        <w:ind w:left="0"/>
        <w:jc w:val="both"/>
      </w:pPr>
      <w:r>
        <w:rPr>
          <w:rFonts w:ascii="Times New Roman"/>
          <w:b w:val="false"/>
          <w:i w:val="false"/>
          <w:color w:val="000000"/>
          <w:sz w:val="28"/>
        </w:rPr>
        <w:t xml:space="preserve">
      "20.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 </w:t>
      </w:r>
    </w:p>
    <w:bookmarkEnd w:id="239"/>
    <w:bookmarkStart w:name="z241" w:id="2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"О соблюдении принципа гласности судопроизводства по уголовным делам" от 6 декабря 2002 года </w:t>
      </w:r>
      <w:r>
        <w:rPr>
          <w:rFonts w:ascii="Times New Roman"/>
          <w:b w:val="false"/>
          <w:i w:val="false"/>
          <w:color w:val="000000"/>
          <w:sz w:val="28"/>
        </w:rPr>
        <w:t>№ 25</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w:t>
      </w:r>
      <w:r>
        <w:rPr>
          <w:rFonts w:ascii="Times New Roman"/>
          <w:b w:val="false"/>
          <w:i w:val="false"/>
          <w:color w:val="000000"/>
          <w:sz w:val="28"/>
        </w:rPr>
        <w:t>№ 8</w:t>
      </w:r>
      <w:r>
        <w:rPr>
          <w:rFonts w:ascii="Times New Roman"/>
          <w:b w:val="false"/>
          <w:i w:val="false"/>
          <w:color w:val="000000"/>
          <w:sz w:val="28"/>
        </w:rPr>
        <w:t xml:space="preserve">, от 24 декабря 2014 года </w:t>
      </w:r>
      <w:r>
        <w:rPr>
          <w:rFonts w:ascii="Times New Roman"/>
          <w:b w:val="false"/>
          <w:i w:val="false"/>
          <w:color w:val="000000"/>
          <w:sz w:val="28"/>
        </w:rPr>
        <w:t>№ 4</w:t>
      </w:r>
      <w:r>
        <w:rPr>
          <w:rFonts w:ascii="Times New Roman"/>
          <w:b w:val="false"/>
          <w:i w:val="false"/>
          <w:color w:val="000000"/>
          <w:sz w:val="28"/>
        </w:rPr>
        <w:t xml:space="preserve">): </w:t>
      </w:r>
    </w:p>
    <w:bookmarkEnd w:id="240"/>
    <w:bookmarkStart w:name="z242" w:id="24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 xml:space="preserve">: </w:t>
      </w:r>
    </w:p>
    <w:bookmarkEnd w:id="241"/>
    <w:bookmarkStart w:name="z243" w:id="242"/>
    <w:p>
      <w:pPr>
        <w:spacing w:after="0"/>
        <w:ind w:left="0"/>
        <w:jc w:val="both"/>
      </w:pPr>
      <w:r>
        <w:rPr>
          <w:rFonts w:ascii="Times New Roman"/>
          <w:b w:val="false"/>
          <w:i w:val="false"/>
          <w:color w:val="000000"/>
          <w:sz w:val="28"/>
        </w:rPr>
        <w:t xml:space="preserve">
      слова "части 1" заменить словами "части первой"; </w:t>
      </w:r>
    </w:p>
    <w:bookmarkEnd w:id="242"/>
    <w:bookmarkStart w:name="z244" w:id="243"/>
    <w:p>
      <w:pPr>
        <w:spacing w:after="0"/>
        <w:ind w:left="0"/>
        <w:jc w:val="both"/>
      </w:pPr>
      <w:r>
        <w:rPr>
          <w:rFonts w:ascii="Times New Roman"/>
          <w:b w:val="false"/>
          <w:i w:val="false"/>
          <w:color w:val="000000"/>
          <w:sz w:val="28"/>
        </w:rPr>
        <w:t xml:space="preserve">
      второе предложение исключить; </w:t>
      </w:r>
    </w:p>
    <w:bookmarkEnd w:id="243"/>
    <w:bookmarkStart w:name="z245" w:id="244"/>
    <w:p>
      <w:pPr>
        <w:spacing w:after="0"/>
        <w:ind w:left="0"/>
        <w:jc w:val="both"/>
      </w:pPr>
      <w:r>
        <w:rPr>
          <w:rFonts w:ascii="Times New Roman"/>
          <w:b w:val="false"/>
          <w:i w:val="false"/>
          <w:color w:val="000000"/>
          <w:sz w:val="28"/>
        </w:rPr>
        <w:t xml:space="preserve">
      дополнить предложениями следующего содержания : </w:t>
      </w:r>
    </w:p>
    <w:bookmarkEnd w:id="244"/>
    <w:bookmarkStart w:name="z246" w:id="245"/>
    <w:p>
      <w:pPr>
        <w:spacing w:after="0"/>
        <w:ind w:left="0"/>
        <w:jc w:val="both"/>
      </w:pPr>
      <w:r>
        <w:rPr>
          <w:rFonts w:ascii="Times New Roman"/>
          <w:b w:val="false"/>
          <w:i w:val="false"/>
          <w:color w:val="000000"/>
          <w:sz w:val="28"/>
        </w:rPr>
        <w:t xml:space="preserve">
      "В соответствии с частью шестой </w:t>
      </w:r>
      <w:r>
        <w:rPr>
          <w:rFonts w:ascii="Times New Roman"/>
          <w:b w:val="false"/>
          <w:i w:val="false"/>
          <w:color w:val="000000"/>
          <w:sz w:val="28"/>
        </w:rPr>
        <w:t>статьи 106</w:t>
      </w:r>
      <w:r>
        <w:rPr>
          <w:rFonts w:ascii="Times New Roman"/>
          <w:b w:val="false"/>
          <w:i w:val="false"/>
          <w:color w:val="000000"/>
          <w:sz w:val="28"/>
        </w:rPr>
        <w:t xml:space="preserve"> УПК жалобы рассматриваются следственным судьей единолично без проведения судебного заседания.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закрытом судебном заседании с участием соответствующих лиц и прокурора, неявка которых не препятствует рассмотрению жалобы. По распоряжению следственного судьи судебное заседание может быть проведено в режиме видеосвязи."; </w:t>
      </w:r>
    </w:p>
    <w:bookmarkEnd w:id="245"/>
    <w:bookmarkStart w:name="z247" w:id="2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7</w:t>
      </w:r>
      <w:r>
        <w:rPr>
          <w:rFonts w:ascii="Times New Roman"/>
          <w:b w:val="false"/>
          <w:i w:val="false"/>
          <w:color w:val="000000"/>
          <w:sz w:val="28"/>
        </w:rPr>
        <w:t xml:space="preserve"> слова "части 1", "частью 4", "частью 1" заменить соответственно словами "части первой", "частью четвертой", "частью первой"; </w:t>
      </w:r>
    </w:p>
    <w:bookmarkEnd w:id="246"/>
    <w:bookmarkStart w:name="z248" w:id="2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 </w:t>
      </w:r>
    </w:p>
    <w:bookmarkEnd w:id="247"/>
    <w:bookmarkStart w:name="z249" w:id="248"/>
    <w:p>
      <w:pPr>
        <w:spacing w:after="0"/>
        <w:ind w:left="0"/>
        <w:jc w:val="both"/>
      </w:pPr>
      <w:r>
        <w:rPr>
          <w:rFonts w:ascii="Times New Roman"/>
          <w:b w:val="false"/>
          <w:i w:val="false"/>
          <w:color w:val="000000"/>
          <w:sz w:val="28"/>
        </w:rPr>
        <w:t xml:space="preserve">
      "9. В соответствии с требованиями </w:t>
      </w:r>
      <w:r>
        <w:rPr>
          <w:rFonts w:ascii="Times New Roman"/>
          <w:b w:val="false"/>
          <w:i w:val="false"/>
          <w:color w:val="000000"/>
          <w:sz w:val="28"/>
        </w:rPr>
        <w:t>статьи 347-1</w:t>
      </w:r>
      <w:r>
        <w:rPr>
          <w:rFonts w:ascii="Times New Roman"/>
          <w:b w:val="false"/>
          <w:i w:val="false"/>
          <w:color w:val="000000"/>
          <w:sz w:val="28"/>
        </w:rPr>
        <w:t xml:space="preserve"> УПК фиксирование хода судебного заседания осуществляется секретарем судебного заседания с помощью средств аудио-, видеозаписи. Невозможность использования средств аудио-, видеозаписи из-за технической неисправности оборудования не исключает продолжения судебного заседания с обязательным отражением причин неиспользования аудио-, видеозаписи в протоколе судебного заседания. </w:t>
      </w:r>
    </w:p>
    <w:bookmarkEnd w:id="248"/>
    <w:bookmarkStart w:name="z250" w:id="249"/>
    <w:p>
      <w:pPr>
        <w:spacing w:after="0"/>
        <w:ind w:left="0"/>
        <w:jc w:val="both"/>
      </w:pPr>
      <w:r>
        <w:rPr>
          <w:rFonts w:ascii="Times New Roman"/>
          <w:b w:val="false"/>
          <w:i w:val="false"/>
          <w:color w:val="000000"/>
          <w:sz w:val="28"/>
        </w:rPr>
        <w:t xml:space="preserve">
      Применение судом аудио-, видеозаписи в судебных заседаниях используется только в целях судопроизводства для точного фиксирования хода судебного разбирательства, а также в целях установления фактических данных по делу, что также обеспечивает осуществление судом принципа гласности. </w:t>
      </w:r>
    </w:p>
    <w:bookmarkEnd w:id="249"/>
    <w:bookmarkStart w:name="z251" w:id="250"/>
    <w:p>
      <w:pPr>
        <w:spacing w:after="0"/>
        <w:ind w:left="0"/>
        <w:jc w:val="both"/>
      </w:pPr>
      <w:r>
        <w:rPr>
          <w:rFonts w:ascii="Times New Roman"/>
          <w:b w:val="false"/>
          <w:i w:val="false"/>
          <w:color w:val="000000"/>
          <w:sz w:val="28"/>
        </w:rPr>
        <w:t xml:space="preserve">
      10. Председательствующий может разрешить фотографирование, применение аудио-, видеозаписи с согласия участников процесса в ходе всего главного судебного разбирательства, а также в определенной части главного судебного разбирательства либо в отношении некоторых участников процесса и иных лиц. Эти действия не должны мешать нормальному ходу судебного разбирательства."; </w:t>
      </w:r>
    </w:p>
    <w:bookmarkEnd w:id="250"/>
    <w:bookmarkStart w:name="z252" w:id="2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11</w:t>
      </w:r>
      <w:r>
        <w:rPr>
          <w:rFonts w:ascii="Times New Roman"/>
          <w:b w:val="false"/>
          <w:i w:val="false"/>
          <w:color w:val="000000"/>
          <w:sz w:val="28"/>
        </w:rPr>
        <w:t xml:space="preserve"> слова "видео-, звукозаписи" заменить словами "аудио-, видеозаписи"; </w:t>
      </w:r>
    </w:p>
    <w:bookmarkEnd w:id="251"/>
    <w:bookmarkStart w:name="z253" w:id="2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12</w:t>
      </w:r>
      <w:r>
        <w:rPr>
          <w:rFonts w:ascii="Times New Roman"/>
          <w:b w:val="false"/>
          <w:i w:val="false"/>
          <w:color w:val="000000"/>
          <w:sz w:val="28"/>
        </w:rPr>
        <w:t xml:space="preserve"> слова "частью 3", "частью 2" заменить соответственно словами "частью третьей", "частью второй"; </w:t>
      </w:r>
    </w:p>
    <w:bookmarkEnd w:id="252"/>
    <w:bookmarkStart w:name="z254" w:id="2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13</w:t>
      </w:r>
      <w:r>
        <w:rPr>
          <w:rFonts w:ascii="Times New Roman"/>
          <w:b w:val="false"/>
          <w:i w:val="false"/>
          <w:color w:val="000000"/>
          <w:sz w:val="28"/>
        </w:rPr>
        <w:t xml:space="preserve"> слова "и надзорной" исключить. </w:t>
      </w:r>
    </w:p>
    <w:bookmarkEnd w:id="253"/>
    <w:bookmarkStart w:name="z255" w:id="2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"О практике применения уголовно-процессуального законодательства, регулирующего право на защиту" от 6 декабря 2002 года </w:t>
      </w:r>
      <w:r>
        <w:rPr>
          <w:rFonts w:ascii="Times New Roman"/>
          <w:b w:val="false"/>
          <w:i w:val="false"/>
          <w:color w:val="000000"/>
          <w:sz w:val="28"/>
        </w:rPr>
        <w:t>№ 26</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25 июня 2010 года </w:t>
      </w:r>
      <w:r>
        <w:rPr>
          <w:rFonts w:ascii="Times New Roman"/>
          <w:b w:val="false"/>
          <w:i w:val="false"/>
          <w:color w:val="000000"/>
          <w:sz w:val="28"/>
        </w:rPr>
        <w:t>№ 9</w:t>
      </w:r>
      <w:r>
        <w:rPr>
          <w:rFonts w:ascii="Times New Roman"/>
          <w:b w:val="false"/>
          <w:i w:val="false"/>
          <w:color w:val="000000"/>
          <w:sz w:val="28"/>
        </w:rPr>
        <w:t xml:space="preserve">): </w:t>
      </w:r>
    </w:p>
    <w:bookmarkEnd w:id="254"/>
    <w:bookmarkStart w:name="z256" w:id="2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преамбуле</w:t>
      </w:r>
      <w:r>
        <w:rPr>
          <w:rFonts w:ascii="Times New Roman"/>
          <w:b w:val="false"/>
          <w:i w:val="false"/>
          <w:color w:val="000000"/>
          <w:sz w:val="28"/>
        </w:rPr>
        <w:t xml:space="preserve">: </w:t>
      </w:r>
    </w:p>
    <w:bookmarkEnd w:id="255"/>
    <w:bookmarkStart w:name="z257" w:id="256"/>
    <w:p>
      <w:pPr>
        <w:spacing w:after="0"/>
        <w:ind w:left="0"/>
        <w:jc w:val="both"/>
      </w:pPr>
      <w:r>
        <w:rPr>
          <w:rFonts w:ascii="Times New Roman"/>
          <w:b w:val="false"/>
          <w:i w:val="false"/>
          <w:color w:val="000000"/>
          <w:sz w:val="28"/>
        </w:rPr>
        <w:t xml:space="preserve">
      в абзаце втором: </w:t>
      </w:r>
    </w:p>
    <w:bookmarkEnd w:id="256"/>
    <w:bookmarkStart w:name="z258" w:id="257"/>
    <w:p>
      <w:pPr>
        <w:spacing w:after="0"/>
        <w:ind w:left="0"/>
        <w:jc w:val="both"/>
      </w:pPr>
      <w:r>
        <w:rPr>
          <w:rFonts w:ascii="Times New Roman"/>
          <w:b w:val="false"/>
          <w:i w:val="false"/>
          <w:color w:val="000000"/>
          <w:sz w:val="28"/>
        </w:rPr>
        <w:t xml:space="preserve">
      после слов "уголовного процесса" дополнить словами "свидетелю, имеющему право на защиту,"; </w:t>
      </w:r>
    </w:p>
    <w:bookmarkEnd w:id="257"/>
    <w:bookmarkStart w:name="z259" w:id="258"/>
    <w:p>
      <w:pPr>
        <w:spacing w:after="0"/>
        <w:ind w:left="0"/>
        <w:jc w:val="both"/>
      </w:pPr>
      <w:r>
        <w:rPr>
          <w:rFonts w:ascii="Times New Roman"/>
          <w:b w:val="false"/>
          <w:i w:val="false"/>
          <w:color w:val="000000"/>
          <w:sz w:val="28"/>
        </w:rPr>
        <w:t xml:space="preserve">
      после слов "осужденному" дополнить словом ", оправданному"; </w:t>
      </w:r>
    </w:p>
    <w:bookmarkEnd w:id="258"/>
    <w:bookmarkStart w:name="z260" w:id="259"/>
    <w:p>
      <w:pPr>
        <w:spacing w:after="0"/>
        <w:ind w:left="0"/>
        <w:jc w:val="both"/>
      </w:pPr>
      <w:r>
        <w:rPr>
          <w:rFonts w:ascii="Times New Roman"/>
          <w:b w:val="false"/>
          <w:i w:val="false"/>
          <w:color w:val="000000"/>
          <w:sz w:val="28"/>
        </w:rPr>
        <w:t xml:space="preserve">
      в абзаце третьем слова "предварительного расследования" заменить словами "досудебного расследования"; </w:t>
      </w:r>
    </w:p>
    <w:bookmarkEnd w:id="259"/>
    <w:bookmarkStart w:name="z261" w:id="260"/>
    <w:p>
      <w:pPr>
        <w:spacing w:after="0"/>
        <w:ind w:left="0"/>
        <w:jc w:val="both"/>
      </w:pPr>
      <w:r>
        <w:rPr>
          <w:rFonts w:ascii="Times New Roman"/>
          <w:b w:val="false"/>
          <w:i w:val="false"/>
          <w:color w:val="000000"/>
          <w:sz w:val="28"/>
        </w:rPr>
        <w:t xml:space="preserve">
      в абзаце пятом: </w:t>
      </w:r>
    </w:p>
    <w:bookmarkEnd w:id="260"/>
    <w:bookmarkStart w:name="z262" w:id="261"/>
    <w:p>
      <w:pPr>
        <w:spacing w:after="0"/>
        <w:ind w:left="0"/>
        <w:jc w:val="both"/>
      </w:pPr>
      <w:r>
        <w:rPr>
          <w:rFonts w:ascii="Times New Roman"/>
          <w:b w:val="false"/>
          <w:i w:val="false"/>
          <w:color w:val="000000"/>
          <w:sz w:val="28"/>
        </w:rPr>
        <w:t xml:space="preserve">
      после слов "по обеспечению" дополнить словами "свидетелю, имеющему право на защиту,"; </w:t>
      </w:r>
    </w:p>
    <w:bookmarkEnd w:id="261"/>
    <w:bookmarkStart w:name="z263" w:id="262"/>
    <w:p>
      <w:pPr>
        <w:spacing w:after="0"/>
        <w:ind w:left="0"/>
        <w:jc w:val="both"/>
      </w:pPr>
      <w:r>
        <w:rPr>
          <w:rFonts w:ascii="Times New Roman"/>
          <w:b w:val="false"/>
          <w:i w:val="false"/>
          <w:color w:val="000000"/>
          <w:sz w:val="28"/>
        </w:rPr>
        <w:t xml:space="preserve">
      после слов "осужденному" дополнить словом ", оправданному"; </w:t>
      </w:r>
    </w:p>
    <w:bookmarkEnd w:id="262"/>
    <w:bookmarkStart w:name="z264" w:id="2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после слова "праве" дополнить словами "свидетеля, имеющего право на защиту,"; </w:t>
      </w:r>
    </w:p>
    <w:bookmarkEnd w:id="263"/>
    <w:bookmarkStart w:name="z265" w:id="2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w:t>
      </w:r>
    </w:p>
    <w:bookmarkEnd w:id="264"/>
    <w:bookmarkStart w:name="z266" w:id="265"/>
    <w:p>
      <w:pPr>
        <w:spacing w:after="0"/>
        <w:ind w:left="0"/>
        <w:jc w:val="both"/>
      </w:pPr>
      <w:r>
        <w:rPr>
          <w:rFonts w:ascii="Times New Roman"/>
          <w:b w:val="false"/>
          <w:i w:val="false"/>
          <w:color w:val="000000"/>
          <w:sz w:val="28"/>
        </w:rPr>
        <w:t xml:space="preserve">
      после слова "Право" дополнить словами "свидетеля, имеющего право на защиту,"; </w:t>
      </w:r>
    </w:p>
    <w:bookmarkEnd w:id="265"/>
    <w:bookmarkStart w:name="z267" w:id="266"/>
    <w:p>
      <w:pPr>
        <w:spacing w:after="0"/>
        <w:ind w:left="0"/>
        <w:jc w:val="both"/>
      </w:pPr>
      <w:r>
        <w:rPr>
          <w:rFonts w:ascii="Times New Roman"/>
          <w:b w:val="false"/>
          <w:i w:val="false"/>
          <w:color w:val="000000"/>
          <w:sz w:val="28"/>
        </w:rPr>
        <w:t xml:space="preserve">
      после слов "осужденного" дополнить словом ", оправданного"; </w:t>
      </w:r>
    </w:p>
    <w:bookmarkEnd w:id="266"/>
    <w:bookmarkStart w:name="z268" w:id="267"/>
    <w:p>
      <w:pPr>
        <w:spacing w:after="0"/>
        <w:ind w:left="0"/>
        <w:jc w:val="both"/>
      </w:pPr>
      <w:r>
        <w:rPr>
          <w:rFonts w:ascii="Times New Roman"/>
          <w:b w:val="false"/>
          <w:i w:val="false"/>
          <w:color w:val="000000"/>
          <w:sz w:val="28"/>
        </w:rPr>
        <w:t xml:space="preserve">
      слова "предъявленного обвинения" исключить; </w:t>
      </w:r>
    </w:p>
    <w:bookmarkEnd w:id="267"/>
    <w:bookmarkStart w:name="z269" w:id="268"/>
    <w:p>
      <w:pPr>
        <w:spacing w:after="0"/>
        <w:ind w:left="0"/>
        <w:jc w:val="both"/>
      </w:pPr>
      <w:r>
        <w:rPr>
          <w:rFonts w:ascii="Times New Roman"/>
          <w:b w:val="false"/>
          <w:i w:val="false"/>
          <w:color w:val="000000"/>
          <w:sz w:val="28"/>
        </w:rPr>
        <w:t xml:space="preserve">
      слова "привлечением в качестве обвиняемого" заменить словами "вынесением постановления о квалификации деяния подозреваемого"; </w:t>
      </w:r>
    </w:p>
    <w:bookmarkEnd w:id="268"/>
    <w:bookmarkStart w:name="z270" w:id="26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после слова "права" дополнить словами "свидетеля, имеющего право на защиту,"; </w:t>
      </w:r>
    </w:p>
    <w:bookmarkEnd w:id="269"/>
    <w:bookmarkStart w:name="z271" w:id="2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End w:id="270"/>
    <w:bookmarkStart w:name="z272" w:id="271"/>
    <w:p>
      <w:pPr>
        <w:spacing w:after="0"/>
        <w:ind w:left="0"/>
        <w:jc w:val="both"/>
      </w:pPr>
      <w:r>
        <w:rPr>
          <w:rFonts w:ascii="Times New Roman"/>
          <w:b w:val="false"/>
          <w:i w:val="false"/>
          <w:color w:val="000000"/>
          <w:sz w:val="28"/>
        </w:rPr>
        <w:t xml:space="preserve">
      "4. Исходя из пункта 3 </w:t>
      </w:r>
      <w:r>
        <w:rPr>
          <w:rFonts w:ascii="Times New Roman"/>
          <w:b w:val="false"/>
          <w:i w:val="false"/>
          <w:color w:val="000000"/>
          <w:sz w:val="28"/>
        </w:rPr>
        <w:t>статьи 13</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статьи 27</w:t>
      </w:r>
      <w:r>
        <w:rPr>
          <w:rFonts w:ascii="Times New Roman"/>
          <w:b w:val="false"/>
          <w:i w:val="false"/>
          <w:color w:val="000000"/>
          <w:sz w:val="28"/>
        </w:rPr>
        <w:t xml:space="preserve"> УПК, гарантирующих каждому право на получение квалифицированной юридической помощи, в качестве защитника могут участвовать адвокат и могут быть допущены лица, указанные в части второй </w:t>
      </w:r>
      <w:r>
        <w:rPr>
          <w:rFonts w:ascii="Times New Roman"/>
          <w:b w:val="false"/>
          <w:i w:val="false"/>
          <w:color w:val="000000"/>
          <w:sz w:val="28"/>
        </w:rPr>
        <w:t>статьи 66</w:t>
      </w:r>
      <w:r>
        <w:rPr>
          <w:rFonts w:ascii="Times New Roman"/>
          <w:b w:val="false"/>
          <w:i w:val="false"/>
          <w:color w:val="000000"/>
          <w:sz w:val="28"/>
        </w:rPr>
        <w:t xml:space="preserve"> УПК, которые могут участвовать в деле в качестве защитников только наряду с адвокатом."; </w:t>
      </w:r>
    </w:p>
    <w:bookmarkEnd w:id="271"/>
    <w:bookmarkStart w:name="z273" w:id="27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 xml:space="preserve">: </w:t>
      </w:r>
    </w:p>
    <w:bookmarkEnd w:id="272"/>
    <w:bookmarkStart w:name="z274" w:id="273"/>
    <w:p>
      <w:pPr>
        <w:spacing w:after="0"/>
        <w:ind w:left="0"/>
        <w:jc w:val="both"/>
      </w:pPr>
      <w:r>
        <w:rPr>
          <w:rFonts w:ascii="Times New Roman"/>
          <w:b w:val="false"/>
          <w:i w:val="false"/>
          <w:color w:val="000000"/>
          <w:sz w:val="28"/>
        </w:rPr>
        <w:t xml:space="preserve">
      слова "допускается к участию в деле" заменить словами "вступает в дело"; </w:t>
      </w:r>
    </w:p>
    <w:bookmarkEnd w:id="273"/>
    <w:bookmarkStart w:name="z275" w:id="274"/>
    <w:p>
      <w:pPr>
        <w:spacing w:after="0"/>
        <w:ind w:left="0"/>
        <w:jc w:val="both"/>
      </w:pPr>
      <w:r>
        <w:rPr>
          <w:rFonts w:ascii="Times New Roman"/>
          <w:b w:val="false"/>
          <w:i w:val="false"/>
          <w:color w:val="000000"/>
          <w:sz w:val="28"/>
        </w:rPr>
        <w:t>
      цифры "70", "72" заменить соответственно цифрами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w:t>
      </w:r>
    </w:p>
    <w:bookmarkEnd w:id="274"/>
    <w:bookmarkStart w:name="z276" w:id="275"/>
    <w:p>
      <w:pPr>
        <w:spacing w:after="0"/>
        <w:ind w:left="0"/>
        <w:jc w:val="both"/>
      </w:pPr>
      <w:r>
        <w:rPr>
          <w:rFonts w:ascii="Times New Roman"/>
          <w:b w:val="false"/>
          <w:i w:val="false"/>
          <w:color w:val="000000"/>
          <w:sz w:val="28"/>
        </w:rPr>
        <w:t xml:space="preserve">
      7) в абзаце втором </w:t>
      </w:r>
      <w:r>
        <w:rPr>
          <w:rFonts w:ascii="Times New Roman"/>
          <w:b w:val="false"/>
          <w:i w:val="false"/>
          <w:color w:val="000000"/>
          <w:sz w:val="28"/>
        </w:rPr>
        <w:t>пункта 7</w:t>
      </w:r>
      <w:r>
        <w:rPr>
          <w:rFonts w:ascii="Times New Roman"/>
          <w:b w:val="false"/>
          <w:i w:val="false"/>
          <w:color w:val="000000"/>
          <w:sz w:val="28"/>
        </w:rPr>
        <w:t xml:space="preserve">: </w:t>
      </w:r>
    </w:p>
    <w:bookmarkEnd w:id="275"/>
    <w:bookmarkStart w:name="z277" w:id="276"/>
    <w:p>
      <w:pPr>
        <w:spacing w:after="0"/>
        <w:ind w:left="0"/>
        <w:jc w:val="both"/>
      </w:pPr>
      <w:r>
        <w:rPr>
          <w:rFonts w:ascii="Times New Roman"/>
          <w:b w:val="false"/>
          <w:i w:val="false"/>
          <w:color w:val="000000"/>
          <w:sz w:val="28"/>
        </w:rPr>
        <w:t xml:space="preserve">
      после слов "адвокатом и" дополнить словами "свидетелем, имеющим право на защиту,"; </w:t>
      </w:r>
    </w:p>
    <w:bookmarkEnd w:id="276"/>
    <w:bookmarkStart w:name="z278" w:id="277"/>
    <w:p>
      <w:pPr>
        <w:spacing w:after="0"/>
        <w:ind w:left="0"/>
        <w:jc w:val="both"/>
      </w:pPr>
      <w:r>
        <w:rPr>
          <w:rFonts w:ascii="Times New Roman"/>
          <w:b w:val="false"/>
          <w:i w:val="false"/>
          <w:color w:val="000000"/>
          <w:sz w:val="28"/>
        </w:rPr>
        <w:t xml:space="preserve">
      после слов "осужденным" дополнить словом ", оправданным"; </w:t>
      </w:r>
    </w:p>
    <w:bookmarkEnd w:id="277"/>
    <w:bookmarkStart w:name="z279" w:id="27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 xml:space="preserve"> цифры "71" заменить цифрами "</w:t>
      </w:r>
      <w:r>
        <w:rPr>
          <w:rFonts w:ascii="Times New Roman"/>
          <w:b w:val="false"/>
          <w:i w:val="false"/>
          <w:color w:val="000000"/>
          <w:sz w:val="28"/>
        </w:rPr>
        <w:t>67</w:t>
      </w:r>
      <w:r>
        <w:rPr>
          <w:rFonts w:ascii="Times New Roman"/>
          <w:b w:val="false"/>
          <w:i w:val="false"/>
          <w:color w:val="000000"/>
          <w:sz w:val="28"/>
        </w:rPr>
        <w:t xml:space="preserve">"; </w:t>
      </w:r>
    </w:p>
    <w:bookmarkEnd w:id="278"/>
    <w:bookmarkStart w:name="z280" w:id="27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9</w:t>
      </w:r>
      <w:r>
        <w:rPr>
          <w:rFonts w:ascii="Times New Roman"/>
          <w:b w:val="false"/>
          <w:i w:val="false"/>
          <w:color w:val="000000"/>
          <w:sz w:val="28"/>
        </w:rPr>
        <w:t xml:space="preserve">: </w:t>
      </w:r>
    </w:p>
    <w:bookmarkEnd w:id="279"/>
    <w:bookmarkStart w:name="z703" w:id="280"/>
    <w:p>
      <w:pPr>
        <w:spacing w:after="0"/>
        <w:ind w:left="0"/>
        <w:jc w:val="both"/>
      </w:pPr>
      <w:r>
        <w:rPr>
          <w:rFonts w:ascii="Times New Roman"/>
          <w:b w:val="false"/>
          <w:i w:val="false"/>
          <w:color w:val="000000"/>
          <w:sz w:val="28"/>
        </w:rPr>
        <w:t>
      после слова "непредоставление" дополнить словами "свидетелю, имеющему право на защиту";</w:t>
      </w:r>
    </w:p>
    <w:bookmarkEnd w:id="280"/>
    <w:bookmarkStart w:name="z702" w:id="281"/>
    <w:p>
      <w:pPr>
        <w:spacing w:after="0"/>
        <w:ind w:left="0"/>
        <w:jc w:val="both"/>
      </w:pPr>
      <w:r>
        <w:rPr>
          <w:rFonts w:ascii="Times New Roman"/>
          <w:b w:val="false"/>
          <w:i w:val="false"/>
          <w:color w:val="000000"/>
          <w:sz w:val="28"/>
        </w:rPr>
        <w:t xml:space="preserve">
      после слова "подсудимому," дополнить словами "осужденному, оправданному,"; </w:t>
      </w:r>
    </w:p>
    <w:bookmarkEnd w:id="281"/>
    <w:bookmarkStart w:name="z282" w:id="28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10</w:t>
      </w:r>
      <w:r>
        <w:rPr>
          <w:rFonts w:ascii="Times New Roman"/>
          <w:b w:val="false"/>
          <w:i w:val="false"/>
          <w:color w:val="000000"/>
          <w:sz w:val="28"/>
        </w:rPr>
        <w:t xml:space="preserve">: </w:t>
      </w:r>
    </w:p>
    <w:bookmarkEnd w:id="282"/>
    <w:bookmarkStart w:name="z283" w:id="283"/>
    <w:p>
      <w:pPr>
        <w:spacing w:after="0"/>
        <w:ind w:left="0"/>
        <w:jc w:val="both"/>
      </w:pPr>
      <w:r>
        <w:rPr>
          <w:rFonts w:ascii="Times New Roman"/>
          <w:b w:val="false"/>
          <w:i w:val="false"/>
          <w:color w:val="000000"/>
          <w:sz w:val="28"/>
        </w:rPr>
        <w:t xml:space="preserve">
      в абзаце первом: </w:t>
      </w:r>
    </w:p>
    <w:bookmarkEnd w:id="283"/>
    <w:bookmarkStart w:name="z284" w:id="284"/>
    <w:p>
      <w:pPr>
        <w:spacing w:after="0"/>
        <w:ind w:left="0"/>
        <w:jc w:val="both"/>
      </w:pPr>
      <w:r>
        <w:rPr>
          <w:rFonts w:ascii="Times New Roman"/>
          <w:b w:val="false"/>
          <w:i w:val="false"/>
          <w:color w:val="000000"/>
          <w:sz w:val="28"/>
        </w:rPr>
        <w:t xml:space="preserve">
      после слова "возможность" дополнить словами "свидетель, имеющий право на защиту,"; </w:t>
      </w:r>
    </w:p>
    <w:bookmarkEnd w:id="284"/>
    <w:bookmarkStart w:name="z285" w:id="285"/>
    <w:p>
      <w:pPr>
        <w:spacing w:after="0"/>
        <w:ind w:left="0"/>
        <w:jc w:val="both"/>
      </w:pPr>
      <w:r>
        <w:rPr>
          <w:rFonts w:ascii="Times New Roman"/>
          <w:b w:val="false"/>
          <w:i w:val="false"/>
          <w:color w:val="000000"/>
          <w:sz w:val="28"/>
        </w:rPr>
        <w:t xml:space="preserve">
      после слова "подсудимый" дополнить словами "осужденный и оправданный"; </w:t>
      </w:r>
    </w:p>
    <w:bookmarkEnd w:id="285"/>
    <w:bookmarkStart w:name="z286" w:id="286"/>
    <w:p>
      <w:pPr>
        <w:spacing w:after="0"/>
        <w:ind w:left="0"/>
        <w:jc w:val="both"/>
      </w:pPr>
      <w:r>
        <w:rPr>
          <w:rFonts w:ascii="Times New Roman"/>
          <w:b w:val="false"/>
          <w:i w:val="false"/>
          <w:color w:val="000000"/>
          <w:sz w:val="28"/>
        </w:rPr>
        <w:t xml:space="preserve">
      в абзаце третьем слова "с пунктом 3 части 1 статьи 241" заменить словами "с пунктом 4 части первой </w:t>
      </w:r>
      <w:r>
        <w:rPr>
          <w:rFonts w:ascii="Times New Roman"/>
          <w:b w:val="false"/>
          <w:i w:val="false"/>
          <w:color w:val="000000"/>
          <w:sz w:val="28"/>
        </w:rPr>
        <w:t>статьи 271</w:t>
      </w:r>
      <w:r>
        <w:rPr>
          <w:rFonts w:ascii="Times New Roman"/>
          <w:b w:val="false"/>
          <w:i w:val="false"/>
          <w:color w:val="000000"/>
          <w:sz w:val="28"/>
        </w:rPr>
        <w:t xml:space="preserve">"; </w:t>
      </w:r>
    </w:p>
    <w:bookmarkEnd w:id="286"/>
    <w:bookmarkStart w:name="z287" w:id="28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11</w:t>
      </w:r>
      <w:r>
        <w:rPr>
          <w:rFonts w:ascii="Times New Roman"/>
          <w:b w:val="false"/>
          <w:i w:val="false"/>
          <w:color w:val="000000"/>
          <w:sz w:val="28"/>
        </w:rPr>
        <w:t xml:space="preserve"> слова "предъявления обвинения, а обвиняемому – с момента предъявления обвинения" заменить словами "объявления ему постановления о квалификации деяния подозреваемого"; </w:t>
      </w:r>
    </w:p>
    <w:bookmarkEnd w:id="287"/>
    <w:bookmarkStart w:name="z288" w:id="28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12</w:t>
      </w:r>
      <w:r>
        <w:rPr>
          <w:rFonts w:ascii="Times New Roman"/>
          <w:b w:val="false"/>
          <w:i w:val="false"/>
          <w:color w:val="000000"/>
          <w:sz w:val="28"/>
        </w:rPr>
        <w:t xml:space="preserve"> слово "обвиняемому" исключить; </w:t>
      </w:r>
    </w:p>
    <w:bookmarkEnd w:id="288"/>
    <w:bookmarkStart w:name="z289" w:id="28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13</w:t>
      </w:r>
      <w:r>
        <w:rPr>
          <w:rFonts w:ascii="Times New Roman"/>
          <w:b w:val="false"/>
          <w:i w:val="false"/>
          <w:color w:val="000000"/>
          <w:sz w:val="28"/>
        </w:rPr>
        <w:t xml:space="preserve">: </w:t>
      </w:r>
    </w:p>
    <w:bookmarkEnd w:id="289"/>
    <w:bookmarkStart w:name="z290" w:id="290"/>
    <w:p>
      <w:pPr>
        <w:spacing w:after="0"/>
        <w:ind w:left="0"/>
        <w:jc w:val="both"/>
      </w:pPr>
      <w:r>
        <w:rPr>
          <w:rFonts w:ascii="Times New Roman"/>
          <w:b w:val="false"/>
          <w:i w:val="false"/>
          <w:color w:val="000000"/>
          <w:sz w:val="28"/>
        </w:rPr>
        <w:t xml:space="preserve">
      в абзаце втором: </w:t>
      </w:r>
    </w:p>
    <w:bookmarkEnd w:id="290"/>
    <w:bookmarkStart w:name="z291" w:id="291"/>
    <w:p>
      <w:pPr>
        <w:spacing w:after="0"/>
        <w:ind w:left="0"/>
        <w:jc w:val="both"/>
      </w:pPr>
      <w:r>
        <w:rPr>
          <w:rFonts w:ascii="Times New Roman"/>
          <w:b w:val="false"/>
          <w:i w:val="false"/>
          <w:color w:val="000000"/>
          <w:sz w:val="28"/>
        </w:rPr>
        <w:t xml:space="preserve">
      слова ", обвиняемому и их допросах" заменить словами "и его допросе"; </w:t>
      </w:r>
    </w:p>
    <w:bookmarkEnd w:id="291"/>
    <w:bookmarkStart w:name="z292" w:id="292"/>
    <w:p>
      <w:pPr>
        <w:spacing w:after="0"/>
        <w:ind w:left="0"/>
        <w:jc w:val="both"/>
      </w:pPr>
      <w:r>
        <w:rPr>
          <w:rFonts w:ascii="Times New Roman"/>
          <w:b w:val="false"/>
          <w:i w:val="false"/>
          <w:color w:val="000000"/>
          <w:sz w:val="28"/>
        </w:rPr>
        <w:t xml:space="preserve">
      слово "следствия" заменить словами "досудебного расследования"; </w:t>
      </w:r>
    </w:p>
    <w:bookmarkEnd w:id="292"/>
    <w:bookmarkStart w:name="z293" w:id="293"/>
    <w:p>
      <w:pPr>
        <w:spacing w:after="0"/>
        <w:ind w:left="0"/>
        <w:jc w:val="both"/>
      </w:pPr>
      <w:r>
        <w:rPr>
          <w:rFonts w:ascii="Times New Roman"/>
          <w:b w:val="false"/>
          <w:i w:val="false"/>
          <w:color w:val="000000"/>
          <w:sz w:val="28"/>
        </w:rPr>
        <w:t xml:space="preserve">
      абзац шестой изложить в следующей редакции: "За свидетелем, имеющим право на защиту, подозреваемым, обвиняемым, подсудимым, осужденным, оправданным сохраняются все принадлежащие им права на защиту независимо от участия в уголовном судопроизводстве их защитников, и их умаление является нарушением права на защиту."; </w:t>
      </w:r>
    </w:p>
    <w:bookmarkEnd w:id="293"/>
    <w:bookmarkStart w:name="z294" w:id="29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14</w:t>
      </w:r>
      <w:r>
        <w:rPr>
          <w:rFonts w:ascii="Times New Roman"/>
          <w:b w:val="false"/>
          <w:i w:val="false"/>
          <w:color w:val="000000"/>
          <w:sz w:val="28"/>
        </w:rPr>
        <w:t xml:space="preserve"> слова "части 6 статьи 102" заменить словами "части шестой </w:t>
      </w:r>
      <w:r>
        <w:rPr>
          <w:rFonts w:ascii="Times New Roman"/>
          <w:b w:val="false"/>
          <w:i w:val="false"/>
          <w:color w:val="000000"/>
          <w:sz w:val="28"/>
        </w:rPr>
        <w:t>статьи 99</w:t>
      </w:r>
      <w:r>
        <w:rPr>
          <w:rFonts w:ascii="Times New Roman"/>
          <w:b w:val="false"/>
          <w:i w:val="false"/>
          <w:color w:val="000000"/>
          <w:sz w:val="28"/>
        </w:rPr>
        <w:t xml:space="preserve">"; </w:t>
      </w:r>
    </w:p>
    <w:bookmarkEnd w:id="294"/>
    <w:bookmarkStart w:name="z295" w:id="29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15</w:t>
      </w:r>
      <w:r>
        <w:rPr>
          <w:rFonts w:ascii="Times New Roman"/>
          <w:b w:val="false"/>
          <w:i w:val="false"/>
          <w:color w:val="000000"/>
          <w:sz w:val="28"/>
        </w:rPr>
        <w:t xml:space="preserve">: </w:t>
      </w:r>
    </w:p>
    <w:bookmarkEnd w:id="295"/>
    <w:bookmarkStart w:name="z296" w:id="296"/>
    <w:p>
      <w:pPr>
        <w:spacing w:after="0"/>
        <w:ind w:left="0"/>
        <w:jc w:val="both"/>
      </w:pPr>
      <w:r>
        <w:rPr>
          <w:rFonts w:ascii="Times New Roman"/>
          <w:b w:val="false"/>
          <w:i w:val="false"/>
          <w:color w:val="000000"/>
          <w:sz w:val="28"/>
        </w:rPr>
        <w:t xml:space="preserve">
      абзац первый изложить в следующей редакции: "Отказ от защитника не принимается, если: подозреваемый, обвиняемый, подсудимый, осужденный, оправданный не достиг совершеннолетия; подозреваемый, обвиняемый, подсудимый, осужденный, оправданный в силу физических или психических недостатков не может самостоятельно осуществлять свое право на защиту; подозреваемый, обвиняемый подсудимый, осужденный, оправданный не владеет языком, на котором ведется судопроизводство; подозреваемый принудительно направлен на стационарную судебно-психиатрическую экспертизу; при подозрении лица в совершении преступления, за которое в качестве меры наказания могут быть назначены пожизненное лишение свободы, смертная казнь, а также в случаях указанных в части первой </w:t>
      </w:r>
      <w:r>
        <w:rPr>
          <w:rFonts w:ascii="Times New Roman"/>
          <w:b w:val="false"/>
          <w:i w:val="false"/>
          <w:color w:val="000000"/>
          <w:sz w:val="28"/>
        </w:rPr>
        <w:t>статьи 67</w:t>
      </w:r>
      <w:r>
        <w:rPr>
          <w:rFonts w:ascii="Times New Roman"/>
          <w:b w:val="false"/>
          <w:i w:val="false"/>
          <w:color w:val="000000"/>
          <w:sz w:val="28"/>
        </w:rPr>
        <w:t xml:space="preserve"> УПК."; </w:t>
      </w:r>
    </w:p>
    <w:bookmarkEnd w:id="296"/>
    <w:bookmarkStart w:name="z297" w:id="297"/>
    <w:p>
      <w:pPr>
        <w:spacing w:after="0"/>
        <w:ind w:left="0"/>
        <w:jc w:val="both"/>
      </w:pPr>
      <w:r>
        <w:rPr>
          <w:rFonts w:ascii="Times New Roman"/>
          <w:b w:val="false"/>
          <w:i w:val="false"/>
          <w:color w:val="000000"/>
          <w:sz w:val="28"/>
        </w:rPr>
        <w:t xml:space="preserve">
      в абзаце третьем: </w:t>
      </w:r>
    </w:p>
    <w:bookmarkEnd w:id="297"/>
    <w:bookmarkStart w:name="z298" w:id="298"/>
    <w:p>
      <w:pPr>
        <w:spacing w:after="0"/>
        <w:ind w:left="0"/>
        <w:jc w:val="both"/>
      </w:pPr>
      <w:r>
        <w:rPr>
          <w:rFonts w:ascii="Times New Roman"/>
          <w:b w:val="false"/>
          <w:i w:val="false"/>
          <w:color w:val="000000"/>
          <w:sz w:val="28"/>
        </w:rPr>
        <w:t xml:space="preserve">
      слова "части 1 статьи 97" заменить словами "части первой </w:t>
      </w:r>
      <w:r>
        <w:rPr>
          <w:rFonts w:ascii="Times New Roman"/>
          <w:b w:val="false"/>
          <w:i w:val="false"/>
          <w:color w:val="000000"/>
          <w:sz w:val="28"/>
        </w:rPr>
        <w:t>статьи 94</w:t>
      </w:r>
      <w:r>
        <w:rPr>
          <w:rFonts w:ascii="Times New Roman"/>
          <w:b w:val="false"/>
          <w:i w:val="false"/>
          <w:color w:val="000000"/>
          <w:sz w:val="28"/>
        </w:rPr>
        <w:t xml:space="preserve">"; </w:t>
      </w:r>
    </w:p>
    <w:bookmarkEnd w:id="298"/>
    <w:bookmarkStart w:name="z299" w:id="299"/>
    <w:p>
      <w:pPr>
        <w:spacing w:after="0"/>
        <w:ind w:left="0"/>
        <w:jc w:val="both"/>
      </w:pPr>
      <w:r>
        <w:rPr>
          <w:rFonts w:ascii="Times New Roman"/>
          <w:b w:val="false"/>
          <w:i w:val="false"/>
          <w:color w:val="000000"/>
          <w:sz w:val="28"/>
        </w:rPr>
        <w:t xml:space="preserve">
      после слова "подсудимому" дополнить словами "осужденному, оправданному"; </w:t>
      </w:r>
    </w:p>
    <w:bookmarkEnd w:id="299"/>
    <w:bookmarkStart w:name="z300" w:id="300"/>
    <w:p>
      <w:pPr>
        <w:spacing w:after="0"/>
        <w:ind w:left="0"/>
        <w:jc w:val="both"/>
      </w:pPr>
      <w:r>
        <w:rPr>
          <w:rFonts w:ascii="Times New Roman"/>
          <w:b w:val="false"/>
          <w:i w:val="false"/>
          <w:color w:val="000000"/>
          <w:sz w:val="28"/>
        </w:rPr>
        <w:t>
      в абзаце четвертом цифры "109", "403" заменить соответственно цифрами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 xml:space="preserve">"; </w:t>
      </w:r>
    </w:p>
    <w:bookmarkEnd w:id="300"/>
    <w:bookmarkStart w:name="z301" w:id="30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16</w:t>
      </w:r>
      <w:r>
        <w:rPr>
          <w:rFonts w:ascii="Times New Roman"/>
          <w:b w:val="false"/>
          <w:i w:val="false"/>
          <w:color w:val="000000"/>
          <w:sz w:val="28"/>
        </w:rPr>
        <w:t xml:space="preserve">: </w:t>
      </w:r>
    </w:p>
    <w:bookmarkEnd w:id="301"/>
    <w:bookmarkStart w:name="z302" w:id="302"/>
    <w:p>
      <w:pPr>
        <w:spacing w:after="0"/>
        <w:ind w:left="0"/>
        <w:jc w:val="both"/>
      </w:pPr>
      <w:r>
        <w:rPr>
          <w:rFonts w:ascii="Times New Roman"/>
          <w:b w:val="false"/>
          <w:i w:val="false"/>
          <w:color w:val="000000"/>
          <w:sz w:val="28"/>
        </w:rPr>
        <w:t xml:space="preserve">
      в абзаце первом после слова "Принуждение" дополнить словами "свидетеля, имеющего право на защиту"; </w:t>
      </w:r>
    </w:p>
    <w:bookmarkEnd w:id="302"/>
    <w:bookmarkStart w:name="z303" w:id="303"/>
    <w:p>
      <w:pPr>
        <w:spacing w:after="0"/>
        <w:ind w:left="0"/>
        <w:jc w:val="both"/>
      </w:pPr>
      <w:r>
        <w:rPr>
          <w:rFonts w:ascii="Times New Roman"/>
          <w:b w:val="false"/>
          <w:i w:val="false"/>
          <w:color w:val="000000"/>
          <w:sz w:val="28"/>
        </w:rPr>
        <w:t xml:space="preserve">
      в абзаце втором: </w:t>
      </w:r>
    </w:p>
    <w:bookmarkEnd w:id="303"/>
    <w:bookmarkStart w:name="z304" w:id="304"/>
    <w:p>
      <w:pPr>
        <w:spacing w:after="0"/>
        <w:ind w:left="0"/>
        <w:jc w:val="both"/>
      </w:pPr>
      <w:r>
        <w:rPr>
          <w:rFonts w:ascii="Times New Roman"/>
          <w:b w:val="false"/>
          <w:i w:val="false"/>
          <w:color w:val="000000"/>
          <w:sz w:val="28"/>
        </w:rPr>
        <w:t xml:space="preserve">
      после слова "обвиняемого" дополнить словами ", подсудимого, осужденного"; </w:t>
      </w:r>
    </w:p>
    <w:bookmarkEnd w:id="304"/>
    <w:bookmarkStart w:name="z305" w:id="305"/>
    <w:p>
      <w:pPr>
        <w:spacing w:after="0"/>
        <w:ind w:left="0"/>
        <w:jc w:val="both"/>
      </w:pPr>
      <w:r>
        <w:rPr>
          <w:rFonts w:ascii="Times New Roman"/>
          <w:b w:val="false"/>
          <w:i w:val="false"/>
          <w:color w:val="000000"/>
          <w:sz w:val="28"/>
        </w:rPr>
        <w:t xml:space="preserve">
      слова "следствия (дознания)" заменить словами "органами досудебного расследования"; </w:t>
      </w:r>
    </w:p>
    <w:bookmarkEnd w:id="305"/>
    <w:bookmarkStart w:name="z306" w:id="30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17</w:t>
      </w:r>
      <w:r>
        <w:rPr>
          <w:rFonts w:ascii="Times New Roman"/>
          <w:b w:val="false"/>
          <w:i w:val="false"/>
          <w:color w:val="000000"/>
          <w:sz w:val="28"/>
        </w:rPr>
        <w:t xml:space="preserve"> после слова "осужденному" дополнить словом ", оправданному"; </w:t>
      </w:r>
    </w:p>
    <w:bookmarkEnd w:id="306"/>
    <w:bookmarkStart w:name="z307" w:id="30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18</w:t>
      </w:r>
      <w:r>
        <w:rPr>
          <w:rFonts w:ascii="Times New Roman"/>
          <w:b w:val="false"/>
          <w:i w:val="false"/>
          <w:color w:val="000000"/>
          <w:sz w:val="28"/>
        </w:rPr>
        <w:t xml:space="preserve">: </w:t>
      </w:r>
    </w:p>
    <w:bookmarkEnd w:id="307"/>
    <w:bookmarkStart w:name="z308" w:id="308"/>
    <w:p>
      <w:pPr>
        <w:spacing w:after="0"/>
        <w:ind w:left="0"/>
        <w:jc w:val="both"/>
      </w:pPr>
      <w:r>
        <w:rPr>
          <w:rFonts w:ascii="Times New Roman"/>
          <w:b w:val="false"/>
          <w:i w:val="false"/>
          <w:color w:val="000000"/>
          <w:sz w:val="28"/>
        </w:rPr>
        <w:t xml:space="preserve">
      после слова "обвиняемого" дополнить словом "подсудимого"; </w:t>
      </w:r>
    </w:p>
    <w:bookmarkEnd w:id="308"/>
    <w:bookmarkStart w:name="z309" w:id="309"/>
    <w:p>
      <w:pPr>
        <w:spacing w:after="0"/>
        <w:ind w:left="0"/>
        <w:jc w:val="both"/>
      </w:pPr>
      <w:r>
        <w:rPr>
          <w:rFonts w:ascii="Times New Roman"/>
          <w:b w:val="false"/>
          <w:i w:val="false"/>
          <w:color w:val="000000"/>
          <w:sz w:val="28"/>
        </w:rPr>
        <w:t xml:space="preserve">
      слова "и в соответствии со </w:t>
      </w:r>
      <w:r>
        <w:rPr>
          <w:rFonts w:ascii="Times New Roman"/>
          <w:b w:val="false"/>
          <w:i w:val="false"/>
          <w:color w:val="000000"/>
          <w:sz w:val="28"/>
        </w:rPr>
        <w:t>ст. 303</w:t>
      </w:r>
      <w:r>
        <w:rPr>
          <w:rFonts w:ascii="Times New Roman"/>
          <w:b w:val="false"/>
          <w:i w:val="false"/>
          <w:color w:val="000000"/>
          <w:sz w:val="28"/>
        </w:rPr>
        <w:t xml:space="preserve"> УПК не может служить основанием направления дела для дополнительного расследования" исключить; </w:t>
      </w:r>
    </w:p>
    <w:bookmarkEnd w:id="309"/>
    <w:bookmarkStart w:name="z310" w:id="31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19</w:t>
      </w:r>
      <w:r>
        <w:rPr>
          <w:rFonts w:ascii="Times New Roman"/>
          <w:b w:val="false"/>
          <w:i w:val="false"/>
          <w:color w:val="000000"/>
          <w:sz w:val="28"/>
        </w:rPr>
        <w:t xml:space="preserve"> слова "уголовного преследования" заменить словами "досудебного расследования"; </w:t>
      </w:r>
    </w:p>
    <w:bookmarkEnd w:id="310"/>
    <w:bookmarkStart w:name="z311" w:id="31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20</w:t>
      </w:r>
      <w:r>
        <w:rPr>
          <w:rFonts w:ascii="Times New Roman"/>
          <w:b w:val="false"/>
          <w:i w:val="false"/>
          <w:color w:val="000000"/>
          <w:sz w:val="28"/>
        </w:rPr>
        <w:t xml:space="preserve"> цифры "415" заменить цифрами "</w:t>
      </w:r>
      <w:r>
        <w:rPr>
          <w:rFonts w:ascii="Times New Roman"/>
          <w:b w:val="false"/>
          <w:i w:val="false"/>
          <w:color w:val="000000"/>
          <w:sz w:val="28"/>
        </w:rPr>
        <w:t>436</w:t>
      </w:r>
      <w:r>
        <w:rPr>
          <w:rFonts w:ascii="Times New Roman"/>
          <w:b w:val="false"/>
          <w:i w:val="false"/>
          <w:color w:val="000000"/>
          <w:sz w:val="28"/>
        </w:rPr>
        <w:t xml:space="preserve">"; </w:t>
      </w:r>
    </w:p>
    <w:bookmarkEnd w:id="311"/>
    <w:bookmarkStart w:name="z312" w:id="31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21</w:t>
      </w:r>
      <w:r>
        <w:rPr>
          <w:rFonts w:ascii="Times New Roman"/>
          <w:b w:val="false"/>
          <w:i w:val="false"/>
          <w:color w:val="000000"/>
          <w:sz w:val="28"/>
        </w:rPr>
        <w:t xml:space="preserve"> после слова "(подозреваемому)," дополнить словом "подсудимому,"; </w:t>
      </w:r>
    </w:p>
    <w:bookmarkEnd w:id="312"/>
    <w:bookmarkStart w:name="z313" w:id="31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23</w:t>
      </w:r>
      <w:r>
        <w:rPr>
          <w:rFonts w:ascii="Times New Roman"/>
          <w:b w:val="false"/>
          <w:i w:val="false"/>
          <w:color w:val="000000"/>
          <w:sz w:val="28"/>
        </w:rPr>
        <w:t xml:space="preserve">: </w:t>
      </w:r>
    </w:p>
    <w:bookmarkEnd w:id="313"/>
    <w:bookmarkStart w:name="z314" w:id="314"/>
    <w:p>
      <w:pPr>
        <w:spacing w:after="0"/>
        <w:ind w:left="0"/>
        <w:jc w:val="both"/>
      </w:pPr>
      <w:r>
        <w:rPr>
          <w:rFonts w:ascii="Times New Roman"/>
          <w:b w:val="false"/>
          <w:i w:val="false"/>
          <w:color w:val="000000"/>
          <w:sz w:val="28"/>
        </w:rPr>
        <w:t xml:space="preserve">
      в абзаце третьем слова "и надзорной" исключить; </w:t>
      </w:r>
    </w:p>
    <w:bookmarkEnd w:id="314"/>
    <w:bookmarkStart w:name="z315" w:id="315"/>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315"/>
    <w:bookmarkStart w:name="z316" w:id="316"/>
    <w:p>
      <w:pPr>
        <w:spacing w:after="0"/>
        <w:ind w:left="0"/>
        <w:jc w:val="both"/>
      </w:pPr>
      <w:r>
        <w:rPr>
          <w:rFonts w:ascii="Times New Roman"/>
          <w:b w:val="false"/>
          <w:i w:val="false"/>
          <w:color w:val="000000"/>
          <w:sz w:val="28"/>
        </w:rPr>
        <w:t xml:space="preserve">
      "Участие защитника в апелляционной инстанции обеспечивается в случаях, указанных в </w:t>
      </w:r>
      <w:r>
        <w:rPr>
          <w:rFonts w:ascii="Times New Roman"/>
          <w:b w:val="false"/>
          <w:i w:val="false"/>
          <w:color w:val="000000"/>
          <w:sz w:val="28"/>
        </w:rPr>
        <w:t>статье 67</w:t>
      </w:r>
      <w:r>
        <w:rPr>
          <w:rFonts w:ascii="Times New Roman"/>
          <w:b w:val="false"/>
          <w:i w:val="false"/>
          <w:color w:val="000000"/>
          <w:sz w:val="28"/>
        </w:rPr>
        <w:t xml:space="preserve"> УПК, и в порядке, предусмотренном частью четвертой </w:t>
      </w:r>
      <w:r>
        <w:rPr>
          <w:rFonts w:ascii="Times New Roman"/>
          <w:b w:val="false"/>
          <w:i w:val="false"/>
          <w:color w:val="000000"/>
          <w:sz w:val="28"/>
        </w:rPr>
        <w:t>статьи 428</w:t>
      </w:r>
      <w:r>
        <w:rPr>
          <w:rFonts w:ascii="Times New Roman"/>
          <w:b w:val="false"/>
          <w:i w:val="false"/>
          <w:color w:val="000000"/>
          <w:sz w:val="28"/>
        </w:rPr>
        <w:t xml:space="preserve"> УПК."; </w:t>
      </w:r>
    </w:p>
    <w:bookmarkEnd w:id="316"/>
    <w:bookmarkStart w:name="z317" w:id="317"/>
    <w:p>
      <w:pPr>
        <w:spacing w:after="0"/>
        <w:ind w:left="0"/>
        <w:jc w:val="both"/>
      </w:pPr>
      <w:r>
        <w:rPr>
          <w:rFonts w:ascii="Times New Roman"/>
          <w:b w:val="false"/>
          <w:i w:val="false"/>
          <w:color w:val="000000"/>
          <w:sz w:val="28"/>
        </w:rPr>
        <w:t xml:space="preserve">
      дополнить абзацем пятым следующего содержания: </w:t>
      </w:r>
    </w:p>
    <w:bookmarkEnd w:id="317"/>
    <w:bookmarkStart w:name="z318" w:id="318"/>
    <w:p>
      <w:pPr>
        <w:spacing w:after="0"/>
        <w:ind w:left="0"/>
        <w:jc w:val="both"/>
      </w:pPr>
      <w:r>
        <w:rPr>
          <w:rFonts w:ascii="Times New Roman"/>
          <w:b w:val="false"/>
          <w:i w:val="false"/>
          <w:color w:val="000000"/>
          <w:sz w:val="28"/>
        </w:rPr>
        <w:t xml:space="preserve">
      "Участие защитника в кассационной инстанции осуществляется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УПК. В тех случаях, когда дело рассматривается по ходатайству потерпевшего (гражданского истца), их представителей, протесту прокурора, в которых ставится вопрос об ухудшении положения осужденного, оправданного, участие защитника в кассационной инстанции обязательно."; </w:t>
      </w:r>
    </w:p>
    <w:bookmarkEnd w:id="318"/>
    <w:bookmarkStart w:name="z319" w:id="31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24</w:t>
      </w:r>
      <w:r>
        <w:rPr>
          <w:rFonts w:ascii="Times New Roman"/>
          <w:b w:val="false"/>
          <w:i w:val="false"/>
          <w:color w:val="000000"/>
          <w:sz w:val="28"/>
        </w:rPr>
        <w:t xml:space="preserve">: </w:t>
      </w:r>
    </w:p>
    <w:bookmarkEnd w:id="319"/>
    <w:bookmarkStart w:name="z320" w:id="320"/>
    <w:p>
      <w:pPr>
        <w:spacing w:after="0"/>
        <w:ind w:left="0"/>
        <w:jc w:val="both"/>
      </w:pPr>
      <w:r>
        <w:rPr>
          <w:rFonts w:ascii="Times New Roman"/>
          <w:b w:val="false"/>
          <w:i w:val="false"/>
          <w:color w:val="000000"/>
          <w:sz w:val="28"/>
        </w:rPr>
        <w:t xml:space="preserve">
      после слова "осужденного" дополнить словом ", оправданного"; </w:t>
      </w:r>
    </w:p>
    <w:bookmarkEnd w:id="320"/>
    <w:bookmarkStart w:name="z321" w:id="321"/>
    <w:p>
      <w:pPr>
        <w:spacing w:after="0"/>
        <w:ind w:left="0"/>
        <w:jc w:val="both"/>
      </w:pPr>
      <w:r>
        <w:rPr>
          <w:rFonts w:ascii="Times New Roman"/>
          <w:b w:val="false"/>
          <w:i w:val="false"/>
          <w:color w:val="000000"/>
          <w:sz w:val="28"/>
        </w:rPr>
        <w:t xml:space="preserve">
      слово "надзорной" исключить; </w:t>
      </w:r>
    </w:p>
    <w:bookmarkEnd w:id="321"/>
    <w:bookmarkStart w:name="z322" w:id="322"/>
    <w:p>
      <w:pPr>
        <w:spacing w:after="0"/>
        <w:ind w:left="0"/>
        <w:jc w:val="both"/>
      </w:pPr>
      <w:r>
        <w:rPr>
          <w:rFonts w:ascii="Times New Roman"/>
          <w:b w:val="false"/>
          <w:i w:val="false"/>
          <w:color w:val="000000"/>
          <w:sz w:val="28"/>
        </w:rPr>
        <w:t xml:space="preserve">
      после слов "жалобы", "жалобе", "жалоба" дополнить соответственно словами "(ходатайства)", "(ходатайству)", "(ходатайство)", </w:t>
      </w:r>
    </w:p>
    <w:bookmarkEnd w:id="322"/>
    <w:bookmarkStart w:name="z323" w:id="32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25</w:t>
      </w:r>
      <w:r>
        <w:rPr>
          <w:rFonts w:ascii="Times New Roman"/>
          <w:b w:val="false"/>
          <w:i w:val="false"/>
          <w:color w:val="000000"/>
          <w:sz w:val="28"/>
        </w:rPr>
        <w:t xml:space="preserve"> предложение первое изложить в следующей редакции: </w:t>
      </w:r>
    </w:p>
    <w:bookmarkEnd w:id="323"/>
    <w:bookmarkStart w:name="z324" w:id="324"/>
    <w:p>
      <w:pPr>
        <w:spacing w:after="0"/>
        <w:ind w:left="0"/>
        <w:jc w:val="both"/>
      </w:pPr>
      <w:r>
        <w:rPr>
          <w:rFonts w:ascii="Times New Roman"/>
          <w:b w:val="false"/>
          <w:i w:val="false"/>
          <w:color w:val="000000"/>
          <w:sz w:val="28"/>
        </w:rPr>
        <w:t xml:space="preserve">
      "Судам следует иметь в виду, что при рассмотрении вопросов, связанных с исполнением приговоров в отношении осужденных, участие защитника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УПК."; </w:t>
      </w:r>
    </w:p>
    <w:bookmarkEnd w:id="324"/>
    <w:bookmarkStart w:name="z325" w:id="32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26</w:t>
      </w:r>
      <w:r>
        <w:rPr>
          <w:rFonts w:ascii="Times New Roman"/>
          <w:b w:val="false"/>
          <w:i w:val="false"/>
          <w:color w:val="000000"/>
          <w:sz w:val="28"/>
        </w:rPr>
        <w:t xml:space="preserve">: </w:t>
      </w:r>
    </w:p>
    <w:bookmarkEnd w:id="325"/>
    <w:bookmarkStart w:name="z326" w:id="326"/>
    <w:p>
      <w:pPr>
        <w:spacing w:after="0"/>
        <w:ind w:left="0"/>
        <w:jc w:val="both"/>
      </w:pPr>
      <w:r>
        <w:rPr>
          <w:rFonts w:ascii="Times New Roman"/>
          <w:b w:val="false"/>
          <w:i w:val="false"/>
          <w:color w:val="000000"/>
          <w:sz w:val="28"/>
        </w:rPr>
        <w:t xml:space="preserve">
      слова "и надзорной" исключить; </w:t>
      </w:r>
    </w:p>
    <w:bookmarkEnd w:id="326"/>
    <w:bookmarkStart w:name="z327" w:id="327"/>
    <w:p>
      <w:pPr>
        <w:spacing w:after="0"/>
        <w:ind w:left="0"/>
        <w:jc w:val="both"/>
      </w:pPr>
      <w:r>
        <w:rPr>
          <w:rFonts w:ascii="Times New Roman"/>
          <w:b w:val="false"/>
          <w:i w:val="false"/>
          <w:color w:val="000000"/>
          <w:sz w:val="28"/>
        </w:rPr>
        <w:t xml:space="preserve">
      слова "подсудимому и осужденному" заменить словами "подсудимому, осужденному, оправданному"; </w:t>
      </w:r>
    </w:p>
    <w:bookmarkEnd w:id="327"/>
    <w:bookmarkStart w:name="z328" w:id="32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27</w:t>
      </w:r>
      <w:r>
        <w:rPr>
          <w:rFonts w:ascii="Times New Roman"/>
          <w:b w:val="false"/>
          <w:i w:val="false"/>
          <w:color w:val="000000"/>
          <w:sz w:val="28"/>
        </w:rPr>
        <w:t xml:space="preserve">: </w:t>
      </w:r>
    </w:p>
    <w:bookmarkEnd w:id="328"/>
    <w:bookmarkStart w:name="z329" w:id="329"/>
    <w:p>
      <w:pPr>
        <w:spacing w:after="0"/>
        <w:ind w:left="0"/>
        <w:jc w:val="both"/>
      </w:pPr>
      <w:r>
        <w:rPr>
          <w:rFonts w:ascii="Times New Roman"/>
          <w:b w:val="false"/>
          <w:i w:val="false"/>
          <w:color w:val="000000"/>
          <w:sz w:val="28"/>
        </w:rPr>
        <w:t xml:space="preserve">
      в абзаце первом: </w:t>
      </w:r>
    </w:p>
    <w:bookmarkEnd w:id="329"/>
    <w:bookmarkStart w:name="z330" w:id="330"/>
    <w:p>
      <w:pPr>
        <w:spacing w:after="0"/>
        <w:ind w:left="0"/>
        <w:jc w:val="both"/>
      </w:pPr>
      <w:r>
        <w:rPr>
          <w:rFonts w:ascii="Times New Roman"/>
          <w:b w:val="false"/>
          <w:i w:val="false"/>
          <w:color w:val="000000"/>
          <w:sz w:val="28"/>
        </w:rPr>
        <w:t xml:space="preserve">
      слово "услуг" заменить словами "юридической помощи"; </w:t>
      </w:r>
    </w:p>
    <w:bookmarkEnd w:id="330"/>
    <w:bookmarkStart w:name="z331" w:id="331"/>
    <w:p>
      <w:pPr>
        <w:spacing w:after="0"/>
        <w:ind w:left="0"/>
        <w:jc w:val="both"/>
      </w:pPr>
      <w:r>
        <w:rPr>
          <w:rFonts w:ascii="Times New Roman"/>
          <w:b w:val="false"/>
          <w:i w:val="false"/>
          <w:color w:val="000000"/>
          <w:sz w:val="28"/>
        </w:rPr>
        <w:t>
      цифры "176" заменить цифрами "</w:t>
      </w:r>
      <w:r>
        <w:rPr>
          <w:rFonts w:ascii="Times New Roman"/>
          <w:b w:val="false"/>
          <w:i w:val="false"/>
          <w:color w:val="000000"/>
          <w:sz w:val="28"/>
        </w:rPr>
        <w:t>178</w:t>
      </w:r>
      <w:r>
        <w:rPr>
          <w:rFonts w:ascii="Times New Roman"/>
          <w:b w:val="false"/>
          <w:i w:val="false"/>
          <w:color w:val="000000"/>
          <w:sz w:val="28"/>
        </w:rPr>
        <w:t xml:space="preserve">"; </w:t>
      </w:r>
    </w:p>
    <w:bookmarkEnd w:id="331"/>
    <w:bookmarkStart w:name="z332" w:id="332"/>
    <w:p>
      <w:pPr>
        <w:spacing w:after="0"/>
        <w:ind w:left="0"/>
        <w:jc w:val="both"/>
      </w:pPr>
      <w:r>
        <w:rPr>
          <w:rFonts w:ascii="Times New Roman"/>
          <w:b w:val="false"/>
          <w:i w:val="false"/>
          <w:color w:val="000000"/>
          <w:sz w:val="28"/>
        </w:rPr>
        <w:t xml:space="preserve">
      слова "части 4" заменить словами "части четвертой"; </w:t>
      </w:r>
    </w:p>
    <w:bookmarkEnd w:id="332"/>
    <w:bookmarkStart w:name="z333" w:id="333"/>
    <w:p>
      <w:pPr>
        <w:spacing w:after="0"/>
        <w:ind w:left="0"/>
        <w:jc w:val="both"/>
      </w:pPr>
      <w:r>
        <w:rPr>
          <w:rFonts w:ascii="Times New Roman"/>
          <w:b w:val="false"/>
          <w:i w:val="false"/>
          <w:color w:val="000000"/>
          <w:sz w:val="28"/>
        </w:rPr>
        <w:t xml:space="preserve">
      абзацы второй и третий изложить в следующей редакции: </w:t>
      </w:r>
    </w:p>
    <w:bookmarkEnd w:id="333"/>
    <w:bookmarkStart w:name="z334" w:id="334"/>
    <w:p>
      <w:pPr>
        <w:spacing w:after="0"/>
        <w:ind w:left="0"/>
        <w:jc w:val="both"/>
      </w:pPr>
      <w:r>
        <w:rPr>
          <w:rFonts w:ascii="Times New Roman"/>
          <w:b w:val="false"/>
          <w:i w:val="false"/>
          <w:color w:val="000000"/>
          <w:sz w:val="28"/>
        </w:rPr>
        <w:t xml:space="preserve">
      "Освобождение от возмещения расходов государству допускается в случаях, когда защитник участвовал в деле в соответствии с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УПК. </w:t>
      </w:r>
    </w:p>
    <w:bookmarkEnd w:id="334"/>
    <w:bookmarkStart w:name="z335" w:id="335"/>
    <w:p>
      <w:pPr>
        <w:spacing w:after="0"/>
        <w:ind w:left="0"/>
        <w:jc w:val="both"/>
      </w:pPr>
      <w:r>
        <w:rPr>
          <w:rFonts w:ascii="Times New Roman"/>
          <w:b w:val="false"/>
          <w:i w:val="false"/>
          <w:color w:val="000000"/>
          <w:sz w:val="28"/>
        </w:rPr>
        <w:t xml:space="preserve">
      Исчисление суммы, подлежащей выплате адвокату, должно осуществляться по часовой ставке, исчисляемой в процентном соотношении к минимальному размеру заработной платы, устанавливаемому законодательством Республики Казахстан.". </w:t>
      </w:r>
    </w:p>
    <w:bookmarkEnd w:id="335"/>
    <w:bookmarkStart w:name="z336" w:id="3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 судебной экспертизе по уголовным делам" от 26 ноября 2004 года </w:t>
      </w:r>
      <w:r>
        <w:rPr>
          <w:rFonts w:ascii="Times New Roman"/>
          <w:b w:val="false"/>
          <w:i w:val="false"/>
          <w:color w:val="000000"/>
          <w:sz w:val="28"/>
        </w:rPr>
        <w:t>№ 16</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25 июня 2010 года </w:t>
      </w:r>
      <w:r>
        <w:rPr>
          <w:rFonts w:ascii="Times New Roman"/>
          <w:b w:val="false"/>
          <w:i w:val="false"/>
          <w:color w:val="000000"/>
          <w:sz w:val="28"/>
        </w:rPr>
        <w:t>№ 14</w:t>
      </w:r>
      <w:r>
        <w:rPr>
          <w:rFonts w:ascii="Times New Roman"/>
          <w:b w:val="false"/>
          <w:i w:val="false"/>
          <w:color w:val="000000"/>
          <w:sz w:val="28"/>
        </w:rPr>
        <w:t xml:space="preserve">): </w:t>
      </w:r>
    </w:p>
    <w:bookmarkEnd w:id="336"/>
    <w:bookmarkStart w:name="z337" w:id="3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цифры "240" заменить цифрами "</w:t>
      </w:r>
      <w:r>
        <w:rPr>
          <w:rFonts w:ascii="Times New Roman"/>
          <w:b w:val="false"/>
          <w:i w:val="false"/>
          <w:color w:val="000000"/>
          <w:sz w:val="28"/>
        </w:rPr>
        <w:t>270</w:t>
      </w:r>
      <w:r>
        <w:rPr>
          <w:rFonts w:ascii="Times New Roman"/>
          <w:b w:val="false"/>
          <w:i w:val="false"/>
          <w:color w:val="000000"/>
          <w:sz w:val="28"/>
        </w:rPr>
        <w:t xml:space="preserve">"; </w:t>
      </w:r>
    </w:p>
    <w:bookmarkEnd w:id="337"/>
    <w:bookmarkStart w:name="z338" w:id="3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w:t>
      </w:r>
    </w:p>
    <w:bookmarkEnd w:id="338"/>
    <w:bookmarkStart w:name="z339" w:id="339"/>
    <w:p>
      <w:pPr>
        <w:spacing w:after="0"/>
        <w:ind w:left="0"/>
        <w:jc w:val="both"/>
      </w:pPr>
      <w:r>
        <w:rPr>
          <w:rFonts w:ascii="Times New Roman"/>
          <w:b w:val="false"/>
          <w:i w:val="false"/>
          <w:color w:val="000000"/>
          <w:sz w:val="28"/>
        </w:rPr>
        <w:t>
      цифры "243" заменить цифрами "</w:t>
      </w:r>
      <w:r>
        <w:rPr>
          <w:rFonts w:ascii="Times New Roman"/>
          <w:b w:val="false"/>
          <w:i w:val="false"/>
          <w:color w:val="000000"/>
          <w:sz w:val="28"/>
        </w:rPr>
        <w:t>273</w:t>
      </w:r>
      <w:r>
        <w:rPr>
          <w:rFonts w:ascii="Times New Roman"/>
          <w:b w:val="false"/>
          <w:i w:val="false"/>
          <w:color w:val="000000"/>
          <w:sz w:val="28"/>
        </w:rPr>
        <w:t xml:space="preserve">"; </w:t>
      </w:r>
    </w:p>
    <w:bookmarkEnd w:id="339"/>
    <w:bookmarkStart w:name="z340" w:id="340"/>
    <w:p>
      <w:pPr>
        <w:spacing w:after="0"/>
        <w:ind w:left="0"/>
        <w:jc w:val="both"/>
      </w:pPr>
      <w:r>
        <w:rPr>
          <w:rFonts w:ascii="Times New Roman"/>
          <w:b w:val="false"/>
          <w:i w:val="false"/>
          <w:color w:val="000000"/>
          <w:sz w:val="28"/>
        </w:rPr>
        <w:t xml:space="preserve">
      после слова "Законе Республики Казахстан" дополнить словами "от 10 февраля 2017 года </w:t>
      </w:r>
      <w:r>
        <w:rPr>
          <w:rFonts w:ascii="Times New Roman"/>
          <w:b w:val="false"/>
          <w:i w:val="false"/>
          <w:color w:val="000000"/>
          <w:sz w:val="28"/>
        </w:rPr>
        <w:t>№ 44-VI</w:t>
      </w:r>
      <w:r>
        <w:rPr>
          <w:rFonts w:ascii="Times New Roman"/>
          <w:b w:val="false"/>
          <w:i w:val="false"/>
          <w:color w:val="000000"/>
          <w:sz w:val="28"/>
        </w:rPr>
        <w:t xml:space="preserve">"; </w:t>
      </w:r>
    </w:p>
    <w:bookmarkEnd w:id="340"/>
    <w:bookmarkStart w:name="z341" w:id="341"/>
    <w:p>
      <w:pPr>
        <w:spacing w:after="0"/>
        <w:ind w:left="0"/>
        <w:jc w:val="both"/>
      </w:pPr>
      <w:r>
        <w:rPr>
          <w:rFonts w:ascii="Times New Roman"/>
          <w:b w:val="false"/>
          <w:i w:val="false"/>
          <w:color w:val="000000"/>
          <w:sz w:val="28"/>
        </w:rPr>
        <w:t xml:space="preserve">
      обозначение абзацев буквами "а)", "б)", "в)" исключить; </w:t>
      </w:r>
    </w:p>
    <w:bookmarkEnd w:id="341"/>
    <w:bookmarkStart w:name="z342" w:id="3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w:t>
      </w:r>
    </w:p>
    <w:bookmarkEnd w:id="342"/>
    <w:bookmarkStart w:name="z343" w:id="343"/>
    <w:p>
      <w:pPr>
        <w:spacing w:after="0"/>
        <w:ind w:left="0"/>
        <w:jc w:val="both"/>
      </w:pPr>
      <w:r>
        <w:rPr>
          <w:rFonts w:ascii="Times New Roman"/>
          <w:b w:val="false"/>
          <w:i w:val="false"/>
          <w:color w:val="000000"/>
          <w:sz w:val="28"/>
        </w:rPr>
        <w:t>
      цифры "241", "409" заменить соответственно цифрами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429</w:t>
      </w:r>
      <w:r>
        <w:rPr>
          <w:rFonts w:ascii="Times New Roman"/>
          <w:b w:val="false"/>
          <w:i w:val="false"/>
          <w:color w:val="000000"/>
          <w:sz w:val="28"/>
        </w:rPr>
        <w:t xml:space="preserve">"; </w:t>
      </w:r>
    </w:p>
    <w:bookmarkEnd w:id="343"/>
    <w:bookmarkStart w:name="z344" w:id="344"/>
    <w:p>
      <w:pPr>
        <w:spacing w:after="0"/>
        <w:ind w:left="0"/>
        <w:jc w:val="both"/>
      </w:pPr>
      <w:r>
        <w:rPr>
          <w:rFonts w:ascii="Times New Roman"/>
          <w:b w:val="false"/>
          <w:i w:val="false"/>
          <w:color w:val="000000"/>
          <w:sz w:val="28"/>
        </w:rPr>
        <w:t xml:space="preserve">
      в абзаце шестом слова "судов кассационной и надзорной" заменить словами "суда кассационной"; </w:t>
      </w:r>
    </w:p>
    <w:bookmarkEnd w:id="344"/>
    <w:bookmarkStart w:name="z345" w:id="3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w:t>
      </w:r>
    </w:p>
    <w:bookmarkEnd w:id="345"/>
    <w:bookmarkStart w:name="z346" w:id="346"/>
    <w:p>
      <w:pPr>
        <w:spacing w:after="0"/>
        <w:ind w:left="0"/>
        <w:jc w:val="both"/>
      </w:pPr>
      <w:r>
        <w:rPr>
          <w:rFonts w:ascii="Times New Roman"/>
          <w:b w:val="false"/>
          <w:i w:val="false"/>
          <w:color w:val="000000"/>
          <w:sz w:val="28"/>
        </w:rPr>
        <w:t xml:space="preserve">
      в абзаце втором слова "дознания или предварительного следствия" заменить словами "досудебного расследования"; </w:t>
      </w:r>
    </w:p>
    <w:bookmarkEnd w:id="346"/>
    <w:bookmarkStart w:name="z347" w:id="347"/>
    <w:p>
      <w:pPr>
        <w:spacing w:after="0"/>
        <w:ind w:left="0"/>
        <w:jc w:val="both"/>
      </w:pPr>
      <w:r>
        <w:rPr>
          <w:rFonts w:ascii="Times New Roman"/>
          <w:b w:val="false"/>
          <w:i w:val="false"/>
          <w:color w:val="000000"/>
          <w:sz w:val="28"/>
        </w:rPr>
        <w:t xml:space="preserve">
      в абзаце третьем после слов "поручено тому же" дополнить словами "или иному судебному"; </w:t>
      </w:r>
    </w:p>
    <w:bookmarkEnd w:id="347"/>
    <w:bookmarkStart w:name="z348" w:id="348"/>
    <w:p>
      <w:pPr>
        <w:spacing w:after="0"/>
        <w:ind w:left="0"/>
        <w:jc w:val="both"/>
      </w:pPr>
      <w:r>
        <w:rPr>
          <w:rFonts w:ascii="Times New Roman"/>
          <w:b w:val="false"/>
          <w:i w:val="false"/>
          <w:color w:val="000000"/>
          <w:sz w:val="28"/>
        </w:rPr>
        <w:t xml:space="preserve">
      в абзаце четвертом: </w:t>
      </w:r>
    </w:p>
    <w:bookmarkEnd w:id="348"/>
    <w:bookmarkStart w:name="z349" w:id="349"/>
    <w:p>
      <w:pPr>
        <w:spacing w:after="0"/>
        <w:ind w:left="0"/>
        <w:jc w:val="both"/>
      </w:pPr>
      <w:r>
        <w:rPr>
          <w:rFonts w:ascii="Times New Roman"/>
          <w:b w:val="false"/>
          <w:i w:val="false"/>
          <w:color w:val="000000"/>
          <w:sz w:val="28"/>
        </w:rPr>
        <w:t xml:space="preserve">
      слова "не может быть поручено тому же эксперту." заменить словами "поручается комиссии судебных экспертов."; </w:t>
      </w:r>
    </w:p>
    <w:bookmarkEnd w:id="349"/>
    <w:bookmarkStart w:name="z350" w:id="350"/>
    <w:p>
      <w:pPr>
        <w:spacing w:after="0"/>
        <w:ind w:left="0"/>
        <w:jc w:val="both"/>
      </w:pPr>
      <w:r>
        <w:rPr>
          <w:rFonts w:ascii="Times New Roman"/>
          <w:b w:val="false"/>
          <w:i w:val="false"/>
          <w:color w:val="000000"/>
          <w:sz w:val="28"/>
        </w:rPr>
        <w:t xml:space="preserve">
      дополнить предложением следующего содержания: </w:t>
      </w:r>
    </w:p>
    <w:bookmarkEnd w:id="350"/>
    <w:bookmarkStart w:name="z351" w:id="351"/>
    <w:p>
      <w:pPr>
        <w:spacing w:after="0"/>
        <w:ind w:left="0"/>
        <w:jc w:val="both"/>
      </w:pPr>
      <w:r>
        <w:rPr>
          <w:rFonts w:ascii="Times New Roman"/>
          <w:b w:val="false"/>
          <w:i w:val="false"/>
          <w:color w:val="000000"/>
          <w:sz w:val="28"/>
        </w:rPr>
        <w:t xml:space="preserve">
      "Судебные эксперты, проводившие предыдущую судебную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 </w:t>
      </w:r>
    </w:p>
    <w:bookmarkEnd w:id="351"/>
    <w:bookmarkStart w:name="z352" w:id="352"/>
    <w:p>
      <w:pPr>
        <w:spacing w:after="0"/>
        <w:ind w:left="0"/>
        <w:jc w:val="both"/>
      </w:pPr>
      <w:r>
        <w:rPr>
          <w:rFonts w:ascii="Times New Roman"/>
          <w:b w:val="false"/>
          <w:i w:val="false"/>
          <w:color w:val="000000"/>
          <w:sz w:val="28"/>
        </w:rPr>
        <w:t>
      цифры "249", "250", "255" заменить соответственно цифрами "</w:t>
      </w:r>
      <w:r>
        <w:rPr>
          <w:rFonts w:ascii="Times New Roman"/>
          <w:b w:val="false"/>
          <w:i w:val="false"/>
          <w:color w:val="000000"/>
          <w:sz w:val="28"/>
        </w:rPr>
        <w:t>281</w:t>
      </w:r>
      <w:r>
        <w:rPr>
          <w:rFonts w:ascii="Times New Roman"/>
          <w:b w:val="false"/>
          <w:i w:val="false"/>
          <w:color w:val="000000"/>
          <w:sz w:val="28"/>
        </w:rPr>
        <w:t>", "</w:t>
      </w:r>
      <w:r>
        <w:rPr>
          <w:rFonts w:ascii="Times New Roman"/>
          <w:b w:val="false"/>
          <w:i w:val="false"/>
          <w:color w:val="000000"/>
          <w:sz w:val="28"/>
        </w:rPr>
        <w:t>282</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xml:space="preserve">"; </w:t>
      </w:r>
    </w:p>
    <w:bookmarkEnd w:id="352"/>
    <w:bookmarkStart w:name="z353" w:id="35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8</w:t>
      </w:r>
      <w:r>
        <w:rPr>
          <w:rFonts w:ascii="Times New Roman"/>
          <w:b w:val="false"/>
          <w:i w:val="false"/>
          <w:color w:val="000000"/>
          <w:sz w:val="28"/>
        </w:rPr>
        <w:t xml:space="preserve">: </w:t>
      </w:r>
    </w:p>
    <w:bookmarkEnd w:id="353"/>
    <w:bookmarkStart w:name="z354" w:id="354"/>
    <w:p>
      <w:pPr>
        <w:spacing w:after="0"/>
        <w:ind w:left="0"/>
        <w:jc w:val="both"/>
      </w:pPr>
      <w:r>
        <w:rPr>
          <w:rFonts w:ascii="Times New Roman"/>
          <w:b w:val="false"/>
          <w:i w:val="false"/>
          <w:color w:val="000000"/>
          <w:sz w:val="28"/>
        </w:rPr>
        <w:t>
      цифры "247" заменить цифрами "</w:t>
      </w:r>
      <w:r>
        <w:rPr>
          <w:rFonts w:ascii="Times New Roman"/>
          <w:b w:val="false"/>
          <w:i w:val="false"/>
          <w:color w:val="000000"/>
          <w:sz w:val="28"/>
        </w:rPr>
        <w:t>279</w:t>
      </w:r>
      <w:r>
        <w:rPr>
          <w:rFonts w:ascii="Times New Roman"/>
          <w:b w:val="false"/>
          <w:i w:val="false"/>
          <w:color w:val="000000"/>
          <w:sz w:val="28"/>
        </w:rPr>
        <w:t xml:space="preserve">"; </w:t>
      </w:r>
    </w:p>
    <w:bookmarkEnd w:id="354"/>
    <w:bookmarkStart w:name="z355" w:id="355"/>
    <w:p>
      <w:pPr>
        <w:spacing w:after="0"/>
        <w:ind w:left="0"/>
        <w:jc w:val="both"/>
      </w:pPr>
      <w:r>
        <w:rPr>
          <w:rFonts w:ascii="Times New Roman"/>
          <w:b w:val="false"/>
          <w:i w:val="false"/>
          <w:color w:val="000000"/>
          <w:sz w:val="28"/>
        </w:rPr>
        <w:t xml:space="preserve">
      слова "пунктом 4) части первой статьи 50" заменить словами "пунктом 2 части первой </w:t>
      </w:r>
      <w:r>
        <w:rPr>
          <w:rFonts w:ascii="Times New Roman"/>
          <w:b w:val="false"/>
          <w:i w:val="false"/>
          <w:color w:val="000000"/>
          <w:sz w:val="28"/>
        </w:rPr>
        <w:t>статьи 45</w:t>
      </w:r>
      <w:r>
        <w:rPr>
          <w:rFonts w:ascii="Times New Roman"/>
          <w:b w:val="false"/>
          <w:i w:val="false"/>
          <w:color w:val="000000"/>
          <w:sz w:val="28"/>
        </w:rPr>
        <w:t xml:space="preserve">"; </w:t>
      </w:r>
    </w:p>
    <w:bookmarkEnd w:id="355"/>
    <w:bookmarkStart w:name="z356" w:id="3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End w:id="356"/>
    <w:bookmarkStart w:name="z357" w:id="357"/>
    <w:p>
      <w:pPr>
        <w:spacing w:after="0"/>
        <w:ind w:left="0"/>
        <w:jc w:val="both"/>
      </w:pPr>
      <w:r>
        <w:rPr>
          <w:rFonts w:ascii="Times New Roman"/>
          <w:b w:val="false"/>
          <w:i w:val="false"/>
          <w:color w:val="000000"/>
          <w:sz w:val="28"/>
        </w:rPr>
        <w:t xml:space="preserve">
      "10. Согласно </w:t>
      </w:r>
      <w:r>
        <w:rPr>
          <w:rFonts w:ascii="Times New Roman"/>
          <w:b w:val="false"/>
          <w:i w:val="false"/>
          <w:color w:val="000000"/>
          <w:sz w:val="28"/>
        </w:rPr>
        <w:t>статье 341</w:t>
      </w:r>
      <w:r>
        <w:rPr>
          <w:rFonts w:ascii="Times New Roman"/>
          <w:b w:val="false"/>
          <w:i w:val="false"/>
          <w:color w:val="000000"/>
          <w:sz w:val="28"/>
        </w:rPr>
        <w:t xml:space="preserve"> УПК назначение экспертизы является основанием для отложения слушания по делу. После получения экспертного заключения судебное разбирательство продолжается. </w:t>
      </w:r>
    </w:p>
    <w:bookmarkEnd w:id="357"/>
    <w:bookmarkStart w:name="z358" w:id="358"/>
    <w:p>
      <w:pPr>
        <w:spacing w:after="0"/>
        <w:ind w:left="0"/>
        <w:jc w:val="both"/>
      </w:pPr>
      <w:r>
        <w:rPr>
          <w:rFonts w:ascii="Times New Roman"/>
          <w:b w:val="false"/>
          <w:i w:val="false"/>
          <w:color w:val="000000"/>
          <w:sz w:val="28"/>
        </w:rPr>
        <w:t xml:space="preserve">
      Судам следует контролировать срок производства экспертизы и в необходимых случаях запрашивать экспертные учреждения о готовности экспертного заключения."; </w:t>
      </w:r>
    </w:p>
    <w:bookmarkEnd w:id="358"/>
    <w:bookmarkStart w:name="z359" w:id="35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12</w:t>
      </w:r>
      <w:r>
        <w:rPr>
          <w:rFonts w:ascii="Times New Roman"/>
          <w:b w:val="false"/>
          <w:i w:val="false"/>
          <w:color w:val="000000"/>
          <w:sz w:val="28"/>
        </w:rPr>
        <w:t xml:space="preserve"> обозначение абзацев буквами "а)", "б)", "в)", "г)", "д)", исключить; </w:t>
      </w:r>
    </w:p>
    <w:bookmarkEnd w:id="359"/>
    <w:bookmarkStart w:name="z360" w:id="36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w:t>
      </w:r>
      <w:r>
        <w:rPr>
          <w:rFonts w:ascii="Times New Roman"/>
          <w:b w:val="false"/>
          <w:i w:val="false"/>
          <w:color w:val="000000"/>
          <w:sz w:val="28"/>
        </w:rPr>
        <w:t xml:space="preserve"> цифры "251" заменить цифрами "</w:t>
      </w:r>
      <w:r>
        <w:rPr>
          <w:rFonts w:ascii="Times New Roman"/>
          <w:b w:val="false"/>
          <w:i w:val="false"/>
          <w:color w:val="000000"/>
          <w:sz w:val="28"/>
        </w:rPr>
        <w:t>283</w:t>
      </w:r>
      <w:r>
        <w:rPr>
          <w:rFonts w:ascii="Times New Roman"/>
          <w:b w:val="false"/>
          <w:i w:val="false"/>
          <w:color w:val="000000"/>
          <w:sz w:val="28"/>
        </w:rPr>
        <w:t xml:space="preserve">"; </w:t>
      </w:r>
    </w:p>
    <w:bookmarkEnd w:id="360"/>
    <w:bookmarkStart w:name="z361" w:id="3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14</w:t>
      </w:r>
      <w:r>
        <w:rPr>
          <w:rFonts w:ascii="Times New Roman"/>
          <w:b w:val="false"/>
          <w:i w:val="false"/>
          <w:color w:val="000000"/>
          <w:sz w:val="28"/>
        </w:rPr>
        <w:t xml:space="preserve"> обозначение абзацев цифрами "1)", "2)", "3)", "4)", "5)" исключить; </w:t>
      </w:r>
    </w:p>
    <w:bookmarkEnd w:id="361"/>
    <w:bookmarkStart w:name="z362" w:id="36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15</w:t>
      </w:r>
      <w:r>
        <w:rPr>
          <w:rFonts w:ascii="Times New Roman"/>
          <w:b w:val="false"/>
          <w:i w:val="false"/>
          <w:color w:val="000000"/>
          <w:sz w:val="28"/>
        </w:rPr>
        <w:t xml:space="preserve">: </w:t>
      </w:r>
    </w:p>
    <w:bookmarkEnd w:id="362"/>
    <w:bookmarkStart w:name="z363" w:id="363"/>
    <w:p>
      <w:pPr>
        <w:spacing w:after="0"/>
        <w:ind w:left="0"/>
        <w:jc w:val="both"/>
      </w:pPr>
      <w:r>
        <w:rPr>
          <w:rFonts w:ascii="Times New Roman"/>
          <w:b w:val="false"/>
          <w:i w:val="false"/>
          <w:color w:val="000000"/>
          <w:sz w:val="28"/>
        </w:rPr>
        <w:t>
      цифры "355" заменить цифрами "</w:t>
      </w:r>
      <w:r>
        <w:rPr>
          <w:rFonts w:ascii="Times New Roman"/>
          <w:b w:val="false"/>
          <w:i w:val="false"/>
          <w:color w:val="000000"/>
          <w:sz w:val="28"/>
        </w:rPr>
        <w:t>374</w:t>
      </w:r>
      <w:r>
        <w:rPr>
          <w:rFonts w:ascii="Times New Roman"/>
          <w:b w:val="false"/>
          <w:i w:val="false"/>
          <w:color w:val="000000"/>
          <w:sz w:val="28"/>
        </w:rPr>
        <w:t xml:space="preserve">"; </w:t>
      </w:r>
    </w:p>
    <w:bookmarkEnd w:id="363"/>
    <w:bookmarkStart w:name="z364" w:id="364"/>
    <w:p>
      <w:pPr>
        <w:spacing w:after="0"/>
        <w:ind w:left="0"/>
        <w:jc w:val="both"/>
      </w:pPr>
      <w:r>
        <w:rPr>
          <w:rFonts w:ascii="Times New Roman"/>
          <w:b w:val="false"/>
          <w:i w:val="false"/>
          <w:color w:val="000000"/>
          <w:sz w:val="28"/>
        </w:rPr>
        <w:t xml:space="preserve">
      слова "части третьей статьи 253" заменить словами "части четвертой </w:t>
      </w:r>
      <w:r>
        <w:rPr>
          <w:rFonts w:ascii="Times New Roman"/>
          <w:b w:val="false"/>
          <w:i w:val="false"/>
          <w:color w:val="000000"/>
          <w:sz w:val="28"/>
        </w:rPr>
        <w:t>статьи 285</w:t>
      </w:r>
      <w:r>
        <w:rPr>
          <w:rFonts w:ascii="Times New Roman"/>
          <w:b w:val="false"/>
          <w:i w:val="false"/>
          <w:color w:val="000000"/>
          <w:sz w:val="28"/>
        </w:rPr>
        <w:t xml:space="preserve">"; </w:t>
      </w:r>
    </w:p>
    <w:bookmarkEnd w:id="364"/>
    <w:bookmarkStart w:name="z365" w:id="36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18</w:t>
      </w:r>
      <w:r>
        <w:rPr>
          <w:rFonts w:ascii="Times New Roman"/>
          <w:b w:val="false"/>
          <w:i w:val="false"/>
          <w:color w:val="000000"/>
          <w:sz w:val="28"/>
        </w:rPr>
        <w:t xml:space="preserve"> цифры "371", "121" заменить соответственно цифрами "</w:t>
      </w:r>
      <w:r>
        <w:rPr>
          <w:rFonts w:ascii="Times New Roman"/>
          <w:b w:val="false"/>
          <w:i w:val="false"/>
          <w:color w:val="000000"/>
          <w:sz w:val="28"/>
        </w:rPr>
        <w:t>390</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xml:space="preserve">". </w:t>
      </w:r>
    </w:p>
    <w:bookmarkEnd w:id="365"/>
    <w:bookmarkStart w:name="z366" w:id="3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"О применении норм уголовно-процессуального закона о протоколе судебного заседания" от 23 декабря 2005 года </w:t>
      </w:r>
      <w:r>
        <w:rPr>
          <w:rFonts w:ascii="Times New Roman"/>
          <w:b w:val="false"/>
          <w:i w:val="false"/>
          <w:color w:val="000000"/>
          <w:sz w:val="28"/>
        </w:rPr>
        <w:t>№ 11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 15, от 21 апреля 2011 года </w:t>
      </w:r>
      <w:r>
        <w:rPr>
          <w:rFonts w:ascii="Times New Roman"/>
          <w:b w:val="false"/>
          <w:i w:val="false"/>
          <w:color w:val="000000"/>
          <w:sz w:val="28"/>
        </w:rPr>
        <w:t>№ 1</w:t>
      </w:r>
      <w:r>
        <w:rPr>
          <w:rFonts w:ascii="Times New Roman"/>
          <w:b w:val="false"/>
          <w:i w:val="false"/>
          <w:color w:val="000000"/>
          <w:sz w:val="28"/>
        </w:rPr>
        <w:t xml:space="preserve">): </w:t>
      </w:r>
    </w:p>
    <w:bookmarkEnd w:id="366"/>
    <w:bookmarkStart w:name="z367" w:id="367"/>
    <w:p>
      <w:pPr>
        <w:spacing w:after="0"/>
        <w:ind w:left="0"/>
        <w:jc w:val="both"/>
      </w:pPr>
      <w:r>
        <w:rPr>
          <w:rFonts w:ascii="Times New Roman"/>
          <w:b w:val="false"/>
          <w:i w:val="false"/>
          <w:color w:val="000000"/>
          <w:sz w:val="28"/>
        </w:rPr>
        <w:t>
      1) по всему тексту цифры "301" заменить цифрами "</w:t>
      </w:r>
      <w:r>
        <w:rPr>
          <w:rFonts w:ascii="Times New Roman"/>
          <w:b w:val="false"/>
          <w:i w:val="false"/>
          <w:color w:val="000000"/>
          <w:sz w:val="28"/>
        </w:rPr>
        <w:t>321</w:t>
      </w:r>
      <w:r>
        <w:rPr>
          <w:rFonts w:ascii="Times New Roman"/>
          <w:b w:val="false"/>
          <w:i w:val="false"/>
          <w:color w:val="000000"/>
          <w:sz w:val="28"/>
        </w:rPr>
        <w:t xml:space="preserve">"; </w:t>
      </w:r>
    </w:p>
    <w:bookmarkEnd w:id="367"/>
    <w:bookmarkStart w:name="z368" w:id="3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слова "и надзорными" исключить; </w:t>
      </w:r>
    </w:p>
    <w:bookmarkEnd w:id="368"/>
    <w:bookmarkStart w:name="z369" w:id="36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слова "Главами 41–44" заменить словами "</w:t>
      </w:r>
      <w:r>
        <w:rPr>
          <w:rFonts w:ascii="Times New Roman"/>
          <w:b w:val="false"/>
          <w:i w:val="false"/>
          <w:color w:val="000000"/>
          <w:sz w:val="28"/>
        </w:rPr>
        <w:t>Главами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p>
    <w:bookmarkEnd w:id="369"/>
    <w:bookmarkStart w:name="z370" w:id="37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w:t>
      </w:r>
    </w:p>
    <w:bookmarkEnd w:id="370"/>
    <w:bookmarkStart w:name="z371" w:id="371"/>
    <w:p>
      <w:pPr>
        <w:spacing w:after="0"/>
        <w:ind w:left="0"/>
        <w:jc w:val="both"/>
      </w:pPr>
      <w:r>
        <w:rPr>
          <w:rFonts w:ascii="Times New Roman"/>
          <w:b w:val="false"/>
          <w:i w:val="false"/>
          <w:color w:val="000000"/>
          <w:sz w:val="28"/>
        </w:rPr>
        <w:t xml:space="preserve">
      обозначение абзацев 2, 3, 4, 5, 6, 7 знаком тире исключить; </w:t>
      </w:r>
    </w:p>
    <w:bookmarkEnd w:id="371"/>
    <w:bookmarkStart w:name="z372" w:id="372"/>
    <w:p>
      <w:pPr>
        <w:spacing w:after="0"/>
        <w:ind w:left="0"/>
        <w:jc w:val="both"/>
      </w:pPr>
      <w:r>
        <w:rPr>
          <w:rFonts w:ascii="Times New Roman"/>
          <w:b w:val="false"/>
          <w:i w:val="false"/>
          <w:color w:val="000000"/>
          <w:sz w:val="28"/>
        </w:rPr>
        <w:t>
      в абзаце первом слова "Главами 41–45" заменить словами "</w:t>
      </w:r>
      <w:r>
        <w:rPr>
          <w:rFonts w:ascii="Times New Roman"/>
          <w:b w:val="false"/>
          <w:i w:val="false"/>
          <w:color w:val="000000"/>
          <w:sz w:val="28"/>
        </w:rPr>
        <w:t>Главами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p>
    <w:bookmarkEnd w:id="372"/>
    <w:bookmarkStart w:name="z373" w:id="373"/>
    <w:p>
      <w:pPr>
        <w:spacing w:after="0"/>
        <w:ind w:left="0"/>
        <w:jc w:val="both"/>
      </w:pPr>
      <w:r>
        <w:rPr>
          <w:rFonts w:ascii="Times New Roman"/>
          <w:b w:val="false"/>
          <w:i w:val="false"/>
          <w:color w:val="000000"/>
          <w:sz w:val="28"/>
        </w:rPr>
        <w:t xml:space="preserve">
      в абзаце втором: </w:t>
      </w:r>
    </w:p>
    <w:bookmarkEnd w:id="373"/>
    <w:bookmarkStart w:name="z374" w:id="374"/>
    <w:p>
      <w:pPr>
        <w:spacing w:after="0"/>
        <w:ind w:left="0"/>
        <w:jc w:val="both"/>
      </w:pPr>
      <w:r>
        <w:rPr>
          <w:rFonts w:ascii="Times New Roman"/>
          <w:b w:val="false"/>
          <w:i w:val="false"/>
          <w:color w:val="000000"/>
          <w:sz w:val="28"/>
        </w:rPr>
        <w:t xml:space="preserve">
      слова "следствия и дознания" заменить словами "уголовного преследования"; </w:t>
      </w:r>
    </w:p>
    <w:bookmarkEnd w:id="374"/>
    <w:bookmarkStart w:name="z375" w:id="375"/>
    <w:p>
      <w:pPr>
        <w:spacing w:after="0"/>
        <w:ind w:left="0"/>
        <w:jc w:val="both"/>
      </w:pPr>
      <w:r>
        <w:rPr>
          <w:rFonts w:ascii="Times New Roman"/>
          <w:b w:val="false"/>
          <w:i w:val="false"/>
          <w:color w:val="000000"/>
          <w:sz w:val="28"/>
        </w:rPr>
        <w:t>
      слова "статьи 109 УПК" заменить словами "</w:t>
      </w:r>
      <w:r>
        <w:rPr>
          <w:rFonts w:ascii="Times New Roman"/>
          <w:b w:val="false"/>
          <w:i w:val="false"/>
          <w:color w:val="000000"/>
          <w:sz w:val="28"/>
        </w:rPr>
        <w:t>статьи 106</w:t>
      </w:r>
      <w:r>
        <w:rPr>
          <w:rFonts w:ascii="Times New Roman"/>
          <w:b w:val="false"/>
          <w:i w:val="false"/>
          <w:color w:val="000000"/>
          <w:sz w:val="28"/>
        </w:rPr>
        <w:t xml:space="preserve"> УПК в закрытом судебном заседании"; </w:t>
      </w:r>
    </w:p>
    <w:bookmarkEnd w:id="375"/>
    <w:bookmarkStart w:name="z376" w:id="376"/>
    <w:p>
      <w:pPr>
        <w:spacing w:after="0"/>
        <w:ind w:left="0"/>
        <w:jc w:val="both"/>
      </w:pPr>
      <w:r>
        <w:rPr>
          <w:rFonts w:ascii="Times New Roman"/>
          <w:b w:val="false"/>
          <w:i w:val="false"/>
          <w:color w:val="000000"/>
          <w:sz w:val="28"/>
        </w:rPr>
        <w:t xml:space="preserve">
      абзац третий изложить в следующей редакции: </w:t>
      </w:r>
    </w:p>
    <w:bookmarkEnd w:id="376"/>
    <w:p>
      <w:pPr>
        <w:spacing w:after="0"/>
        <w:ind w:left="0"/>
        <w:jc w:val="both"/>
      </w:pPr>
      <w:r>
        <w:rPr>
          <w:rFonts w:ascii="Times New Roman"/>
          <w:b w:val="false"/>
          <w:i w:val="false"/>
          <w:color w:val="000000"/>
          <w:sz w:val="28"/>
        </w:rPr>
        <w:t xml:space="preserve">
      "рассмотрении вопросов, указанных в пунктах 1, 2, 5, 6, 7 и 8 части первой, пунктах 2 и 3 части второй </w:t>
      </w:r>
      <w:r>
        <w:rPr>
          <w:rFonts w:ascii="Times New Roman"/>
          <w:b w:val="false"/>
          <w:i w:val="false"/>
          <w:color w:val="000000"/>
          <w:sz w:val="28"/>
        </w:rPr>
        <w:t>статьи 55</w:t>
      </w:r>
      <w:r>
        <w:rPr>
          <w:rFonts w:ascii="Times New Roman"/>
          <w:b w:val="false"/>
          <w:i w:val="false"/>
          <w:color w:val="000000"/>
          <w:sz w:val="28"/>
        </w:rPr>
        <w:t xml:space="preserve"> УПК, а именно санкционировании содержания под стражей; санкционировании домашнего ареста; санкционировании экстрадиционного ареста; продлении срока содержания под стражей, домашнего ареста, экстрадиционного ареста; применении залога; санкционировании наложения ареста на имущество;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о депонировании в ходе досудебного производства показаний потерпевшего и свидетеля;"; </w:t>
      </w:r>
    </w:p>
    <w:bookmarkStart w:name="z704" w:id="377"/>
    <w:p>
      <w:pPr>
        <w:spacing w:after="0"/>
        <w:ind w:left="0"/>
        <w:jc w:val="both"/>
      </w:pPr>
      <w:r>
        <w:rPr>
          <w:rFonts w:ascii="Times New Roman"/>
          <w:b w:val="false"/>
          <w:i w:val="false"/>
          <w:color w:val="000000"/>
          <w:sz w:val="28"/>
        </w:rPr>
        <w:t xml:space="preserve">
      в абзаце четвертом слова "частью седьмой статьи 409" заменить словами "частью восьмой </w:t>
      </w:r>
      <w:r>
        <w:rPr>
          <w:rFonts w:ascii="Times New Roman"/>
          <w:b w:val="false"/>
          <w:i w:val="false"/>
          <w:color w:val="000000"/>
          <w:sz w:val="28"/>
        </w:rPr>
        <w:t>статьи 429</w:t>
      </w:r>
      <w:r>
        <w:rPr>
          <w:rFonts w:ascii="Times New Roman"/>
          <w:b w:val="false"/>
          <w:i w:val="false"/>
          <w:color w:val="000000"/>
          <w:sz w:val="28"/>
        </w:rPr>
        <w:t xml:space="preserve">"; </w:t>
      </w:r>
    </w:p>
    <w:bookmarkEnd w:id="377"/>
    <w:bookmarkStart w:name="z378" w:id="378"/>
    <w:p>
      <w:pPr>
        <w:spacing w:after="0"/>
        <w:ind w:left="0"/>
        <w:jc w:val="both"/>
      </w:pPr>
      <w:r>
        <w:rPr>
          <w:rFonts w:ascii="Times New Roman"/>
          <w:b w:val="false"/>
          <w:i w:val="false"/>
          <w:color w:val="000000"/>
          <w:sz w:val="28"/>
        </w:rPr>
        <w:t xml:space="preserve">
      в абзаце пятом слова "статей 452-457" заменить словами "статей с </w:t>
      </w:r>
      <w:r>
        <w:rPr>
          <w:rFonts w:ascii="Times New Roman"/>
          <w:b w:val="false"/>
          <w:i w:val="false"/>
          <w:color w:val="000000"/>
          <w:sz w:val="28"/>
        </w:rPr>
        <w:t>475</w:t>
      </w:r>
      <w:r>
        <w:rPr>
          <w:rFonts w:ascii="Times New Roman"/>
          <w:b w:val="false"/>
          <w:i w:val="false"/>
          <w:color w:val="000000"/>
          <w:sz w:val="28"/>
        </w:rPr>
        <w:t xml:space="preserve"> по </w:t>
      </w:r>
      <w:r>
        <w:rPr>
          <w:rFonts w:ascii="Times New Roman"/>
          <w:b w:val="false"/>
          <w:i w:val="false"/>
          <w:color w:val="000000"/>
          <w:sz w:val="28"/>
        </w:rPr>
        <w:t>482</w:t>
      </w:r>
      <w:r>
        <w:rPr>
          <w:rFonts w:ascii="Times New Roman"/>
          <w:b w:val="false"/>
          <w:i w:val="false"/>
          <w:color w:val="000000"/>
          <w:sz w:val="28"/>
        </w:rPr>
        <w:t xml:space="preserve">"; </w:t>
      </w:r>
    </w:p>
    <w:bookmarkEnd w:id="378"/>
    <w:bookmarkStart w:name="z379" w:id="379"/>
    <w:p>
      <w:pPr>
        <w:spacing w:after="0"/>
        <w:ind w:left="0"/>
        <w:jc w:val="both"/>
      </w:pPr>
      <w:r>
        <w:rPr>
          <w:rFonts w:ascii="Times New Roman"/>
          <w:b w:val="false"/>
          <w:i w:val="false"/>
          <w:color w:val="000000"/>
          <w:sz w:val="28"/>
        </w:rPr>
        <w:t>
      в абзаце шестом цифры "54-56" заменить цифрами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p>
    <w:bookmarkEnd w:id="379"/>
    <w:bookmarkStart w:name="z380" w:id="380"/>
    <w:p>
      <w:pPr>
        <w:spacing w:after="0"/>
        <w:ind w:left="0"/>
        <w:jc w:val="both"/>
      </w:pPr>
      <w:r>
        <w:rPr>
          <w:rFonts w:ascii="Times New Roman"/>
          <w:b w:val="false"/>
          <w:i w:val="false"/>
          <w:color w:val="000000"/>
          <w:sz w:val="28"/>
        </w:rPr>
        <w:t xml:space="preserve">
      абзац седьмой изложить в следующей редакции: </w:t>
      </w:r>
    </w:p>
    <w:bookmarkEnd w:id="380"/>
    <w:bookmarkStart w:name="z381" w:id="381"/>
    <w:p>
      <w:pPr>
        <w:spacing w:after="0"/>
        <w:ind w:left="0"/>
        <w:jc w:val="both"/>
      </w:pPr>
      <w:r>
        <w:rPr>
          <w:rFonts w:ascii="Times New Roman"/>
          <w:b w:val="false"/>
          <w:i w:val="false"/>
          <w:color w:val="000000"/>
          <w:sz w:val="28"/>
        </w:rPr>
        <w:t xml:space="preserve">
      "рассмотрении ходатайств о возобновлении производства по делу по вновь открывшимся обстоятельствам в порядке, предусмотренном </w:t>
      </w:r>
      <w:r>
        <w:rPr>
          <w:rFonts w:ascii="Times New Roman"/>
          <w:b w:val="false"/>
          <w:i w:val="false"/>
          <w:color w:val="000000"/>
          <w:sz w:val="28"/>
        </w:rPr>
        <w:t>главой 53</w:t>
      </w:r>
      <w:r>
        <w:rPr>
          <w:rFonts w:ascii="Times New Roman"/>
          <w:b w:val="false"/>
          <w:i w:val="false"/>
          <w:color w:val="000000"/>
          <w:sz w:val="28"/>
        </w:rPr>
        <w:t xml:space="preserve"> УПК."; </w:t>
      </w:r>
    </w:p>
    <w:bookmarkEnd w:id="381"/>
    <w:bookmarkStart w:name="z382" w:id="38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8</w:t>
      </w:r>
      <w:r>
        <w:rPr>
          <w:rFonts w:ascii="Times New Roman"/>
          <w:b w:val="false"/>
          <w:i w:val="false"/>
          <w:color w:val="000000"/>
          <w:sz w:val="28"/>
        </w:rPr>
        <w:t xml:space="preserve">: </w:t>
      </w:r>
    </w:p>
    <w:bookmarkEnd w:id="382"/>
    <w:bookmarkStart w:name="z383" w:id="383"/>
    <w:p>
      <w:pPr>
        <w:spacing w:after="0"/>
        <w:ind w:left="0"/>
        <w:jc w:val="both"/>
      </w:pPr>
      <w:r>
        <w:rPr>
          <w:rFonts w:ascii="Times New Roman"/>
          <w:b w:val="false"/>
          <w:i w:val="false"/>
          <w:color w:val="000000"/>
          <w:sz w:val="28"/>
        </w:rPr>
        <w:t>
      цифры "126" заменить цифрами "</w:t>
      </w:r>
      <w:r>
        <w:rPr>
          <w:rFonts w:ascii="Times New Roman"/>
          <w:b w:val="false"/>
          <w:i w:val="false"/>
          <w:color w:val="000000"/>
          <w:sz w:val="28"/>
        </w:rPr>
        <w:t>123</w:t>
      </w:r>
      <w:r>
        <w:rPr>
          <w:rFonts w:ascii="Times New Roman"/>
          <w:b w:val="false"/>
          <w:i w:val="false"/>
          <w:color w:val="000000"/>
          <w:sz w:val="28"/>
        </w:rPr>
        <w:t xml:space="preserve">"; </w:t>
      </w:r>
    </w:p>
    <w:bookmarkEnd w:id="383"/>
    <w:bookmarkStart w:name="z384" w:id="384"/>
    <w:p>
      <w:pPr>
        <w:spacing w:after="0"/>
        <w:ind w:left="0"/>
        <w:jc w:val="both"/>
      </w:pPr>
      <w:r>
        <w:rPr>
          <w:rFonts w:ascii="Times New Roman"/>
          <w:b w:val="false"/>
          <w:i w:val="false"/>
          <w:color w:val="000000"/>
          <w:sz w:val="28"/>
        </w:rPr>
        <w:t xml:space="preserve">
      абзац третий изложить в следующей редакции: </w:t>
      </w:r>
    </w:p>
    <w:bookmarkEnd w:id="384"/>
    <w:bookmarkStart w:name="z385" w:id="385"/>
    <w:p>
      <w:pPr>
        <w:spacing w:after="0"/>
        <w:ind w:left="0"/>
        <w:jc w:val="both"/>
      </w:pPr>
      <w:r>
        <w:rPr>
          <w:rFonts w:ascii="Times New Roman"/>
          <w:b w:val="false"/>
          <w:i w:val="false"/>
          <w:color w:val="000000"/>
          <w:sz w:val="28"/>
        </w:rPr>
        <w:t xml:space="preserve">
      "В протоколе предварительного слушания дела необходимо отражать разъяснение права подсудимому, обвиняемому в совершении преступления, за которое законом предусмотрены смертная казнь или пожизненное лишение свободы, а также преступлений,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за исключением дел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а также убийства, совершенного в условиях чрезвычайной ситуации или в ходе массовых беспорядков, воинских преступлений, совершенных в военное время или боевой обстановке, ходатайствовать о рассмотрении его дела с участием присяжных заседателей, указывать его позицию по данному вопросу, мнение сторон по заявленному ходатайству."; </w:t>
      </w:r>
    </w:p>
    <w:bookmarkEnd w:id="385"/>
    <w:bookmarkStart w:name="z386" w:id="3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End w:id="386"/>
    <w:bookmarkStart w:name="z387" w:id="387"/>
    <w:p>
      <w:pPr>
        <w:spacing w:after="0"/>
        <w:ind w:left="0"/>
        <w:jc w:val="both"/>
      </w:pPr>
      <w:r>
        <w:rPr>
          <w:rFonts w:ascii="Times New Roman"/>
          <w:b w:val="false"/>
          <w:i w:val="false"/>
          <w:color w:val="000000"/>
          <w:sz w:val="28"/>
        </w:rPr>
        <w:t xml:space="preserve">
      "16.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 где указываются: дата и место судебного заседания, время начала и окончания судебного заседания, наименование и состав суда, рассматривающего дело, фамилии и инициалы судей, секретаря судебного заседания, наименование дела, данные о личности подсудимого, сведения о применении судом средств аудио-, видеозаписи, наименование файла, содержащего аудио-, видеозапись, сведения о явке участников процесса, и иных лиц, сведения о приобщении к делу дополнительных материалов, предоставленных в качестве доказательств лицами, участвующими в деле, дата составления протокола в окончательной форме. </w:t>
      </w:r>
    </w:p>
    <w:bookmarkEnd w:id="387"/>
    <w:bookmarkStart w:name="z388" w:id="388"/>
    <w:p>
      <w:pPr>
        <w:spacing w:after="0"/>
        <w:ind w:left="0"/>
        <w:jc w:val="both"/>
      </w:pPr>
      <w:r>
        <w:rPr>
          <w:rFonts w:ascii="Times New Roman"/>
          <w:b w:val="false"/>
          <w:i w:val="false"/>
          <w:color w:val="000000"/>
          <w:sz w:val="28"/>
        </w:rPr>
        <w:t xml:space="preserve">
      Краткий протокол судебного заседания подписывается председательствующим и секретарем. </w:t>
      </w:r>
    </w:p>
    <w:bookmarkEnd w:id="388"/>
    <w:bookmarkStart w:name="z389" w:id="389"/>
    <w:p>
      <w:pPr>
        <w:spacing w:after="0"/>
        <w:ind w:left="0"/>
        <w:jc w:val="both"/>
      </w:pPr>
      <w:r>
        <w:rPr>
          <w:rFonts w:ascii="Times New Roman"/>
          <w:b w:val="false"/>
          <w:i w:val="false"/>
          <w:color w:val="000000"/>
          <w:sz w:val="28"/>
        </w:rPr>
        <w:t xml:space="preserve">
      Материальный носитель, содержащий аудио-, видеозапись, и краткий протокол судебного заседания приобщаются к материалам дела. </w:t>
      </w:r>
    </w:p>
    <w:bookmarkEnd w:id="389"/>
    <w:bookmarkStart w:name="z390" w:id="390"/>
    <w:p>
      <w:pPr>
        <w:spacing w:after="0"/>
        <w:ind w:left="0"/>
        <w:jc w:val="both"/>
      </w:pPr>
      <w:r>
        <w:rPr>
          <w:rFonts w:ascii="Times New Roman"/>
          <w:b w:val="false"/>
          <w:i w:val="false"/>
          <w:color w:val="000000"/>
          <w:sz w:val="28"/>
        </w:rPr>
        <w:t xml:space="preserve">
      По ходатайству лиц, участвующих в деле, и их представителей судом предоставляется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 </w:t>
      </w:r>
    </w:p>
    <w:bookmarkEnd w:id="390"/>
    <w:bookmarkStart w:name="z391" w:id="3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17</w:t>
      </w:r>
      <w:r>
        <w:rPr>
          <w:rFonts w:ascii="Times New Roman"/>
          <w:b w:val="false"/>
          <w:i w:val="false"/>
          <w:color w:val="000000"/>
          <w:sz w:val="28"/>
        </w:rPr>
        <w:t xml:space="preserve"> цифры "87", "89", "94", "126" заменить соответственно цифрами "</w:t>
      </w:r>
      <w:r>
        <w:rPr>
          <w:rFonts w:ascii="Times New Roman"/>
          <w:b w:val="false"/>
          <w:i w:val="false"/>
          <w:color w:val="000000"/>
          <w:sz w:val="28"/>
        </w:rPr>
        <w:t>83</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xml:space="preserve">"; </w:t>
      </w:r>
    </w:p>
    <w:bookmarkEnd w:id="391"/>
    <w:bookmarkStart w:name="z392" w:id="39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18</w:t>
      </w:r>
      <w:r>
        <w:rPr>
          <w:rFonts w:ascii="Times New Roman"/>
          <w:b w:val="false"/>
          <w:i w:val="false"/>
          <w:color w:val="000000"/>
          <w:sz w:val="28"/>
        </w:rPr>
        <w:t xml:space="preserve"> цифры "328" заменить цифрами "</w:t>
      </w:r>
      <w:r>
        <w:rPr>
          <w:rFonts w:ascii="Times New Roman"/>
          <w:b w:val="false"/>
          <w:i w:val="false"/>
          <w:color w:val="000000"/>
          <w:sz w:val="28"/>
        </w:rPr>
        <w:t>347</w:t>
      </w:r>
      <w:r>
        <w:rPr>
          <w:rFonts w:ascii="Times New Roman"/>
          <w:b w:val="false"/>
          <w:i w:val="false"/>
          <w:color w:val="000000"/>
          <w:sz w:val="28"/>
        </w:rPr>
        <w:t xml:space="preserve">"; </w:t>
      </w:r>
    </w:p>
    <w:bookmarkEnd w:id="392"/>
    <w:bookmarkStart w:name="z393" w:id="39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23</w:t>
      </w:r>
      <w:r>
        <w:rPr>
          <w:rFonts w:ascii="Times New Roman"/>
          <w:b w:val="false"/>
          <w:i w:val="false"/>
          <w:color w:val="000000"/>
          <w:sz w:val="28"/>
        </w:rPr>
        <w:t xml:space="preserve"> исключить; </w:t>
      </w:r>
    </w:p>
    <w:bookmarkEnd w:id="393"/>
    <w:bookmarkStart w:name="z394" w:id="39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25</w:t>
      </w:r>
      <w:r>
        <w:rPr>
          <w:rFonts w:ascii="Times New Roman"/>
          <w:b w:val="false"/>
          <w:i w:val="false"/>
          <w:color w:val="000000"/>
          <w:sz w:val="28"/>
        </w:rPr>
        <w:t xml:space="preserve"> цифры "126" заменить цифрами "</w:t>
      </w:r>
      <w:r>
        <w:rPr>
          <w:rFonts w:ascii="Times New Roman"/>
          <w:b w:val="false"/>
          <w:i w:val="false"/>
          <w:color w:val="000000"/>
          <w:sz w:val="28"/>
        </w:rPr>
        <w:t>123</w:t>
      </w:r>
      <w:r>
        <w:rPr>
          <w:rFonts w:ascii="Times New Roman"/>
          <w:b w:val="false"/>
          <w:i w:val="false"/>
          <w:color w:val="000000"/>
          <w:sz w:val="28"/>
        </w:rPr>
        <w:t xml:space="preserve">"; </w:t>
      </w:r>
    </w:p>
    <w:bookmarkEnd w:id="394"/>
    <w:bookmarkStart w:name="z395" w:id="395"/>
    <w:p>
      <w:pPr>
        <w:spacing w:after="0"/>
        <w:ind w:left="0"/>
        <w:jc w:val="both"/>
      </w:pPr>
      <w:r>
        <w:rPr>
          <w:rFonts w:ascii="Times New Roman"/>
          <w:b w:val="false"/>
          <w:i w:val="false"/>
          <w:color w:val="000000"/>
          <w:sz w:val="28"/>
        </w:rPr>
        <w:t xml:space="preserve">
      11) абзацы первый и второй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 </w:t>
      </w:r>
    </w:p>
    <w:bookmarkEnd w:id="395"/>
    <w:bookmarkStart w:name="z396" w:id="396"/>
    <w:p>
      <w:pPr>
        <w:spacing w:after="0"/>
        <w:ind w:left="0"/>
        <w:jc w:val="both"/>
      </w:pPr>
      <w:r>
        <w:rPr>
          <w:rFonts w:ascii="Times New Roman"/>
          <w:b w:val="false"/>
          <w:i w:val="false"/>
          <w:color w:val="000000"/>
          <w:sz w:val="28"/>
        </w:rPr>
        <w:t xml:space="preserve">
      "По окончании ознакомления с протоколом сторона,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УПК, вправе подать на него свои замечания в письменной форме или в форме электронного документа в течение пяти суток. </w:t>
      </w:r>
    </w:p>
    <w:bookmarkEnd w:id="39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348</w:t>
      </w:r>
      <w:r>
        <w:rPr>
          <w:rFonts w:ascii="Times New Roman"/>
          <w:b w:val="false"/>
          <w:i w:val="false"/>
          <w:color w:val="000000"/>
          <w:sz w:val="28"/>
        </w:rPr>
        <w:t xml:space="preserve"> УПК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 </w:t>
      </w:r>
    </w:p>
    <w:bookmarkStart w:name="z397" w:id="39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28</w:t>
      </w:r>
      <w:r>
        <w:rPr>
          <w:rFonts w:ascii="Times New Roman"/>
          <w:b w:val="false"/>
          <w:i w:val="false"/>
          <w:color w:val="000000"/>
          <w:sz w:val="28"/>
        </w:rPr>
        <w:t xml:space="preserve"> цифры "330" заменить цифрами "</w:t>
      </w:r>
      <w:r>
        <w:rPr>
          <w:rFonts w:ascii="Times New Roman"/>
          <w:b w:val="false"/>
          <w:i w:val="false"/>
          <w:color w:val="000000"/>
          <w:sz w:val="28"/>
        </w:rPr>
        <w:t>349</w:t>
      </w:r>
      <w:r>
        <w:rPr>
          <w:rFonts w:ascii="Times New Roman"/>
          <w:b w:val="false"/>
          <w:i w:val="false"/>
          <w:color w:val="000000"/>
          <w:sz w:val="28"/>
        </w:rPr>
        <w:t xml:space="preserve">". </w:t>
      </w:r>
    </w:p>
    <w:bookmarkEnd w:id="397"/>
    <w:bookmarkStart w:name="z398" w:id="3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"О некоторых вопросах оценки доказательств по уголовным делам" от 20 апреля 2006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25 июня 2010 года </w:t>
      </w:r>
      <w:r>
        <w:rPr>
          <w:rFonts w:ascii="Times New Roman"/>
          <w:b w:val="false"/>
          <w:i w:val="false"/>
          <w:color w:val="000000"/>
          <w:sz w:val="28"/>
        </w:rPr>
        <w:t>№ 11</w:t>
      </w:r>
      <w:r>
        <w:rPr>
          <w:rFonts w:ascii="Times New Roman"/>
          <w:b w:val="false"/>
          <w:i w:val="false"/>
          <w:color w:val="000000"/>
          <w:sz w:val="28"/>
        </w:rPr>
        <w:t xml:space="preserve">): </w:t>
      </w:r>
    </w:p>
    <w:bookmarkEnd w:id="398"/>
    <w:bookmarkStart w:name="z399" w:id="39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w:t>
      </w:r>
    </w:p>
    <w:bookmarkEnd w:id="399"/>
    <w:bookmarkStart w:name="z400" w:id="400"/>
    <w:p>
      <w:pPr>
        <w:spacing w:after="0"/>
        <w:ind w:left="0"/>
        <w:jc w:val="both"/>
      </w:pPr>
      <w:r>
        <w:rPr>
          <w:rFonts w:ascii="Times New Roman"/>
          <w:b w:val="false"/>
          <w:i w:val="false"/>
          <w:color w:val="000000"/>
          <w:sz w:val="28"/>
        </w:rPr>
        <w:t>
      цифры "115" заменить цифрами "</w:t>
      </w:r>
      <w:r>
        <w:rPr>
          <w:rFonts w:ascii="Times New Roman"/>
          <w:b w:val="false"/>
          <w:i w:val="false"/>
          <w:color w:val="000000"/>
          <w:sz w:val="28"/>
        </w:rPr>
        <w:t>111</w:t>
      </w:r>
      <w:r>
        <w:rPr>
          <w:rFonts w:ascii="Times New Roman"/>
          <w:b w:val="false"/>
          <w:i w:val="false"/>
          <w:color w:val="000000"/>
          <w:sz w:val="28"/>
        </w:rPr>
        <w:t xml:space="preserve">"; </w:t>
      </w:r>
    </w:p>
    <w:bookmarkEnd w:id="400"/>
    <w:bookmarkStart w:name="z401" w:id="401"/>
    <w:p>
      <w:pPr>
        <w:spacing w:after="0"/>
        <w:ind w:left="0"/>
        <w:jc w:val="both"/>
      </w:pPr>
      <w:r>
        <w:rPr>
          <w:rFonts w:ascii="Times New Roman"/>
          <w:b w:val="false"/>
          <w:i w:val="false"/>
          <w:color w:val="000000"/>
          <w:sz w:val="28"/>
        </w:rPr>
        <w:t xml:space="preserve">
      после слова "деяния" дополнить словом "подозреваемым,"; </w:t>
      </w:r>
    </w:p>
    <w:bookmarkEnd w:id="401"/>
    <w:bookmarkStart w:name="z402" w:id="402"/>
    <w:p>
      <w:pPr>
        <w:spacing w:after="0"/>
        <w:ind w:left="0"/>
        <w:jc w:val="both"/>
      </w:pPr>
      <w:r>
        <w:rPr>
          <w:rFonts w:ascii="Times New Roman"/>
          <w:b w:val="false"/>
          <w:i w:val="false"/>
          <w:color w:val="000000"/>
          <w:sz w:val="28"/>
        </w:rPr>
        <w:t xml:space="preserve">
      после слова "обвиняемым" дополнить словами "или подсудимым"; </w:t>
      </w:r>
    </w:p>
    <w:bookmarkEnd w:id="402"/>
    <w:bookmarkStart w:name="z403" w:id="403"/>
    <w:p>
      <w:pPr>
        <w:spacing w:after="0"/>
        <w:ind w:left="0"/>
        <w:jc w:val="both"/>
      </w:pPr>
      <w:r>
        <w:rPr>
          <w:rFonts w:ascii="Times New Roman"/>
          <w:b w:val="false"/>
          <w:i w:val="false"/>
          <w:color w:val="000000"/>
          <w:sz w:val="28"/>
        </w:rPr>
        <w:t xml:space="preserve">
      слово "его" заменить словом "их"; </w:t>
      </w:r>
    </w:p>
    <w:bookmarkEnd w:id="403"/>
    <w:bookmarkStart w:name="z404" w:id="404"/>
    <w:p>
      <w:pPr>
        <w:spacing w:after="0"/>
        <w:ind w:left="0"/>
        <w:jc w:val="both"/>
      </w:pPr>
      <w:r>
        <w:rPr>
          <w:rFonts w:ascii="Times New Roman"/>
          <w:b w:val="false"/>
          <w:i w:val="false"/>
          <w:color w:val="000000"/>
          <w:sz w:val="28"/>
        </w:rPr>
        <w:t xml:space="preserve">
      в абзаце втором после слова "свидетеля" дополнить словами "свидетеля, имеющего право на защиту,"; </w:t>
      </w:r>
    </w:p>
    <w:bookmarkEnd w:id="404"/>
    <w:bookmarkStart w:name="z405" w:id="405"/>
    <w:p>
      <w:pPr>
        <w:spacing w:after="0"/>
        <w:ind w:left="0"/>
        <w:jc w:val="both"/>
      </w:pPr>
      <w:r>
        <w:rPr>
          <w:rFonts w:ascii="Times New Roman"/>
          <w:b w:val="false"/>
          <w:i w:val="false"/>
          <w:color w:val="000000"/>
          <w:sz w:val="28"/>
        </w:rPr>
        <w:t xml:space="preserve">
      в абзаце третьем слова "возбуждения уголовного дела" заменить словами "регистрации заявления, сообщения об уголовном правонарушении в Едином реестре досудебных расследований"; </w:t>
      </w:r>
    </w:p>
    <w:bookmarkEnd w:id="405"/>
    <w:bookmarkStart w:name="z406" w:id="40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цифры "128", "116", "117" заменить соответственно цифрами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xml:space="preserve">"; </w:t>
      </w:r>
    </w:p>
    <w:bookmarkEnd w:id="406"/>
    <w:bookmarkStart w:name="z407" w:id="40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7</w:t>
      </w:r>
      <w:r>
        <w:rPr>
          <w:rFonts w:ascii="Times New Roman"/>
          <w:b w:val="false"/>
          <w:i w:val="false"/>
          <w:color w:val="000000"/>
          <w:sz w:val="28"/>
        </w:rPr>
        <w:t xml:space="preserve"> цифры "415" заменить цифрами "</w:t>
      </w:r>
      <w:r>
        <w:rPr>
          <w:rFonts w:ascii="Times New Roman"/>
          <w:b w:val="false"/>
          <w:i w:val="false"/>
          <w:color w:val="000000"/>
          <w:sz w:val="28"/>
        </w:rPr>
        <w:t>436</w:t>
      </w:r>
      <w:r>
        <w:rPr>
          <w:rFonts w:ascii="Times New Roman"/>
          <w:b w:val="false"/>
          <w:i w:val="false"/>
          <w:color w:val="000000"/>
          <w:sz w:val="28"/>
        </w:rPr>
        <w:t xml:space="preserve">"; </w:t>
      </w:r>
    </w:p>
    <w:bookmarkEnd w:id="407"/>
    <w:bookmarkStart w:name="z408" w:id="4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8</w:t>
      </w:r>
      <w:r>
        <w:rPr>
          <w:rFonts w:ascii="Times New Roman"/>
          <w:b w:val="false"/>
          <w:i w:val="false"/>
          <w:color w:val="000000"/>
          <w:sz w:val="28"/>
        </w:rPr>
        <w:t xml:space="preserve">: </w:t>
      </w:r>
    </w:p>
    <w:bookmarkEnd w:id="408"/>
    <w:bookmarkStart w:name="z409" w:id="409"/>
    <w:p>
      <w:pPr>
        <w:spacing w:after="0"/>
        <w:ind w:left="0"/>
        <w:jc w:val="both"/>
      </w:pPr>
      <w:r>
        <w:rPr>
          <w:rFonts w:ascii="Times New Roman"/>
          <w:b w:val="false"/>
          <w:i w:val="false"/>
          <w:color w:val="000000"/>
          <w:sz w:val="28"/>
        </w:rPr>
        <w:t xml:space="preserve">
      слова "преступления", "предварительного расследования" заменить соответственно словами "уголовного правонарушения", "досудебного расследования"; </w:t>
      </w:r>
    </w:p>
    <w:bookmarkEnd w:id="409"/>
    <w:bookmarkStart w:name="z410" w:id="4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10</w:t>
      </w:r>
      <w:r>
        <w:rPr>
          <w:rFonts w:ascii="Times New Roman"/>
          <w:b w:val="false"/>
          <w:i w:val="false"/>
          <w:color w:val="000000"/>
          <w:sz w:val="28"/>
        </w:rPr>
        <w:t xml:space="preserve">: </w:t>
      </w:r>
    </w:p>
    <w:bookmarkEnd w:id="410"/>
    <w:bookmarkStart w:name="z411" w:id="411"/>
    <w:p>
      <w:pPr>
        <w:spacing w:after="0"/>
        <w:ind w:left="0"/>
        <w:jc w:val="both"/>
      </w:pPr>
      <w:r>
        <w:rPr>
          <w:rFonts w:ascii="Times New Roman"/>
          <w:b w:val="false"/>
          <w:i w:val="false"/>
          <w:color w:val="000000"/>
          <w:sz w:val="28"/>
        </w:rPr>
        <w:t>
      цифры "97" заменить цифрами "</w:t>
      </w:r>
      <w:r>
        <w:rPr>
          <w:rFonts w:ascii="Times New Roman"/>
          <w:b w:val="false"/>
          <w:i w:val="false"/>
          <w:color w:val="000000"/>
          <w:sz w:val="28"/>
        </w:rPr>
        <w:t>94</w:t>
      </w:r>
      <w:r>
        <w:rPr>
          <w:rFonts w:ascii="Times New Roman"/>
          <w:b w:val="false"/>
          <w:i w:val="false"/>
          <w:color w:val="000000"/>
          <w:sz w:val="28"/>
        </w:rPr>
        <w:t xml:space="preserve">"; </w:t>
      </w:r>
    </w:p>
    <w:bookmarkEnd w:id="411"/>
    <w:bookmarkStart w:name="z412" w:id="412"/>
    <w:p>
      <w:pPr>
        <w:spacing w:after="0"/>
        <w:ind w:left="0"/>
        <w:jc w:val="both"/>
      </w:pPr>
      <w:r>
        <w:rPr>
          <w:rFonts w:ascii="Times New Roman"/>
          <w:b w:val="false"/>
          <w:i w:val="false"/>
          <w:color w:val="000000"/>
          <w:sz w:val="28"/>
        </w:rPr>
        <w:t xml:space="preserve">
      третий абзац исключить; </w:t>
      </w:r>
    </w:p>
    <w:bookmarkEnd w:id="412"/>
    <w:bookmarkStart w:name="z413" w:id="4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11</w:t>
      </w:r>
      <w:r>
        <w:rPr>
          <w:rFonts w:ascii="Times New Roman"/>
          <w:b w:val="false"/>
          <w:i w:val="false"/>
          <w:color w:val="000000"/>
          <w:sz w:val="28"/>
        </w:rPr>
        <w:t xml:space="preserve"> слова "части пятой статьи 37 УПК" заменить словами "части шестой </w:t>
      </w:r>
      <w:r>
        <w:rPr>
          <w:rFonts w:ascii="Times New Roman"/>
          <w:b w:val="false"/>
          <w:i w:val="false"/>
          <w:color w:val="000000"/>
          <w:sz w:val="28"/>
        </w:rPr>
        <w:t>статьи 35</w:t>
      </w:r>
      <w:r>
        <w:rPr>
          <w:rFonts w:ascii="Times New Roman"/>
          <w:b w:val="false"/>
          <w:i w:val="false"/>
          <w:color w:val="000000"/>
          <w:sz w:val="28"/>
        </w:rPr>
        <w:t xml:space="preserve"> УПК"; </w:t>
      </w:r>
    </w:p>
    <w:bookmarkEnd w:id="413"/>
    <w:bookmarkStart w:name="z414" w:id="41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12</w:t>
      </w:r>
      <w:r>
        <w:rPr>
          <w:rFonts w:ascii="Times New Roman"/>
          <w:b w:val="false"/>
          <w:i w:val="false"/>
          <w:color w:val="000000"/>
          <w:sz w:val="28"/>
        </w:rPr>
        <w:t xml:space="preserve"> цифры "363" заменить цифрами "</w:t>
      </w:r>
      <w:r>
        <w:rPr>
          <w:rFonts w:ascii="Times New Roman"/>
          <w:b w:val="false"/>
          <w:i w:val="false"/>
          <w:color w:val="000000"/>
          <w:sz w:val="28"/>
        </w:rPr>
        <w:t>382</w:t>
      </w:r>
      <w:r>
        <w:rPr>
          <w:rFonts w:ascii="Times New Roman"/>
          <w:b w:val="false"/>
          <w:i w:val="false"/>
          <w:color w:val="000000"/>
          <w:sz w:val="28"/>
        </w:rPr>
        <w:t xml:space="preserve">"; </w:t>
      </w:r>
    </w:p>
    <w:bookmarkEnd w:id="414"/>
    <w:bookmarkStart w:name="z415" w:id="41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w:t>
      </w:r>
      <w:r>
        <w:rPr>
          <w:rFonts w:ascii="Times New Roman"/>
          <w:b w:val="false"/>
          <w:i w:val="false"/>
          <w:color w:val="000000"/>
          <w:sz w:val="28"/>
        </w:rPr>
        <w:t xml:space="preserve">: </w:t>
      </w:r>
    </w:p>
    <w:bookmarkEnd w:id="415"/>
    <w:bookmarkStart w:name="z416" w:id="416"/>
    <w:p>
      <w:pPr>
        <w:spacing w:after="0"/>
        <w:ind w:left="0"/>
        <w:jc w:val="both"/>
      </w:pPr>
      <w:r>
        <w:rPr>
          <w:rFonts w:ascii="Times New Roman"/>
          <w:b w:val="false"/>
          <w:i w:val="false"/>
          <w:color w:val="000000"/>
          <w:sz w:val="28"/>
        </w:rPr>
        <w:t>
      цифры "82" заменить цифрами "</w:t>
      </w:r>
      <w:r>
        <w:rPr>
          <w:rFonts w:ascii="Times New Roman"/>
          <w:b w:val="false"/>
          <w:i w:val="false"/>
          <w:color w:val="000000"/>
          <w:sz w:val="28"/>
        </w:rPr>
        <w:t>78</w:t>
      </w:r>
      <w:r>
        <w:rPr>
          <w:rFonts w:ascii="Times New Roman"/>
          <w:b w:val="false"/>
          <w:i w:val="false"/>
          <w:color w:val="000000"/>
          <w:sz w:val="28"/>
        </w:rPr>
        <w:t xml:space="preserve">"; </w:t>
      </w:r>
    </w:p>
    <w:bookmarkEnd w:id="416"/>
    <w:bookmarkStart w:name="z417" w:id="417"/>
    <w:p>
      <w:pPr>
        <w:spacing w:after="0"/>
        <w:ind w:left="0"/>
        <w:jc w:val="both"/>
      </w:pPr>
      <w:r>
        <w:rPr>
          <w:rFonts w:ascii="Times New Roman"/>
          <w:b w:val="false"/>
          <w:i w:val="false"/>
          <w:color w:val="000000"/>
          <w:sz w:val="28"/>
        </w:rPr>
        <w:t xml:space="preserve">
      слова "предварительного следствия" заменить словами "досудебного расследования"; </w:t>
      </w:r>
    </w:p>
    <w:bookmarkEnd w:id="417"/>
    <w:bookmarkStart w:name="z418" w:id="41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14</w:t>
      </w:r>
      <w:r>
        <w:rPr>
          <w:rFonts w:ascii="Times New Roman"/>
          <w:b w:val="false"/>
          <w:i w:val="false"/>
          <w:color w:val="000000"/>
          <w:sz w:val="28"/>
        </w:rPr>
        <w:t xml:space="preserve">: </w:t>
      </w:r>
    </w:p>
    <w:bookmarkEnd w:id="418"/>
    <w:bookmarkStart w:name="z419" w:id="419"/>
    <w:p>
      <w:pPr>
        <w:spacing w:after="0"/>
        <w:ind w:left="0"/>
        <w:jc w:val="both"/>
      </w:pPr>
      <w:r>
        <w:rPr>
          <w:rFonts w:ascii="Times New Roman"/>
          <w:b w:val="false"/>
          <w:i w:val="false"/>
          <w:color w:val="000000"/>
          <w:sz w:val="28"/>
        </w:rPr>
        <w:t xml:space="preserve">
      слова "предварительного расследования" заменить словами "досудебного расследования"; </w:t>
      </w:r>
    </w:p>
    <w:bookmarkEnd w:id="419"/>
    <w:bookmarkStart w:name="z420" w:id="420"/>
    <w:p>
      <w:pPr>
        <w:spacing w:after="0"/>
        <w:ind w:left="0"/>
        <w:jc w:val="both"/>
      </w:pPr>
      <w:r>
        <w:rPr>
          <w:rFonts w:ascii="Times New Roman"/>
          <w:b w:val="false"/>
          <w:i w:val="false"/>
          <w:color w:val="000000"/>
          <w:sz w:val="28"/>
        </w:rPr>
        <w:t xml:space="preserve">
      после слов "доказательствами и т. д.)" дополнить словами "при депонировании показаний следственным судьей"; </w:t>
      </w:r>
    </w:p>
    <w:bookmarkEnd w:id="420"/>
    <w:bookmarkStart w:name="z421" w:id="42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17</w:t>
      </w:r>
      <w:r>
        <w:rPr>
          <w:rFonts w:ascii="Times New Roman"/>
          <w:b w:val="false"/>
          <w:i w:val="false"/>
          <w:color w:val="000000"/>
          <w:sz w:val="28"/>
        </w:rPr>
        <w:t xml:space="preserve"> цифры "223" заменить цифрами "</w:t>
      </w:r>
      <w:r>
        <w:rPr>
          <w:rFonts w:ascii="Times New Roman"/>
          <w:b w:val="false"/>
          <w:i w:val="false"/>
          <w:color w:val="000000"/>
          <w:sz w:val="28"/>
        </w:rPr>
        <w:t>221</w:t>
      </w:r>
      <w:r>
        <w:rPr>
          <w:rFonts w:ascii="Times New Roman"/>
          <w:b w:val="false"/>
          <w:i w:val="false"/>
          <w:color w:val="000000"/>
          <w:sz w:val="28"/>
        </w:rPr>
        <w:t xml:space="preserve">"; </w:t>
      </w:r>
    </w:p>
    <w:bookmarkEnd w:id="421"/>
    <w:bookmarkStart w:name="z422" w:id="42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18</w:t>
      </w:r>
      <w:r>
        <w:rPr>
          <w:rFonts w:ascii="Times New Roman"/>
          <w:b w:val="false"/>
          <w:i w:val="false"/>
          <w:color w:val="000000"/>
          <w:sz w:val="28"/>
        </w:rPr>
        <w:t xml:space="preserve">: </w:t>
      </w:r>
    </w:p>
    <w:bookmarkEnd w:id="422"/>
    <w:bookmarkStart w:name="z423" w:id="423"/>
    <w:p>
      <w:pPr>
        <w:spacing w:after="0"/>
        <w:ind w:left="0"/>
        <w:jc w:val="both"/>
      </w:pPr>
      <w:r>
        <w:rPr>
          <w:rFonts w:ascii="Times New Roman"/>
          <w:b w:val="false"/>
          <w:i w:val="false"/>
          <w:color w:val="000000"/>
          <w:sz w:val="28"/>
        </w:rPr>
        <w:t xml:space="preserve">
      в абзаце первом: </w:t>
      </w:r>
    </w:p>
    <w:bookmarkEnd w:id="423"/>
    <w:bookmarkStart w:name="z424" w:id="424"/>
    <w:p>
      <w:pPr>
        <w:spacing w:after="0"/>
        <w:ind w:left="0"/>
        <w:jc w:val="both"/>
      </w:pPr>
      <w:r>
        <w:rPr>
          <w:rFonts w:ascii="Times New Roman"/>
          <w:b w:val="false"/>
          <w:i w:val="false"/>
          <w:color w:val="000000"/>
          <w:sz w:val="28"/>
        </w:rPr>
        <w:t xml:space="preserve">
      слова "возбуждения уголовного дела" заменить словами "регистрации заявления, сообщения об уголовном правонарушении в Едином реестре досудебных расследований"; </w:t>
      </w:r>
    </w:p>
    <w:bookmarkEnd w:id="424"/>
    <w:bookmarkStart w:name="z425" w:id="425"/>
    <w:p>
      <w:pPr>
        <w:spacing w:after="0"/>
        <w:ind w:left="0"/>
        <w:jc w:val="both"/>
      </w:pPr>
      <w:r>
        <w:rPr>
          <w:rFonts w:ascii="Times New Roman"/>
          <w:b w:val="false"/>
          <w:i w:val="false"/>
          <w:color w:val="000000"/>
          <w:sz w:val="28"/>
        </w:rPr>
        <w:t>
      цифры "122", "184", "190-2", "221", "231" заменить соответственно цифрами "</w:t>
      </w:r>
      <w:r>
        <w:rPr>
          <w:rFonts w:ascii="Times New Roman"/>
          <w:b w:val="false"/>
          <w:i w:val="false"/>
          <w:color w:val="000000"/>
          <w:sz w:val="28"/>
        </w:rPr>
        <w:t>119</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w:t>
      </w:r>
      <w:r>
        <w:rPr>
          <w:rFonts w:ascii="Times New Roman"/>
          <w:b w:val="false"/>
          <w:i w:val="false"/>
          <w:color w:val="000000"/>
          <w:sz w:val="28"/>
        </w:rPr>
        <w:t>253</w:t>
      </w:r>
      <w:r>
        <w:rPr>
          <w:rFonts w:ascii="Times New Roman"/>
          <w:b w:val="false"/>
          <w:i w:val="false"/>
          <w:color w:val="000000"/>
          <w:sz w:val="28"/>
        </w:rPr>
        <w:t xml:space="preserve">"; </w:t>
      </w:r>
    </w:p>
    <w:bookmarkEnd w:id="425"/>
    <w:bookmarkStart w:name="z426" w:id="426"/>
    <w:p>
      <w:pPr>
        <w:spacing w:after="0"/>
        <w:ind w:left="0"/>
        <w:jc w:val="both"/>
      </w:pPr>
      <w:r>
        <w:rPr>
          <w:rFonts w:ascii="Times New Roman"/>
          <w:b w:val="false"/>
          <w:i w:val="false"/>
          <w:color w:val="000000"/>
          <w:sz w:val="28"/>
        </w:rPr>
        <w:t xml:space="preserve">
      слова "упрощенного досудебного производства" заменить словами "ускоренного досудебного расследования"; </w:t>
      </w:r>
    </w:p>
    <w:bookmarkEnd w:id="426"/>
    <w:bookmarkStart w:name="z427" w:id="427"/>
    <w:p>
      <w:pPr>
        <w:spacing w:after="0"/>
        <w:ind w:left="0"/>
        <w:jc w:val="both"/>
      </w:pPr>
      <w:r>
        <w:rPr>
          <w:rFonts w:ascii="Times New Roman"/>
          <w:b w:val="false"/>
          <w:i w:val="false"/>
          <w:color w:val="000000"/>
          <w:sz w:val="28"/>
        </w:rPr>
        <w:t xml:space="preserve">
      абзац второй изложить в следующей редакции: </w:t>
      </w:r>
    </w:p>
    <w:bookmarkEnd w:id="427"/>
    <w:bookmarkStart w:name="z428" w:id="428"/>
    <w:p>
      <w:pPr>
        <w:spacing w:after="0"/>
        <w:ind w:left="0"/>
        <w:jc w:val="both"/>
      </w:pPr>
      <w:r>
        <w:rPr>
          <w:rFonts w:ascii="Times New Roman"/>
          <w:b w:val="false"/>
          <w:i w:val="false"/>
          <w:color w:val="000000"/>
          <w:sz w:val="28"/>
        </w:rPr>
        <w:t xml:space="preserve">
      "Фактические данные, полученные до регистрации заявления, сообщения об уголовном правонарушении в Едином реестре досудебных расследований, не могут быть признаны в качестве допустимых доказательств."; </w:t>
      </w:r>
    </w:p>
    <w:bookmarkEnd w:id="428"/>
    <w:bookmarkStart w:name="z429" w:id="429"/>
    <w:p>
      <w:pPr>
        <w:spacing w:after="0"/>
        <w:ind w:left="0"/>
        <w:jc w:val="both"/>
      </w:pPr>
      <w:r>
        <w:rPr>
          <w:rFonts w:ascii="Times New Roman"/>
          <w:b w:val="false"/>
          <w:i w:val="false"/>
          <w:color w:val="000000"/>
          <w:sz w:val="28"/>
        </w:rPr>
        <w:t xml:space="preserve">
      в абзаце третьем: </w:t>
      </w:r>
    </w:p>
    <w:bookmarkEnd w:id="429"/>
    <w:bookmarkStart w:name="z430" w:id="430"/>
    <w:p>
      <w:pPr>
        <w:spacing w:after="0"/>
        <w:ind w:left="0"/>
        <w:jc w:val="both"/>
      </w:pPr>
      <w:r>
        <w:rPr>
          <w:rFonts w:ascii="Times New Roman"/>
          <w:b w:val="false"/>
          <w:i w:val="false"/>
          <w:color w:val="000000"/>
          <w:sz w:val="28"/>
        </w:rPr>
        <w:t xml:space="preserve">
      слова "(за исключением случаев назначения экспертизы)" исключить; </w:t>
      </w:r>
    </w:p>
    <w:bookmarkEnd w:id="430"/>
    <w:bookmarkStart w:name="z431" w:id="431"/>
    <w:p>
      <w:pPr>
        <w:spacing w:after="0"/>
        <w:ind w:left="0"/>
        <w:jc w:val="both"/>
      </w:pPr>
      <w:r>
        <w:rPr>
          <w:rFonts w:ascii="Times New Roman"/>
          <w:b w:val="false"/>
          <w:i w:val="false"/>
          <w:color w:val="000000"/>
          <w:sz w:val="28"/>
        </w:rPr>
        <w:t xml:space="preserve">
      слово "заключением" заменить словом "актом"; </w:t>
      </w:r>
    </w:p>
    <w:bookmarkEnd w:id="431"/>
    <w:bookmarkStart w:name="z432" w:id="43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19</w:t>
      </w:r>
      <w:r>
        <w:rPr>
          <w:rFonts w:ascii="Times New Roman"/>
          <w:b w:val="false"/>
          <w:i w:val="false"/>
          <w:color w:val="000000"/>
          <w:sz w:val="28"/>
        </w:rPr>
        <w:t xml:space="preserve"> цифры "126" заменить цифрами "</w:t>
      </w:r>
      <w:r>
        <w:rPr>
          <w:rFonts w:ascii="Times New Roman"/>
          <w:b w:val="false"/>
          <w:i w:val="false"/>
          <w:color w:val="000000"/>
          <w:sz w:val="28"/>
        </w:rPr>
        <w:t>123</w:t>
      </w:r>
      <w:r>
        <w:rPr>
          <w:rFonts w:ascii="Times New Roman"/>
          <w:b w:val="false"/>
          <w:i w:val="false"/>
          <w:color w:val="000000"/>
          <w:sz w:val="28"/>
        </w:rPr>
        <w:t xml:space="preserve">"; </w:t>
      </w:r>
    </w:p>
    <w:bookmarkEnd w:id="432"/>
    <w:bookmarkStart w:name="z433" w:id="43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22</w:t>
      </w:r>
      <w:r>
        <w:rPr>
          <w:rFonts w:ascii="Times New Roman"/>
          <w:b w:val="false"/>
          <w:i w:val="false"/>
          <w:color w:val="000000"/>
          <w:sz w:val="28"/>
        </w:rPr>
        <w:t xml:space="preserve">: </w:t>
      </w:r>
    </w:p>
    <w:bookmarkEnd w:id="433"/>
    <w:bookmarkStart w:name="z434" w:id="434"/>
    <w:p>
      <w:pPr>
        <w:spacing w:after="0"/>
        <w:ind w:left="0"/>
        <w:jc w:val="both"/>
      </w:pPr>
      <w:r>
        <w:rPr>
          <w:rFonts w:ascii="Times New Roman"/>
          <w:b w:val="false"/>
          <w:i w:val="false"/>
          <w:color w:val="000000"/>
          <w:sz w:val="28"/>
        </w:rPr>
        <w:t xml:space="preserve">
      в абзаце третьем: </w:t>
      </w:r>
    </w:p>
    <w:bookmarkEnd w:id="434"/>
    <w:bookmarkStart w:name="z435" w:id="435"/>
    <w:p>
      <w:pPr>
        <w:spacing w:after="0"/>
        <w:ind w:left="0"/>
        <w:jc w:val="both"/>
      </w:pPr>
      <w:r>
        <w:rPr>
          <w:rFonts w:ascii="Times New Roman"/>
          <w:b w:val="false"/>
          <w:i w:val="false"/>
          <w:color w:val="000000"/>
          <w:sz w:val="28"/>
        </w:rPr>
        <w:t xml:space="preserve">
      слова "предварительного расследования" заменить словами "досудебного расследования"; </w:t>
      </w:r>
    </w:p>
    <w:bookmarkEnd w:id="435"/>
    <w:bookmarkStart w:name="z436" w:id="436"/>
    <w:p>
      <w:pPr>
        <w:spacing w:after="0"/>
        <w:ind w:left="0"/>
        <w:jc w:val="both"/>
      </w:pPr>
      <w:r>
        <w:rPr>
          <w:rFonts w:ascii="Times New Roman"/>
          <w:b w:val="false"/>
          <w:i w:val="false"/>
          <w:color w:val="000000"/>
          <w:sz w:val="28"/>
        </w:rPr>
        <w:t xml:space="preserve">
      в абзаце четвертом слова "части первой статьи 237" заменить словами "частях четвертой и пятой </w:t>
      </w:r>
      <w:r>
        <w:rPr>
          <w:rFonts w:ascii="Times New Roman"/>
          <w:b w:val="false"/>
          <w:i w:val="false"/>
          <w:color w:val="000000"/>
          <w:sz w:val="28"/>
        </w:rPr>
        <w:t>статьи 232</w:t>
      </w:r>
      <w:r>
        <w:rPr>
          <w:rFonts w:ascii="Times New Roman"/>
          <w:b w:val="false"/>
          <w:i w:val="false"/>
          <w:color w:val="000000"/>
          <w:sz w:val="28"/>
        </w:rPr>
        <w:t xml:space="preserve">"; </w:t>
      </w:r>
    </w:p>
    <w:bookmarkEnd w:id="436"/>
    <w:bookmarkStart w:name="z437" w:id="437"/>
    <w:p>
      <w:pPr>
        <w:spacing w:after="0"/>
        <w:ind w:left="0"/>
        <w:jc w:val="both"/>
      </w:pPr>
      <w:r>
        <w:rPr>
          <w:rFonts w:ascii="Times New Roman"/>
          <w:b w:val="false"/>
          <w:i w:val="false"/>
          <w:color w:val="000000"/>
          <w:sz w:val="28"/>
        </w:rPr>
        <w:t xml:space="preserve">
      в абзаце пятом слова "и могущих привести к совершению террористического акта, диверсии и других тяжких преступлений" исключить; </w:t>
      </w:r>
    </w:p>
    <w:bookmarkEnd w:id="437"/>
    <w:bookmarkStart w:name="z438" w:id="438"/>
    <w:p>
      <w:pPr>
        <w:spacing w:after="0"/>
        <w:ind w:left="0"/>
        <w:jc w:val="both"/>
      </w:pPr>
      <w:r>
        <w:rPr>
          <w:rFonts w:ascii="Times New Roman"/>
          <w:b w:val="false"/>
          <w:i w:val="false"/>
          <w:color w:val="000000"/>
          <w:sz w:val="28"/>
        </w:rPr>
        <w:t xml:space="preserve">
      в абзаце шестом: </w:t>
      </w:r>
    </w:p>
    <w:bookmarkEnd w:id="438"/>
    <w:bookmarkStart w:name="z439" w:id="439"/>
    <w:p>
      <w:pPr>
        <w:spacing w:after="0"/>
        <w:ind w:left="0"/>
        <w:jc w:val="both"/>
      </w:pPr>
      <w:r>
        <w:rPr>
          <w:rFonts w:ascii="Times New Roman"/>
          <w:b w:val="false"/>
          <w:i w:val="false"/>
          <w:color w:val="000000"/>
          <w:sz w:val="28"/>
        </w:rPr>
        <w:t xml:space="preserve">
      слова "и могущих привести к совершению тяжких и особо тяжких преступлений" исключить; </w:t>
      </w:r>
    </w:p>
    <w:bookmarkEnd w:id="439"/>
    <w:bookmarkStart w:name="z440" w:id="440"/>
    <w:p>
      <w:pPr>
        <w:spacing w:after="0"/>
        <w:ind w:left="0"/>
        <w:jc w:val="both"/>
      </w:pPr>
      <w:r>
        <w:rPr>
          <w:rFonts w:ascii="Times New Roman"/>
          <w:b w:val="false"/>
          <w:i w:val="false"/>
          <w:color w:val="000000"/>
          <w:sz w:val="28"/>
        </w:rPr>
        <w:t xml:space="preserve">
      слова "на месте преступления" заменить словами "на месте совершения уголовного правонарушения"; </w:t>
      </w:r>
    </w:p>
    <w:bookmarkEnd w:id="440"/>
    <w:bookmarkStart w:name="z441" w:id="441"/>
    <w:p>
      <w:pPr>
        <w:spacing w:after="0"/>
        <w:ind w:left="0"/>
        <w:jc w:val="both"/>
      </w:pPr>
      <w:r>
        <w:rPr>
          <w:rFonts w:ascii="Times New Roman"/>
          <w:b w:val="false"/>
          <w:i w:val="false"/>
          <w:color w:val="000000"/>
          <w:sz w:val="28"/>
        </w:rPr>
        <w:t>
      в абзаце седьмом: цифры "116", "213", "218" заменить соответственно цифрами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xml:space="preserve">"; </w:t>
      </w:r>
    </w:p>
    <w:bookmarkEnd w:id="441"/>
    <w:bookmarkStart w:name="z442" w:id="442"/>
    <w:p>
      <w:pPr>
        <w:spacing w:after="0"/>
        <w:ind w:left="0"/>
        <w:jc w:val="both"/>
      </w:pPr>
      <w:r>
        <w:rPr>
          <w:rFonts w:ascii="Times New Roman"/>
          <w:b w:val="false"/>
          <w:i w:val="false"/>
          <w:color w:val="000000"/>
          <w:sz w:val="28"/>
        </w:rPr>
        <w:t xml:space="preserve">
      слово "преступления" заменить словами "уголовного правонарушения"; </w:t>
      </w:r>
    </w:p>
    <w:bookmarkEnd w:id="442"/>
    <w:bookmarkStart w:name="z443" w:id="44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23</w:t>
      </w:r>
      <w:r>
        <w:rPr>
          <w:rFonts w:ascii="Times New Roman"/>
          <w:b w:val="false"/>
          <w:i w:val="false"/>
          <w:color w:val="000000"/>
          <w:sz w:val="28"/>
        </w:rPr>
        <w:t xml:space="preserve"> слова "возбуждения уголовного дела" заменить словами "регистрации заявления, сообщения об уголовном правонарушении в Едином реестре досудебных расследований"; </w:t>
      </w:r>
    </w:p>
    <w:bookmarkEnd w:id="443"/>
    <w:bookmarkStart w:name="z444" w:id="44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24</w:t>
      </w:r>
      <w:r>
        <w:rPr>
          <w:rFonts w:ascii="Times New Roman"/>
          <w:b w:val="false"/>
          <w:i w:val="false"/>
          <w:color w:val="000000"/>
          <w:sz w:val="28"/>
        </w:rPr>
        <w:t xml:space="preserve"> слова "дознания или предварительного следствия" заменить словами "досудебного расследования"; </w:t>
      </w:r>
    </w:p>
    <w:bookmarkEnd w:id="444"/>
    <w:bookmarkStart w:name="z705" w:id="44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25</w:t>
      </w:r>
      <w:r>
        <w:rPr>
          <w:rFonts w:ascii="Times New Roman"/>
          <w:b w:val="false"/>
          <w:i w:val="false"/>
          <w:color w:val="000000"/>
          <w:sz w:val="28"/>
        </w:rPr>
        <w:t xml:space="preserve"> абзац первый исключить;</w:t>
      </w:r>
    </w:p>
    <w:bookmarkEnd w:id="445"/>
    <w:bookmarkStart w:name="z706" w:id="446"/>
    <w:p>
      <w:pPr>
        <w:spacing w:after="0"/>
        <w:ind w:left="0"/>
        <w:jc w:val="both"/>
      </w:pPr>
      <w:r>
        <w:rPr>
          <w:rFonts w:ascii="Times New Roman"/>
          <w:b w:val="false"/>
          <w:i w:val="false"/>
          <w:color w:val="000000"/>
          <w:sz w:val="28"/>
        </w:rPr>
        <w:t xml:space="preserve">
      слово "преступления" заменить словами "уголовного правонарушения"; </w:t>
      </w:r>
    </w:p>
    <w:bookmarkEnd w:id="446"/>
    <w:bookmarkStart w:name="z446" w:id="44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26</w:t>
      </w:r>
      <w:r>
        <w:rPr>
          <w:rFonts w:ascii="Times New Roman"/>
          <w:b w:val="false"/>
          <w:i w:val="false"/>
          <w:color w:val="000000"/>
          <w:sz w:val="28"/>
        </w:rPr>
        <w:t xml:space="preserve"> цифры "375" заменить цифрами "</w:t>
      </w:r>
      <w:r>
        <w:rPr>
          <w:rFonts w:ascii="Times New Roman"/>
          <w:b w:val="false"/>
          <w:i w:val="false"/>
          <w:color w:val="000000"/>
          <w:sz w:val="28"/>
        </w:rPr>
        <w:t>393</w:t>
      </w:r>
      <w:r>
        <w:rPr>
          <w:rFonts w:ascii="Times New Roman"/>
          <w:b w:val="false"/>
          <w:i w:val="false"/>
          <w:color w:val="000000"/>
          <w:sz w:val="28"/>
        </w:rPr>
        <w:t xml:space="preserve">"; </w:t>
      </w:r>
    </w:p>
    <w:bookmarkEnd w:id="447"/>
    <w:bookmarkStart w:name="z447" w:id="44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27</w:t>
      </w:r>
      <w:r>
        <w:rPr>
          <w:rFonts w:ascii="Times New Roman"/>
          <w:b w:val="false"/>
          <w:i w:val="false"/>
          <w:color w:val="000000"/>
          <w:sz w:val="28"/>
        </w:rPr>
        <w:t xml:space="preserve">: </w:t>
      </w:r>
    </w:p>
    <w:bookmarkEnd w:id="448"/>
    <w:bookmarkStart w:name="z448" w:id="449"/>
    <w:p>
      <w:pPr>
        <w:spacing w:after="0"/>
        <w:ind w:left="0"/>
        <w:jc w:val="both"/>
      </w:pPr>
      <w:r>
        <w:rPr>
          <w:rFonts w:ascii="Times New Roman"/>
          <w:b w:val="false"/>
          <w:i w:val="false"/>
          <w:color w:val="000000"/>
          <w:sz w:val="28"/>
        </w:rPr>
        <w:t xml:space="preserve">
      слова "либо кассационного", "соответственно", "и 446-8" исключить; </w:t>
      </w:r>
    </w:p>
    <w:bookmarkEnd w:id="449"/>
    <w:bookmarkStart w:name="z449" w:id="450"/>
    <w:p>
      <w:pPr>
        <w:spacing w:after="0"/>
        <w:ind w:left="0"/>
        <w:jc w:val="both"/>
      </w:pPr>
      <w:r>
        <w:rPr>
          <w:rFonts w:ascii="Times New Roman"/>
          <w:b w:val="false"/>
          <w:i w:val="false"/>
          <w:color w:val="000000"/>
          <w:sz w:val="28"/>
        </w:rPr>
        <w:t>
      слова "статьях 411" заменить словами "</w:t>
      </w:r>
      <w:r>
        <w:rPr>
          <w:rFonts w:ascii="Times New Roman"/>
          <w:b w:val="false"/>
          <w:i w:val="false"/>
          <w:color w:val="000000"/>
          <w:sz w:val="28"/>
        </w:rPr>
        <w:t>статье 431</w:t>
      </w:r>
      <w:r>
        <w:rPr>
          <w:rFonts w:ascii="Times New Roman"/>
          <w:b w:val="false"/>
          <w:i w:val="false"/>
          <w:color w:val="000000"/>
          <w:sz w:val="28"/>
        </w:rPr>
        <w:t xml:space="preserve">". </w:t>
      </w:r>
    </w:p>
    <w:bookmarkEnd w:id="450"/>
    <w:bookmarkStart w:name="z450" w:id="4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"О квалификации неоднократности и совокупности преступлений" от 25 декабря 2006 года </w:t>
      </w:r>
      <w:r>
        <w:rPr>
          <w:rFonts w:ascii="Times New Roman"/>
          <w:b w:val="false"/>
          <w:i w:val="false"/>
          <w:color w:val="000000"/>
          <w:sz w:val="28"/>
        </w:rPr>
        <w:t>№ 11</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 xml:space="preserve">): </w:t>
      </w:r>
    </w:p>
    <w:bookmarkEnd w:id="451"/>
    <w:bookmarkStart w:name="z451" w:id="4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заголовке</w:t>
      </w:r>
      <w:r>
        <w:rPr>
          <w:rFonts w:ascii="Times New Roman"/>
          <w:b w:val="false"/>
          <w:i w:val="false"/>
          <w:color w:val="000000"/>
          <w:sz w:val="28"/>
        </w:rPr>
        <w:t xml:space="preserve"> слово "преступлений" заменить словом "уголовных правонарушений"; </w:t>
      </w:r>
    </w:p>
    <w:bookmarkEnd w:id="452"/>
    <w:bookmarkStart w:name="z452" w:id="453"/>
    <w:p>
      <w:pPr>
        <w:spacing w:after="0"/>
        <w:ind w:left="0"/>
        <w:jc w:val="both"/>
      </w:pPr>
      <w:r>
        <w:rPr>
          <w:rFonts w:ascii="Times New Roman"/>
          <w:b w:val="false"/>
          <w:i w:val="false"/>
          <w:color w:val="000000"/>
          <w:sz w:val="28"/>
        </w:rPr>
        <w:t xml:space="preserve">
      2) по всему тексту: </w:t>
      </w:r>
    </w:p>
    <w:bookmarkEnd w:id="453"/>
    <w:bookmarkStart w:name="z453" w:id="454"/>
    <w:p>
      <w:pPr>
        <w:spacing w:after="0"/>
        <w:ind w:left="0"/>
        <w:jc w:val="both"/>
      </w:pPr>
      <w:r>
        <w:rPr>
          <w:rFonts w:ascii="Times New Roman"/>
          <w:b w:val="false"/>
          <w:i w:val="false"/>
          <w:color w:val="000000"/>
          <w:sz w:val="28"/>
        </w:rPr>
        <w:t xml:space="preserve">
      слова "преступлений", "преступление", "преступления", "преступлением", "преступлениями" заменить соответственно словами "уголовных правонарушений", "уголовное правонарушение", "уголовного правонарушения", "уголовные правонарушения", "уголовным правонарушением", "уголовными правонарушениями"; </w:t>
      </w:r>
    </w:p>
    <w:bookmarkEnd w:id="454"/>
    <w:bookmarkStart w:name="z454" w:id="455"/>
    <w:p>
      <w:pPr>
        <w:spacing w:after="0"/>
        <w:ind w:left="0"/>
        <w:jc w:val="both"/>
      </w:pPr>
      <w:r>
        <w:rPr>
          <w:rFonts w:ascii="Times New Roman"/>
          <w:b w:val="false"/>
          <w:i w:val="false"/>
          <w:color w:val="000000"/>
          <w:sz w:val="28"/>
        </w:rPr>
        <w:t>
      цифры "12" заменить цифрами "</w:t>
      </w:r>
      <w:r>
        <w:rPr>
          <w:rFonts w:ascii="Times New Roman"/>
          <w:b w:val="false"/>
          <w:i w:val="false"/>
          <w:color w:val="000000"/>
          <w:sz w:val="28"/>
        </w:rPr>
        <w:t>13</w:t>
      </w:r>
      <w:r>
        <w:rPr>
          <w:rFonts w:ascii="Times New Roman"/>
          <w:b w:val="false"/>
          <w:i w:val="false"/>
          <w:color w:val="000000"/>
          <w:sz w:val="28"/>
        </w:rPr>
        <w:t xml:space="preserve">"; </w:t>
      </w:r>
    </w:p>
    <w:bookmarkEnd w:id="455"/>
    <w:bookmarkStart w:name="z455" w:id="4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цифры "11" заменить цифрами "</w:t>
      </w:r>
      <w:r>
        <w:rPr>
          <w:rFonts w:ascii="Times New Roman"/>
          <w:b w:val="false"/>
          <w:i w:val="false"/>
          <w:color w:val="000000"/>
          <w:sz w:val="28"/>
        </w:rPr>
        <w:t>12</w:t>
      </w:r>
      <w:r>
        <w:rPr>
          <w:rFonts w:ascii="Times New Roman"/>
          <w:b w:val="false"/>
          <w:i w:val="false"/>
          <w:color w:val="000000"/>
          <w:sz w:val="28"/>
        </w:rPr>
        <w:t xml:space="preserve">"; </w:t>
      </w:r>
    </w:p>
    <w:bookmarkEnd w:id="456"/>
    <w:bookmarkStart w:name="z456" w:id="4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цифры "175", "178" заменить соответственно цифрами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xml:space="preserve">"; </w:t>
      </w:r>
    </w:p>
    <w:bookmarkEnd w:id="457"/>
    <w:bookmarkStart w:name="z457" w:id="4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11</w:t>
      </w:r>
      <w:r>
        <w:rPr>
          <w:rFonts w:ascii="Times New Roman"/>
          <w:b w:val="false"/>
          <w:i w:val="false"/>
          <w:color w:val="000000"/>
          <w:sz w:val="28"/>
        </w:rPr>
        <w:t xml:space="preserve"> цифры "180" заменить цифрами "</w:t>
      </w:r>
      <w:r>
        <w:rPr>
          <w:rFonts w:ascii="Times New Roman"/>
          <w:b w:val="false"/>
          <w:i w:val="false"/>
          <w:color w:val="000000"/>
          <w:sz w:val="28"/>
        </w:rPr>
        <w:t>193</w:t>
      </w:r>
      <w:r>
        <w:rPr>
          <w:rFonts w:ascii="Times New Roman"/>
          <w:b w:val="false"/>
          <w:i w:val="false"/>
          <w:color w:val="000000"/>
          <w:sz w:val="28"/>
        </w:rPr>
        <w:t xml:space="preserve">"; </w:t>
      </w:r>
    </w:p>
    <w:bookmarkEnd w:id="458"/>
    <w:bookmarkStart w:name="z458" w:id="45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12</w:t>
      </w:r>
      <w:r>
        <w:rPr>
          <w:rFonts w:ascii="Times New Roman"/>
          <w:b w:val="false"/>
          <w:i w:val="false"/>
          <w:color w:val="000000"/>
          <w:sz w:val="28"/>
        </w:rPr>
        <w:t xml:space="preserve"> цифры "98", "99" заменить соответственно цифрами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xml:space="preserve">"; </w:t>
      </w:r>
    </w:p>
    <w:bookmarkEnd w:id="459"/>
    <w:bookmarkStart w:name="z459" w:id="46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15</w:t>
      </w:r>
      <w:r>
        <w:rPr>
          <w:rFonts w:ascii="Times New Roman"/>
          <w:b w:val="false"/>
          <w:i w:val="false"/>
          <w:color w:val="000000"/>
          <w:sz w:val="28"/>
        </w:rPr>
        <w:t xml:space="preserve"> слова "по пункту "б" части второй статьи 250 УК" заменить словами "по пункту 2 части второй </w:t>
      </w:r>
      <w:r>
        <w:rPr>
          <w:rFonts w:ascii="Times New Roman"/>
          <w:b w:val="false"/>
          <w:i w:val="false"/>
          <w:color w:val="000000"/>
          <w:sz w:val="28"/>
        </w:rPr>
        <w:t>статьи 286</w:t>
      </w:r>
      <w:r>
        <w:rPr>
          <w:rFonts w:ascii="Times New Roman"/>
          <w:b w:val="false"/>
          <w:i w:val="false"/>
          <w:color w:val="000000"/>
          <w:sz w:val="28"/>
        </w:rPr>
        <w:t xml:space="preserve"> УК"; </w:t>
      </w:r>
    </w:p>
    <w:bookmarkEnd w:id="460"/>
    <w:bookmarkStart w:name="z460" w:id="4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21</w:t>
      </w:r>
      <w:r>
        <w:rPr>
          <w:rFonts w:ascii="Times New Roman"/>
          <w:b w:val="false"/>
          <w:i w:val="false"/>
          <w:color w:val="000000"/>
          <w:sz w:val="28"/>
        </w:rPr>
        <w:t xml:space="preserve"> слова "и надзорном" исключить. </w:t>
      </w:r>
    </w:p>
    <w:bookmarkEnd w:id="461"/>
    <w:bookmarkStart w:name="z461" w:id="4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"О применении законодательства о необходимой обороне" от 11 мая 2007 года </w:t>
      </w: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 </w:t>
      </w:r>
    </w:p>
    <w:bookmarkEnd w:id="462"/>
    <w:bookmarkStart w:name="z462" w:id="463"/>
    <w:p>
      <w:pPr>
        <w:spacing w:after="0"/>
        <w:ind w:left="0"/>
        <w:jc w:val="both"/>
      </w:pPr>
      <w:r>
        <w:rPr>
          <w:rFonts w:ascii="Times New Roman"/>
          <w:b w:val="false"/>
          <w:i w:val="false"/>
          <w:color w:val="000000"/>
          <w:sz w:val="28"/>
        </w:rPr>
        <w:t>
      1) по всему тексту цифры "96", "99", "109" заменить соответственно цифрами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w:t>
      </w:r>
    </w:p>
    <w:bookmarkEnd w:id="463"/>
    <w:bookmarkStart w:name="z463" w:id="464"/>
    <w:p>
      <w:pPr>
        <w:spacing w:after="0"/>
        <w:ind w:left="0"/>
        <w:jc w:val="both"/>
      </w:pPr>
      <w:r>
        <w:rPr>
          <w:rFonts w:ascii="Times New Roman"/>
          <w:b w:val="false"/>
          <w:i w:val="false"/>
          <w:color w:val="000000"/>
          <w:sz w:val="28"/>
        </w:rPr>
        <w:t xml:space="preserve">
      слова "преступления", "преступлений", "преступление", "преступлениях" заменить соответственно словами "уголовного правонарушения", "уголовных правонарушений", "уголовное правонарушение", "уголовных правонарушениях"; </w:t>
      </w:r>
    </w:p>
    <w:bookmarkEnd w:id="464"/>
    <w:bookmarkStart w:name="z464" w:id="4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12</w:t>
      </w:r>
      <w:r>
        <w:rPr>
          <w:rFonts w:ascii="Times New Roman"/>
          <w:b w:val="false"/>
          <w:i w:val="false"/>
          <w:color w:val="000000"/>
          <w:sz w:val="28"/>
        </w:rPr>
        <w:t xml:space="preserve">: </w:t>
      </w:r>
    </w:p>
    <w:bookmarkEnd w:id="465"/>
    <w:bookmarkStart w:name="z465" w:id="466"/>
    <w:p>
      <w:pPr>
        <w:spacing w:after="0"/>
        <w:ind w:left="0"/>
        <w:jc w:val="both"/>
      </w:pPr>
      <w:r>
        <w:rPr>
          <w:rFonts w:ascii="Times New Roman"/>
          <w:b w:val="false"/>
          <w:i w:val="false"/>
          <w:color w:val="000000"/>
          <w:sz w:val="28"/>
        </w:rPr>
        <w:t xml:space="preserve">
      слова "часть третью </w:t>
      </w:r>
      <w:r>
        <w:rPr>
          <w:rFonts w:ascii="Times New Roman"/>
          <w:b w:val="false"/>
          <w:i w:val="false"/>
          <w:color w:val="000000"/>
          <w:sz w:val="28"/>
        </w:rPr>
        <w:t>статьи 32</w:t>
      </w:r>
      <w:r>
        <w:rPr>
          <w:rFonts w:ascii="Times New Roman"/>
          <w:b w:val="false"/>
          <w:i w:val="false"/>
          <w:color w:val="000000"/>
          <w:sz w:val="28"/>
        </w:rPr>
        <w:t xml:space="preserve"> УК, предусматривающую" заменить словами "части вторую и третью </w:t>
      </w:r>
      <w:r>
        <w:rPr>
          <w:rFonts w:ascii="Times New Roman"/>
          <w:b w:val="false"/>
          <w:i w:val="false"/>
          <w:color w:val="000000"/>
          <w:sz w:val="28"/>
        </w:rPr>
        <w:t>статьи 32</w:t>
      </w:r>
      <w:r>
        <w:rPr>
          <w:rFonts w:ascii="Times New Roman"/>
          <w:b w:val="false"/>
          <w:i w:val="false"/>
          <w:color w:val="000000"/>
          <w:sz w:val="28"/>
        </w:rPr>
        <w:t xml:space="preserve"> УК, предусматривающие"; </w:t>
      </w:r>
    </w:p>
    <w:bookmarkEnd w:id="466"/>
    <w:bookmarkStart w:name="z466" w:id="46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18</w:t>
      </w:r>
      <w:r>
        <w:rPr>
          <w:rFonts w:ascii="Times New Roman"/>
          <w:b w:val="false"/>
          <w:i w:val="false"/>
          <w:color w:val="000000"/>
          <w:sz w:val="28"/>
        </w:rPr>
        <w:t xml:space="preserve"> слово "взвесить" заменить словом "оценить". </w:t>
      </w:r>
    </w:p>
    <w:bookmarkEnd w:id="467"/>
    <w:bookmarkStart w:name="z467" w:id="4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"О судебной практике по делам о хулиганстве" от 12 января 2009 года </w:t>
      </w:r>
      <w:r>
        <w:rPr>
          <w:rFonts w:ascii="Times New Roman"/>
          <w:b w:val="false"/>
          <w:i w:val="false"/>
          <w:color w:val="000000"/>
          <w:sz w:val="28"/>
        </w:rPr>
        <w:t>№ 3</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 xml:space="preserve">): </w:t>
      </w:r>
    </w:p>
    <w:bookmarkEnd w:id="468"/>
    <w:bookmarkStart w:name="z468" w:id="469"/>
    <w:p>
      <w:pPr>
        <w:spacing w:after="0"/>
        <w:ind w:left="0"/>
        <w:jc w:val="both"/>
      </w:pPr>
      <w:r>
        <w:rPr>
          <w:rFonts w:ascii="Times New Roman"/>
          <w:b w:val="false"/>
          <w:i w:val="false"/>
          <w:color w:val="000000"/>
          <w:sz w:val="28"/>
        </w:rPr>
        <w:t>
      1) по всему тексту цифры "257" заменить цифрами "</w:t>
      </w:r>
      <w:r>
        <w:rPr>
          <w:rFonts w:ascii="Times New Roman"/>
          <w:b w:val="false"/>
          <w:i w:val="false"/>
          <w:color w:val="000000"/>
          <w:sz w:val="28"/>
        </w:rPr>
        <w:t>293</w:t>
      </w:r>
      <w:r>
        <w:rPr>
          <w:rFonts w:ascii="Times New Roman"/>
          <w:b w:val="false"/>
          <w:i w:val="false"/>
          <w:color w:val="000000"/>
          <w:sz w:val="28"/>
        </w:rPr>
        <w:t xml:space="preserve">"; </w:t>
      </w:r>
    </w:p>
    <w:bookmarkEnd w:id="469"/>
    <w:bookmarkStart w:name="z469" w:id="4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w:t>
      </w:r>
    </w:p>
    <w:bookmarkEnd w:id="470"/>
    <w:bookmarkStart w:name="z707" w:id="471"/>
    <w:p>
      <w:pPr>
        <w:spacing w:after="0"/>
        <w:ind w:left="0"/>
        <w:jc w:val="both"/>
      </w:pPr>
      <w:r>
        <w:rPr>
          <w:rFonts w:ascii="Times New Roman"/>
          <w:b w:val="false"/>
          <w:i w:val="false"/>
          <w:color w:val="000000"/>
          <w:sz w:val="28"/>
        </w:rPr>
        <w:t>
      в абзаце шестом:</w:t>
      </w:r>
    </w:p>
    <w:bookmarkEnd w:id="471"/>
    <w:bookmarkStart w:name="z708" w:id="472"/>
    <w:p>
      <w:pPr>
        <w:spacing w:after="0"/>
        <w:ind w:left="0"/>
        <w:jc w:val="both"/>
      </w:pPr>
      <w:r>
        <w:rPr>
          <w:rFonts w:ascii="Times New Roman"/>
          <w:b w:val="false"/>
          <w:i w:val="false"/>
          <w:color w:val="000000"/>
          <w:sz w:val="28"/>
        </w:rPr>
        <w:t xml:space="preserve">
      слова "постановлении о привлечении лица в качестве обвиняемого, обвинительном заключении" заменить словами "обвинительном акте"; </w:t>
      </w:r>
    </w:p>
    <w:bookmarkEnd w:id="472"/>
    <w:bookmarkStart w:name="z471" w:id="473"/>
    <w:p>
      <w:pPr>
        <w:spacing w:after="0"/>
        <w:ind w:left="0"/>
        <w:jc w:val="both"/>
      </w:pPr>
      <w:r>
        <w:rPr>
          <w:rFonts w:ascii="Times New Roman"/>
          <w:b w:val="false"/>
          <w:i w:val="false"/>
          <w:color w:val="000000"/>
          <w:sz w:val="28"/>
        </w:rPr>
        <w:t xml:space="preserve">
      слова "Без направления дела на дополнительное расследование указывать" заменить словом "Указывать"; </w:t>
      </w:r>
    </w:p>
    <w:bookmarkEnd w:id="473"/>
    <w:bookmarkStart w:name="z472" w:id="47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цифры "12" заменить цифрами "</w:t>
      </w:r>
      <w:r>
        <w:rPr>
          <w:rFonts w:ascii="Times New Roman"/>
          <w:b w:val="false"/>
          <w:i w:val="false"/>
          <w:color w:val="000000"/>
          <w:sz w:val="28"/>
        </w:rPr>
        <w:t>13</w:t>
      </w:r>
      <w:r>
        <w:rPr>
          <w:rFonts w:ascii="Times New Roman"/>
          <w:b w:val="false"/>
          <w:i w:val="false"/>
          <w:color w:val="000000"/>
          <w:sz w:val="28"/>
        </w:rPr>
        <w:t xml:space="preserve">"; </w:t>
      </w:r>
    </w:p>
    <w:bookmarkEnd w:id="474"/>
    <w:bookmarkStart w:name="z473" w:id="47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7</w:t>
      </w:r>
      <w:r>
        <w:rPr>
          <w:rFonts w:ascii="Times New Roman"/>
          <w:b w:val="false"/>
          <w:i w:val="false"/>
          <w:color w:val="000000"/>
          <w:sz w:val="28"/>
        </w:rPr>
        <w:t xml:space="preserve"> цифры "187" заменить цифрами "</w:t>
      </w:r>
      <w:r>
        <w:rPr>
          <w:rFonts w:ascii="Times New Roman"/>
          <w:b w:val="false"/>
          <w:i w:val="false"/>
          <w:color w:val="000000"/>
          <w:sz w:val="28"/>
        </w:rPr>
        <w:t>202</w:t>
      </w:r>
      <w:r>
        <w:rPr>
          <w:rFonts w:ascii="Times New Roman"/>
          <w:b w:val="false"/>
          <w:i w:val="false"/>
          <w:color w:val="000000"/>
          <w:sz w:val="28"/>
        </w:rPr>
        <w:t xml:space="preserve">"; </w:t>
      </w:r>
    </w:p>
    <w:bookmarkEnd w:id="475"/>
    <w:bookmarkStart w:name="z474" w:id="47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9</w:t>
      </w:r>
      <w:r>
        <w:rPr>
          <w:rFonts w:ascii="Times New Roman"/>
          <w:b w:val="false"/>
          <w:i w:val="false"/>
          <w:color w:val="000000"/>
          <w:sz w:val="28"/>
        </w:rPr>
        <w:t xml:space="preserve"> слова "организованной группой" заменить словами "преступной группой"; </w:t>
      </w:r>
    </w:p>
    <w:bookmarkEnd w:id="476"/>
    <w:bookmarkStart w:name="z475" w:id="47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10</w:t>
      </w:r>
      <w:r>
        <w:rPr>
          <w:rFonts w:ascii="Times New Roman"/>
          <w:b w:val="false"/>
          <w:i w:val="false"/>
          <w:color w:val="000000"/>
          <w:sz w:val="28"/>
        </w:rPr>
        <w:t xml:space="preserve"> слова "пунктом "а"" заменить словами "пунктом 1"; </w:t>
      </w:r>
    </w:p>
    <w:bookmarkEnd w:id="477"/>
    <w:bookmarkStart w:name="z476" w:id="47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11</w:t>
      </w:r>
      <w:r>
        <w:rPr>
          <w:rFonts w:ascii="Times New Roman"/>
          <w:b w:val="false"/>
          <w:i w:val="false"/>
          <w:color w:val="000000"/>
          <w:sz w:val="28"/>
        </w:rPr>
        <w:t xml:space="preserve"> слова "по пункту "б"" заменить словами "пунктом 2"; </w:t>
      </w:r>
    </w:p>
    <w:bookmarkEnd w:id="478"/>
    <w:bookmarkStart w:name="z477" w:id="47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w:t>
      </w:r>
      <w:r>
        <w:rPr>
          <w:rFonts w:ascii="Times New Roman"/>
          <w:b w:val="false"/>
          <w:i w:val="false"/>
          <w:color w:val="000000"/>
          <w:sz w:val="28"/>
        </w:rPr>
        <w:t xml:space="preserve"> слова "пункта "б"" заменить словами "пункта 2"; </w:t>
      </w:r>
    </w:p>
    <w:bookmarkEnd w:id="479"/>
    <w:bookmarkStart w:name="z478" w:id="48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14</w:t>
      </w:r>
      <w:r>
        <w:rPr>
          <w:rFonts w:ascii="Times New Roman"/>
          <w:b w:val="false"/>
          <w:i w:val="false"/>
          <w:color w:val="000000"/>
          <w:sz w:val="28"/>
        </w:rPr>
        <w:t xml:space="preserve">: </w:t>
      </w:r>
    </w:p>
    <w:bookmarkEnd w:id="480"/>
    <w:bookmarkStart w:name="z479" w:id="481"/>
    <w:p>
      <w:pPr>
        <w:spacing w:after="0"/>
        <w:ind w:left="0"/>
        <w:jc w:val="both"/>
      </w:pPr>
      <w:r>
        <w:rPr>
          <w:rFonts w:ascii="Times New Roman"/>
          <w:b w:val="false"/>
          <w:i w:val="false"/>
          <w:color w:val="000000"/>
          <w:sz w:val="28"/>
        </w:rPr>
        <w:t xml:space="preserve">
      слова "пунктом "б" части второй статьи 257", "пунктом "б" части второй статьи 103 УК, пунктом "б" части второй статьи 104 УК или пунктом "б" части второй статьи 99 УК" заменить соответственно словами "пунктом 2 части второй </w:t>
      </w:r>
      <w:r>
        <w:rPr>
          <w:rFonts w:ascii="Times New Roman"/>
          <w:b w:val="false"/>
          <w:i w:val="false"/>
          <w:color w:val="000000"/>
          <w:sz w:val="28"/>
        </w:rPr>
        <w:t>статьи 293</w:t>
      </w:r>
      <w:r>
        <w:rPr>
          <w:rFonts w:ascii="Times New Roman"/>
          <w:b w:val="false"/>
          <w:i w:val="false"/>
          <w:color w:val="000000"/>
          <w:sz w:val="28"/>
        </w:rPr>
        <w:t xml:space="preserve">", "пунктом 2 части второй </w:t>
      </w:r>
      <w:r>
        <w:rPr>
          <w:rFonts w:ascii="Times New Roman"/>
          <w:b w:val="false"/>
          <w:i w:val="false"/>
          <w:color w:val="000000"/>
          <w:sz w:val="28"/>
        </w:rPr>
        <w:t>статьи 106</w:t>
      </w:r>
      <w:r>
        <w:rPr>
          <w:rFonts w:ascii="Times New Roman"/>
          <w:b w:val="false"/>
          <w:i w:val="false"/>
          <w:color w:val="000000"/>
          <w:sz w:val="28"/>
        </w:rPr>
        <w:t xml:space="preserve"> УК, пунктом 2 части второй </w:t>
      </w:r>
      <w:r>
        <w:rPr>
          <w:rFonts w:ascii="Times New Roman"/>
          <w:b w:val="false"/>
          <w:i w:val="false"/>
          <w:color w:val="000000"/>
          <w:sz w:val="28"/>
        </w:rPr>
        <w:t>статьи 107</w:t>
      </w:r>
      <w:r>
        <w:rPr>
          <w:rFonts w:ascii="Times New Roman"/>
          <w:b w:val="false"/>
          <w:i w:val="false"/>
          <w:color w:val="000000"/>
          <w:sz w:val="28"/>
        </w:rPr>
        <w:t xml:space="preserve"> УК или пунктом 2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481"/>
    <w:bookmarkStart w:name="z480" w:id="48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17</w:t>
      </w:r>
      <w:r>
        <w:rPr>
          <w:rFonts w:ascii="Times New Roman"/>
          <w:b w:val="false"/>
          <w:i w:val="false"/>
          <w:color w:val="000000"/>
          <w:sz w:val="28"/>
        </w:rPr>
        <w:t xml:space="preserve">: </w:t>
      </w:r>
    </w:p>
    <w:bookmarkEnd w:id="482"/>
    <w:bookmarkStart w:name="z709" w:id="483"/>
    <w:p>
      <w:pPr>
        <w:spacing w:after="0"/>
        <w:ind w:left="0"/>
        <w:jc w:val="both"/>
      </w:pPr>
      <w:r>
        <w:rPr>
          <w:rFonts w:ascii="Times New Roman"/>
          <w:b w:val="false"/>
          <w:i w:val="false"/>
          <w:color w:val="000000"/>
          <w:sz w:val="28"/>
        </w:rPr>
        <w:t xml:space="preserve">
      после слов "Законом Республики Казахстан" дополнить словами "от 30 декабря 1998 года </w:t>
      </w:r>
      <w:r>
        <w:rPr>
          <w:rFonts w:ascii="Times New Roman"/>
          <w:b w:val="false"/>
          <w:i w:val="false"/>
          <w:color w:val="000000"/>
          <w:sz w:val="28"/>
        </w:rPr>
        <w:t>№ 339-I</w:t>
      </w:r>
      <w:r>
        <w:rPr>
          <w:rFonts w:ascii="Times New Roman"/>
          <w:b w:val="false"/>
          <w:i w:val="false"/>
          <w:color w:val="000000"/>
          <w:sz w:val="28"/>
        </w:rPr>
        <w:t>";</w:t>
      </w:r>
    </w:p>
    <w:bookmarkEnd w:id="483"/>
    <w:bookmarkStart w:name="z710" w:id="484"/>
    <w:p>
      <w:pPr>
        <w:spacing w:after="0"/>
        <w:ind w:left="0"/>
        <w:jc w:val="both"/>
      </w:pPr>
      <w:r>
        <w:rPr>
          <w:rFonts w:ascii="Times New Roman"/>
          <w:b w:val="false"/>
          <w:i w:val="false"/>
          <w:color w:val="000000"/>
          <w:sz w:val="28"/>
        </w:rPr>
        <w:t>
      цифры "251" заменить цифрами "</w:t>
      </w:r>
      <w:r>
        <w:rPr>
          <w:rFonts w:ascii="Times New Roman"/>
          <w:b w:val="false"/>
          <w:i w:val="false"/>
          <w:color w:val="000000"/>
          <w:sz w:val="28"/>
        </w:rPr>
        <w:t>287</w:t>
      </w:r>
      <w:r>
        <w:rPr>
          <w:rFonts w:ascii="Times New Roman"/>
          <w:b w:val="false"/>
          <w:i w:val="false"/>
          <w:color w:val="000000"/>
          <w:sz w:val="28"/>
        </w:rPr>
        <w:t xml:space="preserve">"; </w:t>
      </w:r>
    </w:p>
    <w:bookmarkEnd w:id="484"/>
    <w:bookmarkStart w:name="z482" w:id="48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20</w:t>
      </w:r>
      <w:r>
        <w:rPr>
          <w:rFonts w:ascii="Times New Roman"/>
          <w:b w:val="false"/>
          <w:i w:val="false"/>
          <w:color w:val="000000"/>
          <w:sz w:val="28"/>
        </w:rPr>
        <w:t xml:space="preserve"> слова "части 3 статьи 257" заменить словами "части третьей </w:t>
      </w:r>
      <w:r>
        <w:rPr>
          <w:rFonts w:ascii="Times New Roman"/>
          <w:b w:val="false"/>
          <w:i w:val="false"/>
          <w:color w:val="000000"/>
          <w:sz w:val="28"/>
        </w:rPr>
        <w:t>статьи 293</w:t>
      </w:r>
      <w:r>
        <w:rPr>
          <w:rFonts w:ascii="Times New Roman"/>
          <w:b w:val="false"/>
          <w:i w:val="false"/>
          <w:color w:val="000000"/>
          <w:sz w:val="28"/>
        </w:rPr>
        <w:t xml:space="preserve">". </w:t>
      </w:r>
    </w:p>
    <w:bookmarkEnd w:id="485"/>
    <w:bookmarkStart w:name="z483" w:id="4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от 28 декабря 2009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1 апреля 2011 года </w:t>
      </w:r>
      <w:r>
        <w:rPr>
          <w:rFonts w:ascii="Times New Roman"/>
          <w:b w:val="false"/>
          <w:i w:val="false"/>
          <w:color w:val="000000"/>
          <w:sz w:val="28"/>
        </w:rPr>
        <w:t>№ 1</w:t>
      </w:r>
      <w:r>
        <w:rPr>
          <w:rFonts w:ascii="Times New Roman"/>
          <w:b w:val="false"/>
          <w:i w:val="false"/>
          <w:color w:val="000000"/>
          <w:sz w:val="28"/>
        </w:rPr>
        <w:t xml:space="preserve">): </w:t>
      </w:r>
    </w:p>
    <w:bookmarkEnd w:id="486"/>
    <w:bookmarkStart w:name="z484" w:id="487"/>
    <w:p>
      <w:pPr>
        <w:spacing w:after="0"/>
        <w:ind w:left="0"/>
        <w:jc w:val="both"/>
      </w:pPr>
      <w:r>
        <w:rPr>
          <w:rFonts w:ascii="Times New Roman"/>
          <w:b w:val="false"/>
          <w:i w:val="false"/>
          <w:color w:val="000000"/>
          <w:sz w:val="28"/>
        </w:rPr>
        <w:t>
      1) по всему тексту цифры "141-1" заменить цифрами "</w:t>
      </w:r>
      <w:r>
        <w:rPr>
          <w:rFonts w:ascii="Times New Roman"/>
          <w:b w:val="false"/>
          <w:i w:val="false"/>
          <w:color w:val="000000"/>
          <w:sz w:val="28"/>
        </w:rPr>
        <w:t>146</w:t>
      </w:r>
      <w:r>
        <w:rPr>
          <w:rFonts w:ascii="Times New Roman"/>
          <w:b w:val="false"/>
          <w:i w:val="false"/>
          <w:color w:val="000000"/>
          <w:sz w:val="28"/>
        </w:rPr>
        <w:t xml:space="preserve">"; </w:t>
      </w:r>
    </w:p>
    <w:bookmarkEnd w:id="487"/>
    <w:bookmarkStart w:name="z485" w:id="48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цифры "114" заменить цифрами "</w:t>
      </w:r>
      <w:r>
        <w:rPr>
          <w:rFonts w:ascii="Times New Roman"/>
          <w:b w:val="false"/>
          <w:i w:val="false"/>
          <w:color w:val="000000"/>
          <w:sz w:val="28"/>
        </w:rPr>
        <w:t>110</w:t>
      </w:r>
      <w:r>
        <w:rPr>
          <w:rFonts w:ascii="Times New Roman"/>
          <w:b w:val="false"/>
          <w:i w:val="false"/>
          <w:color w:val="000000"/>
          <w:sz w:val="28"/>
        </w:rPr>
        <w:t xml:space="preserve">"; </w:t>
      </w:r>
    </w:p>
    <w:bookmarkEnd w:id="488"/>
    <w:bookmarkStart w:name="z486" w:id="4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End w:id="489"/>
    <w:bookmarkStart w:name="z487" w:id="490"/>
    <w:p>
      <w:pPr>
        <w:spacing w:after="0"/>
        <w:ind w:left="0"/>
        <w:jc w:val="both"/>
      </w:pPr>
      <w:r>
        <w:rPr>
          <w:rFonts w:ascii="Times New Roman"/>
          <w:b w:val="false"/>
          <w:i w:val="false"/>
          <w:color w:val="000000"/>
          <w:sz w:val="28"/>
        </w:rPr>
        <w:t xml:space="preserve">
      "2. Лицо, подозреваемое в совершении уголовного правонарушения, может быть задержано лишь при наличии условий, оснований и мотивов, предусмотренных </w:t>
      </w:r>
      <w:r>
        <w:rPr>
          <w:rFonts w:ascii="Times New Roman"/>
          <w:b w:val="false"/>
          <w:i w:val="false"/>
          <w:color w:val="000000"/>
          <w:sz w:val="28"/>
        </w:rPr>
        <w:t>статьями 128</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УПК. При задержании лица по подозрению в совершении уголовного правонарушения должностное лицо органа уголовного преследования устно объявляет лицу, по подозрению в совершении какого уголовного правонарушения оно задержано, разъясняет ему право на приглашение защитника, право хранить молчание и то, что сказанное им может быть использовано против него в суде. </w:t>
      </w:r>
    </w:p>
    <w:bookmarkEnd w:id="490"/>
    <w:bookmarkStart w:name="z488" w:id="491"/>
    <w:p>
      <w:pPr>
        <w:spacing w:after="0"/>
        <w:ind w:left="0"/>
        <w:jc w:val="both"/>
      </w:pPr>
      <w:r>
        <w:rPr>
          <w:rFonts w:ascii="Times New Roman"/>
          <w:b w:val="false"/>
          <w:i w:val="false"/>
          <w:color w:val="000000"/>
          <w:sz w:val="28"/>
        </w:rPr>
        <w:t xml:space="preserve">
      Незамедлительно, но не позднее трех часов после фактического задержания, лицо должно быть передано должностному лицу органа дознания, дознавателю или следователю для решения вопроса о его процессуальном задержании и составления протокола задержания в соответствии с требованиями </w:t>
      </w:r>
      <w:r>
        <w:rPr>
          <w:rFonts w:ascii="Times New Roman"/>
          <w:b w:val="false"/>
          <w:i w:val="false"/>
          <w:color w:val="000000"/>
          <w:sz w:val="28"/>
        </w:rPr>
        <w:t>статьи 131</w:t>
      </w:r>
      <w:r>
        <w:rPr>
          <w:rFonts w:ascii="Times New Roman"/>
          <w:b w:val="false"/>
          <w:i w:val="false"/>
          <w:color w:val="000000"/>
          <w:sz w:val="28"/>
        </w:rPr>
        <w:t xml:space="preserve"> УПК. При этом в протоколе задержания должен быть отражен факт разъяснения подозреваемому его права на медицинское освидетельствование. При заявлении подозреваемым соответствующего ходатайства он подлежит освидетельствованию врачом для установления общего состояния его здоровья и наличия телесных повреждений. В случае проведения медицинского освидетельствованию его заключение обязательно прилагается к протоколу задержания. </w:t>
      </w:r>
    </w:p>
    <w:bookmarkEnd w:id="491"/>
    <w:bookmarkStart w:name="z489" w:id="492"/>
    <w:p>
      <w:pPr>
        <w:spacing w:after="0"/>
        <w:ind w:left="0"/>
        <w:jc w:val="both"/>
      </w:pPr>
      <w:r>
        <w:rPr>
          <w:rFonts w:ascii="Times New Roman"/>
          <w:b w:val="false"/>
          <w:i w:val="false"/>
          <w:color w:val="000000"/>
          <w:sz w:val="28"/>
        </w:rPr>
        <w:t xml:space="preserve">
      Под фактическим задержанием следует понимать ограничение свободы задержанного лица, включая свободу передвижения,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с точностью до минуты, когда указанные ограничения стали реальными, независимо от придания задержанному какого-либо процессуального статуса или выполнения иных формальных процедур."; </w:t>
      </w:r>
    </w:p>
    <w:bookmarkEnd w:id="492"/>
    <w:bookmarkStart w:name="z490" w:id="49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цифры "116" "213", "216", "218" заменить соответственно цифрами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w:t>
      </w:r>
    </w:p>
    <w:bookmarkEnd w:id="493"/>
    <w:bookmarkStart w:name="z491" w:id="494"/>
    <w:p>
      <w:pPr>
        <w:spacing w:after="0"/>
        <w:ind w:left="0"/>
        <w:jc w:val="both"/>
      </w:pPr>
      <w:r>
        <w:rPr>
          <w:rFonts w:ascii="Times New Roman"/>
          <w:b w:val="false"/>
          <w:i w:val="false"/>
          <w:color w:val="000000"/>
          <w:sz w:val="28"/>
        </w:rPr>
        <w:t xml:space="preserve">
      5) абзац третий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494"/>
    <w:bookmarkStart w:name="z492" w:id="495"/>
    <w:p>
      <w:pPr>
        <w:spacing w:after="0"/>
        <w:ind w:left="0"/>
        <w:jc w:val="both"/>
      </w:pPr>
      <w:r>
        <w:rPr>
          <w:rFonts w:ascii="Times New Roman"/>
          <w:b w:val="false"/>
          <w:i w:val="false"/>
          <w:color w:val="000000"/>
          <w:sz w:val="28"/>
        </w:rPr>
        <w:t xml:space="preserve">
      "Следственный судья или суд, обнаружив факт подлога времени доставления лица или задержания подозреваемого лица, то есть признаки преступления, предусмотренного </w:t>
      </w:r>
      <w:r>
        <w:rPr>
          <w:rFonts w:ascii="Times New Roman"/>
          <w:b w:val="false"/>
          <w:i w:val="false"/>
          <w:color w:val="000000"/>
          <w:sz w:val="28"/>
        </w:rPr>
        <w:t>статьей 369</w:t>
      </w:r>
      <w:r>
        <w:rPr>
          <w:rFonts w:ascii="Times New Roman"/>
          <w:b w:val="false"/>
          <w:i w:val="false"/>
          <w:color w:val="000000"/>
          <w:sz w:val="28"/>
        </w:rPr>
        <w:t xml:space="preserve"> Уголовного кодекса Республики Казахстан (далее – УК), обязан в соответствии с требованиями части третьей </w:t>
      </w:r>
      <w:r>
        <w:rPr>
          <w:rFonts w:ascii="Times New Roman"/>
          <w:b w:val="false"/>
          <w:i w:val="false"/>
          <w:color w:val="000000"/>
          <w:sz w:val="28"/>
        </w:rPr>
        <w:t>статьи 185</w:t>
      </w:r>
      <w:r>
        <w:rPr>
          <w:rFonts w:ascii="Times New Roman"/>
          <w:b w:val="false"/>
          <w:i w:val="false"/>
          <w:color w:val="000000"/>
          <w:sz w:val="28"/>
        </w:rPr>
        <w:t xml:space="preserve"> УПК в частном постановлении довести это обстоятельство до сведения прокурора для проверки и принятия процессуального решения."; </w:t>
      </w:r>
    </w:p>
    <w:bookmarkEnd w:id="495"/>
    <w:bookmarkStart w:name="z493" w:id="49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 xml:space="preserve">: </w:t>
      </w:r>
    </w:p>
    <w:bookmarkEnd w:id="496"/>
    <w:bookmarkStart w:name="z494" w:id="497"/>
    <w:p>
      <w:pPr>
        <w:spacing w:after="0"/>
        <w:ind w:left="0"/>
        <w:jc w:val="both"/>
      </w:pPr>
      <w:r>
        <w:rPr>
          <w:rFonts w:ascii="Times New Roman"/>
          <w:b w:val="false"/>
          <w:i w:val="false"/>
          <w:color w:val="000000"/>
          <w:sz w:val="28"/>
        </w:rPr>
        <w:t xml:space="preserve">
      слова "с частью 1 </w:t>
      </w:r>
      <w:r>
        <w:rPr>
          <w:rFonts w:ascii="Times New Roman"/>
          <w:b w:val="false"/>
          <w:i w:val="false"/>
          <w:color w:val="000000"/>
          <w:sz w:val="28"/>
        </w:rPr>
        <w:t>статьи 138</w:t>
      </w:r>
      <w:r>
        <w:rPr>
          <w:rFonts w:ascii="Times New Roman"/>
          <w:b w:val="false"/>
          <w:i w:val="false"/>
          <w:color w:val="000000"/>
          <w:sz w:val="28"/>
        </w:rPr>
        <w:t xml:space="preserve"> УПК следователь (дознаватель) обязан в течение двенадцати часов" заменить словами "со </w:t>
      </w:r>
      <w:r>
        <w:rPr>
          <w:rFonts w:ascii="Times New Roman"/>
          <w:b w:val="false"/>
          <w:i w:val="false"/>
          <w:color w:val="000000"/>
          <w:sz w:val="28"/>
        </w:rPr>
        <w:t>статьей 135</w:t>
      </w:r>
      <w:r>
        <w:rPr>
          <w:rFonts w:ascii="Times New Roman"/>
          <w:b w:val="false"/>
          <w:i w:val="false"/>
          <w:color w:val="000000"/>
          <w:sz w:val="28"/>
        </w:rPr>
        <w:t xml:space="preserve"> УПК лицо, осуществляющее досудебное расследование, обязано безотлагательно"; </w:t>
      </w:r>
    </w:p>
    <w:bookmarkEnd w:id="497"/>
    <w:bookmarkStart w:name="z495" w:id="498"/>
    <w:p>
      <w:pPr>
        <w:spacing w:after="0"/>
        <w:ind w:left="0"/>
        <w:jc w:val="both"/>
      </w:pPr>
      <w:r>
        <w:rPr>
          <w:rFonts w:ascii="Times New Roman"/>
          <w:b w:val="false"/>
          <w:i w:val="false"/>
          <w:color w:val="000000"/>
          <w:sz w:val="28"/>
        </w:rPr>
        <w:t xml:space="preserve">
      слова "части 5 статьи 491" заменить словами "части пятой </w:t>
      </w:r>
      <w:r>
        <w:rPr>
          <w:rFonts w:ascii="Times New Roman"/>
          <w:b w:val="false"/>
          <w:i w:val="false"/>
          <w:color w:val="000000"/>
          <w:sz w:val="28"/>
        </w:rPr>
        <w:t>статьи 541</w:t>
      </w:r>
      <w:r>
        <w:rPr>
          <w:rFonts w:ascii="Times New Roman"/>
          <w:b w:val="false"/>
          <w:i w:val="false"/>
          <w:color w:val="000000"/>
          <w:sz w:val="28"/>
        </w:rPr>
        <w:t xml:space="preserve">"; </w:t>
      </w:r>
    </w:p>
    <w:bookmarkEnd w:id="498"/>
    <w:bookmarkStart w:name="z496" w:id="49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 xml:space="preserve">: </w:t>
      </w:r>
    </w:p>
    <w:bookmarkEnd w:id="499"/>
    <w:bookmarkStart w:name="z497" w:id="500"/>
    <w:p>
      <w:pPr>
        <w:spacing w:after="0"/>
        <w:ind w:left="0"/>
        <w:jc w:val="both"/>
      </w:pPr>
      <w:r>
        <w:rPr>
          <w:rFonts w:ascii="Times New Roman"/>
          <w:b w:val="false"/>
          <w:i w:val="false"/>
          <w:color w:val="000000"/>
          <w:sz w:val="28"/>
        </w:rPr>
        <w:t xml:space="preserve">
      слова "или применения к нему меры пресечения до предъявления обвинения" исключить; </w:t>
      </w:r>
    </w:p>
    <w:bookmarkEnd w:id="500"/>
    <w:bookmarkStart w:name="z498" w:id="501"/>
    <w:p>
      <w:pPr>
        <w:spacing w:after="0"/>
        <w:ind w:left="0"/>
        <w:jc w:val="both"/>
      </w:pPr>
      <w:r>
        <w:rPr>
          <w:rFonts w:ascii="Times New Roman"/>
          <w:b w:val="false"/>
          <w:i w:val="false"/>
          <w:color w:val="000000"/>
          <w:sz w:val="28"/>
        </w:rPr>
        <w:t xml:space="preserve">
      слова "части 2 статьи 68" заменить словами "части третьей </w:t>
      </w:r>
      <w:r>
        <w:rPr>
          <w:rFonts w:ascii="Times New Roman"/>
          <w:b w:val="false"/>
          <w:i w:val="false"/>
          <w:color w:val="000000"/>
          <w:sz w:val="28"/>
        </w:rPr>
        <w:t>статьи 64</w:t>
      </w:r>
      <w:r>
        <w:rPr>
          <w:rFonts w:ascii="Times New Roman"/>
          <w:b w:val="false"/>
          <w:i w:val="false"/>
          <w:color w:val="000000"/>
          <w:sz w:val="28"/>
        </w:rPr>
        <w:t xml:space="preserve">"; </w:t>
      </w:r>
    </w:p>
    <w:bookmarkEnd w:id="501"/>
    <w:bookmarkStart w:name="z499" w:id="50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 xml:space="preserve">: </w:t>
      </w:r>
    </w:p>
    <w:bookmarkEnd w:id="502"/>
    <w:bookmarkStart w:name="z500" w:id="503"/>
    <w:p>
      <w:pPr>
        <w:spacing w:after="0"/>
        <w:ind w:left="0"/>
        <w:jc w:val="both"/>
      </w:pPr>
      <w:r>
        <w:rPr>
          <w:rFonts w:ascii="Times New Roman"/>
          <w:b w:val="false"/>
          <w:i w:val="false"/>
          <w:color w:val="000000"/>
          <w:sz w:val="28"/>
        </w:rPr>
        <w:t>
      цифры "132", "134", "346" заменить соответственно цифрами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xml:space="preserve">"; </w:t>
      </w:r>
    </w:p>
    <w:bookmarkEnd w:id="503"/>
    <w:bookmarkStart w:name="z501" w:id="504"/>
    <w:p>
      <w:pPr>
        <w:spacing w:after="0"/>
        <w:ind w:left="0"/>
        <w:jc w:val="both"/>
      </w:pPr>
      <w:r>
        <w:rPr>
          <w:rFonts w:ascii="Times New Roman"/>
          <w:b w:val="false"/>
          <w:i w:val="false"/>
          <w:color w:val="000000"/>
          <w:sz w:val="28"/>
        </w:rPr>
        <w:t xml:space="preserve">
      слова "суда", "судом" заменить соответственно словами "следственного судьи", "следственным судьей"; </w:t>
      </w:r>
    </w:p>
    <w:bookmarkEnd w:id="504"/>
    <w:bookmarkStart w:name="z502" w:id="50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9</w:t>
      </w:r>
      <w:r>
        <w:rPr>
          <w:rFonts w:ascii="Times New Roman"/>
          <w:b w:val="false"/>
          <w:i w:val="false"/>
          <w:color w:val="000000"/>
          <w:sz w:val="28"/>
        </w:rPr>
        <w:t xml:space="preserve"> цифры "44" заменить цифрами "</w:t>
      </w:r>
      <w:r>
        <w:rPr>
          <w:rFonts w:ascii="Times New Roman"/>
          <w:b w:val="false"/>
          <w:i w:val="false"/>
          <w:color w:val="000000"/>
          <w:sz w:val="28"/>
        </w:rPr>
        <w:t>41</w:t>
      </w:r>
      <w:r>
        <w:rPr>
          <w:rFonts w:ascii="Times New Roman"/>
          <w:b w:val="false"/>
          <w:i w:val="false"/>
          <w:color w:val="000000"/>
          <w:sz w:val="28"/>
        </w:rPr>
        <w:t xml:space="preserve">"; </w:t>
      </w:r>
    </w:p>
    <w:bookmarkEnd w:id="505"/>
    <w:bookmarkStart w:name="z503" w:id="50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End w:id="506"/>
    <w:bookmarkStart w:name="z504" w:id="507"/>
    <w:p>
      <w:pPr>
        <w:spacing w:after="0"/>
        <w:ind w:left="0"/>
        <w:jc w:val="both"/>
      </w:pPr>
      <w:r>
        <w:rPr>
          <w:rFonts w:ascii="Times New Roman"/>
          <w:b w:val="false"/>
          <w:i w:val="false"/>
          <w:color w:val="000000"/>
          <w:sz w:val="28"/>
        </w:rPr>
        <w:t xml:space="preserve">
      "10. Задержанные по подозрению в совершении уголовного правонарушения содержатся в изоляторах временного содержания. Задержанные по подозрению в совершении уголовного правонарушения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исполняющих наказание в виде лишения свободы. В случаях, предусмотренных пунктом 9 части второй и частью третьей </w:t>
      </w:r>
      <w:r>
        <w:rPr>
          <w:rFonts w:ascii="Times New Roman"/>
          <w:b w:val="false"/>
          <w:i w:val="false"/>
          <w:color w:val="000000"/>
          <w:sz w:val="28"/>
        </w:rPr>
        <w:t>статьи 61</w:t>
      </w:r>
      <w:r>
        <w:rPr>
          <w:rFonts w:ascii="Times New Roman"/>
          <w:b w:val="false"/>
          <w:i w:val="false"/>
          <w:color w:val="000000"/>
          <w:sz w:val="28"/>
        </w:rPr>
        <w:t xml:space="preserve"> УПК, задержанные по подозрению в совершении уголовного правонарушения содержатся в специально приспособленных помещениях, определяемых начальником органа дознания. В условиях режима чрезвычайного положения задержанные по подозрению в совершении уголовного правонарушения могут содержаться в помещениях, приспособленных для этих целей, определяемых комендантом местности."; </w:t>
      </w:r>
    </w:p>
    <w:bookmarkEnd w:id="507"/>
    <w:bookmarkStart w:name="z505" w:id="50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11</w:t>
      </w:r>
      <w:r>
        <w:rPr>
          <w:rFonts w:ascii="Times New Roman"/>
          <w:b w:val="false"/>
          <w:i w:val="false"/>
          <w:color w:val="000000"/>
          <w:sz w:val="28"/>
        </w:rPr>
        <w:t xml:space="preserve"> цифры "104", "108" заменить соответственно цифрами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w:t>
      </w:r>
    </w:p>
    <w:bookmarkEnd w:id="508"/>
    <w:bookmarkStart w:name="z506" w:id="50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12</w:t>
      </w:r>
      <w:r>
        <w:rPr>
          <w:rFonts w:ascii="Times New Roman"/>
          <w:b w:val="false"/>
          <w:i w:val="false"/>
          <w:color w:val="000000"/>
          <w:sz w:val="28"/>
        </w:rPr>
        <w:t xml:space="preserve">: </w:t>
      </w:r>
    </w:p>
    <w:bookmarkEnd w:id="509"/>
    <w:bookmarkStart w:name="z507" w:id="510"/>
    <w:p>
      <w:pPr>
        <w:spacing w:after="0"/>
        <w:ind w:left="0"/>
        <w:jc w:val="both"/>
      </w:pPr>
      <w:r>
        <w:rPr>
          <w:rFonts w:ascii="Times New Roman"/>
          <w:b w:val="false"/>
          <w:i w:val="false"/>
          <w:color w:val="000000"/>
          <w:sz w:val="28"/>
        </w:rPr>
        <w:t xml:space="preserve">
      слова "в районный (городской) суд" заменить словами "следственному судье"; </w:t>
      </w:r>
    </w:p>
    <w:bookmarkEnd w:id="510"/>
    <w:bookmarkStart w:name="z508" w:id="511"/>
    <w:p>
      <w:pPr>
        <w:spacing w:after="0"/>
        <w:ind w:left="0"/>
        <w:jc w:val="both"/>
      </w:pPr>
      <w:r>
        <w:rPr>
          <w:rFonts w:ascii="Times New Roman"/>
          <w:b w:val="false"/>
          <w:i w:val="false"/>
          <w:color w:val="000000"/>
          <w:sz w:val="28"/>
        </w:rPr>
        <w:t>
      цифры "109" заменить цифрами "</w:t>
      </w:r>
      <w:r>
        <w:rPr>
          <w:rFonts w:ascii="Times New Roman"/>
          <w:b w:val="false"/>
          <w:i w:val="false"/>
          <w:color w:val="000000"/>
          <w:sz w:val="28"/>
        </w:rPr>
        <w:t>106</w:t>
      </w:r>
      <w:r>
        <w:rPr>
          <w:rFonts w:ascii="Times New Roman"/>
          <w:b w:val="false"/>
          <w:i w:val="false"/>
          <w:color w:val="000000"/>
          <w:sz w:val="28"/>
        </w:rPr>
        <w:t xml:space="preserve">"; </w:t>
      </w:r>
    </w:p>
    <w:bookmarkEnd w:id="511"/>
    <w:bookmarkStart w:name="z711" w:id="51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15</w:t>
      </w:r>
      <w:r>
        <w:rPr>
          <w:rFonts w:ascii="Times New Roman"/>
          <w:b w:val="false"/>
          <w:i w:val="false"/>
          <w:color w:val="000000"/>
          <w:sz w:val="28"/>
        </w:rPr>
        <w:t>:</w:t>
      </w:r>
    </w:p>
    <w:bookmarkEnd w:id="512"/>
    <w:bookmarkStart w:name="z712" w:id="513"/>
    <w:p>
      <w:pPr>
        <w:spacing w:after="0"/>
        <w:ind w:left="0"/>
        <w:jc w:val="both"/>
      </w:pPr>
      <w:r>
        <w:rPr>
          <w:rFonts w:ascii="Times New Roman"/>
          <w:b w:val="false"/>
          <w:i w:val="false"/>
          <w:color w:val="000000"/>
          <w:sz w:val="28"/>
        </w:rPr>
        <w:t xml:space="preserve">
      в абзаце первом: </w:t>
      </w:r>
    </w:p>
    <w:bookmarkEnd w:id="513"/>
    <w:bookmarkStart w:name="z510" w:id="514"/>
    <w:p>
      <w:pPr>
        <w:spacing w:after="0"/>
        <w:ind w:left="0"/>
        <w:jc w:val="both"/>
      </w:pPr>
      <w:r>
        <w:rPr>
          <w:rFonts w:ascii="Times New Roman"/>
          <w:b w:val="false"/>
          <w:i w:val="false"/>
          <w:color w:val="000000"/>
          <w:sz w:val="28"/>
        </w:rPr>
        <w:t>
      цифры "308" заменить цифрами "</w:t>
      </w:r>
      <w:r>
        <w:rPr>
          <w:rFonts w:ascii="Times New Roman"/>
          <w:b w:val="false"/>
          <w:i w:val="false"/>
          <w:color w:val="000000"/>
          <w:sz w:val="28"/>
        </w:rPr>
        <w:t>362</w:t>
      </w:r>
      <w:r>
        <w:rPr>
          <w:rFonts w:ascii="Times New Roman"/>
          <w:b w:val="false"/>
          <w:i w:val="false"/>
          <w:color w:val="000000"/>
          <w:sz w:val="28"/>
        </w:rPr>
        <w:t xml:space="preserve">"; </w:t>
      </w:r>
    </w:p>
    <w:bookmarkEnd w:id="514"/>
    <w:bookmarkStart w:name="z511" w:id="515"/>
    <w:p>
      <w:pPr>
        <w:spacing w:after="0"/>
        <w:ind w:left="0"/>
        <w:jc w:val="both"/>
      </w:pPr>
      <w:r>
        <w:rPr>
          <w:rFonts w:ascii="Times New Roman"/>
          <w:b w:val="false"/>
          <w:i w:val="false"/>
          <w:color w:val="000000"/>
          <w:sz w:val="28"/>
        </w:rPr>
        <w:t xml:space="preserve">
      слова "частью 3 статьи 12" заменить словами "частью третьей </w:t>
      </w:r>
      <w:r>
        <w:rPr>
          <w:rFonts w:ascii="Times New Roman"/>
          <w:b w:val="false"/>
          <w:i w:val="false"/>
          <w:color w:val="000000"/>
          <w:sz w:val="28"/>
        </w:rPr>
        <w:t>статьи 13</w:t>
      </w:r>
      <w:r>
        <w:rPr>
          <w:rFonts w:ascii="Times New Roman"/>
          <w:b w:val="false"/>
          <w:i w:val="false"/>
          <w:color w:val="000000"/>
          <w:sz w:val="28"/>
        </w:rPr>
        <w:t xml:space="preserve">"; </w:t>
      </w:r>
    </w:p>
    <w:bookmarkEnd w:id="515"/>
    <w:bookmarkStart w:name="z512" w:id="516"/>
    <w:p>
      <w:pPr>
        <w:spacing w:after="0"/>
        <w:ind w:left="0"/>
        <w:jc w:val="both"/>
      </w:pPr>
      <w:r>
        <w:rPr>
          <w:rFonts w:ascii="Times New Roman"/>
          <w:b w:val="false"/>
          <w:i w:val="false"/>
          <w:color w:val="000000"/>
          <w:sz w:val="28"/>
        </w:rPr>
        <w:t xml:space="preserve">
      в абзаце втором: </w:t>
      </w:r>
    </w:p>
    <w:bookmarkEnd w:id="516"/>
    <w:bookmarkStart w:name="z513" w:id="517"/>
    <w:p>
      <w:pPr>
        <w:spacing w:after="0"/>
        <w:ind w:left="0"/>
        <w:jc w:val="both"/>
      </w:pPr>
      <w:r>
        <w:rPr>
          <w:rFonts w:ascii="Times New Roman"/>
          <w:b w:val="false"/>
          <w:i w:val="false"/>
          <w:color w:val="000000"/>
          <w:sz w:val="28"/>
        </w:rPr>
        <w:t xml:space="preserve">
      слова "пункте 3 примечания к статье 307" заменить словами "пункте 26 </w:t>
      </w:r>
      <w:r>
        <w:rPr>
          <w:rFonts w:ascii="Times New Roman"/>
          <w:b w:val="false"/>
          <w:i w:val="false"/>
          <w:color w:val="000000"/>
          <w:sz w:val="28"/>
        </w:rPr>
        <w:t>статьи 3</w:t>
      </w:r>
      <w:r>
        <w:rPr>
          <w:rFonts w:ascii="Times New Roman"/>
          <w:b w:val="false"/>
          <w:i w:val="false"/>
          <w:color w:val="000000"/>
          <w:sz w:val="28"/>
        </w:rPr>
        <w:t xml:space="preserve">"; </w:t>
      </w:r>
    </w:p>
    <w:bookmarkEnd w:id="517"/>
    <w:bookmarkStart w:name="z514" w:id="518"/>
    <w:p>
      <w:pPr>
        <w:spacing w:after="0"/>
        <w:ind w:left="0"/>
        <w:jc w:val="both"/>
      </w:pPr>
      <w:r>
        <w:rPr>
          <w:rFonts w:ascii="Times New Roman"/>
          <w:b w:val="false"/>
          <w:i w:val="false"/>
          <w:color w:val="000000"/>
          <w:sz w:val="28"/>
        </w:rPr>
        <w:t xml:space="preserve">
      дополнить предложением следующего содержания: "К другому лицу, указанному в </w:t>
      </w:r>
      <w:r>
        <w:rPr>
          <w:rFonts w:ascii="Times New Roman"/>
          <w:b w:val="false"/>
          <w:i w:val="false"/>
          <w:color w:val="000000"/>
          <w:sz w:val="28"/>
        </w:rPr>
        <w:t>статье 146</w:t>
      </w:r>
      <w:r>
        <w:rPr>
          <w:rFonts w:ascii="Times New Roman"/>
          <w:b w:val="false"/>
          <w:i w:val="false"/>
          <w:color w:val="000000"/>
          <w:sz w:val="28"/>
        </w:rPr>
        <w:t xml:space="preserve"> УК, относится любое вменяемое физическое лицо, достигшее шестнадцатилетнего возраста в случае совершения им умышленных действий, направленных на достижение целей, предусмотренных диспозицией части первой </w:t>
      </w:r>
      <w:r>
        <w:rPr>
          <w:rFonts w:ascii="Times New Roman"/>
          <w:b w:val="false"/>
          <w:i w:val="false"/>
          <w:color w:val="000000"/>
          <w:sz w:val="28"/>
        </w:rPr>
        <w:t>статьи 146</w:t>
      </w:r>
      <w:r>
        <w:rPr>
          <w:rFonts w:ascii="Times New Roman"/>
          <w:b w:val="false"/>
          <w:i w:val="false"/>
          <w:color w:val="000000"/>
          <w:sz w:val="28"/>
        </w:rPr>
        <w:t xml:space="preserve"> УК."; </w:t>
      </w:r>
    </w:p>
    <w:bookmarkEnd w:id="518"/>
    <w:bookmarkStart w:name="z515" w:id="51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16</w:t>
      </w:r>
      <w:r>
        <w:rPr>
          <w:rFonts w:ascii="Times New Roman"/>
          <w:b w:val="false"/>
          <w:i w:val="false"/>
          <w:color w:val="000000"/>
          <w:sz w:val="28"/>
        </w:rPr>
        <w:t xml:space="preserve">: </w:t>
      </w:r>
    </w:p>
    <w:bookmarkEnd w:id="519"/>
    <w:bookmarkStart w:name="z713" w:id="520"/>
    <w:p>
      <w:pPr>
        <w:spacing w:after="0"/>
        <w:ind w:left="0"/>
        <w:jc w:val="both"/>
      </w:pPr>
      <w:r>
        <w:rPr>
          <w:rFonts w:ascii="Times New Roman"/>
          <w:b w:val="false"/>
          <w:i w:val="false"/>
          <w:color w:val="000000"/>
          <w:sz w:val="28"/>
        </w:rPr>
        <w:t>
      в абзаце первом:</w:t>
      </w:r>
    </w:p>
    <w:bookmarkEnd w:id="520"/>
    <w:bookmarkStart w:name="z714" w:id="521"/>
    <w:p>
      <w:pPr>
        <w:spacing w:after="0"/>
        <w:ind w:left="0"/>
        <w:jc w:val="both"/>
      </w:pPr>
      <w:r>
        <w:rPr>
          <w:rFonts w:ascii="Times New Roman"/>
          <w:b w:val="false"/>
          <w:i w:val="false"/>
          <w:color w:val="000000"/>
          <w:sz w:val="28"/>
        </w:rPr>
        <w:t xml:space="preserve">
      слова "статьи 103 и 104" заменить словами "статьи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p>
    <w:bookmarkEnd w:id="521"/>
    <w:bookmarkStart w:name="z517" w:id="522"/>
    <w:p>
      <w:pPr>
        <w:spacing w:after="0"/>
        <w:ind w:left="0"/>
        <w:jc w:val="both"/>
      </w:pPr>
      <w:r>
        <w:rPr>
          <w:rFonts w:ascii="Times New Roman"/>
          <w:b w:val="false"/>
          <w:i w:val="false"/>
          <w:color w:val="000000"/>
          <w:sz w:val="28"/>
        </w:rPr>
        <w:t xml:space="preserve">
      слова "или иным должностным лицом" заменить словами ", иным должностным лицом либо другим лицом"; </w:t>
      </w:r>
    </w:p>
    <w:bookmarkEnd w:id="522"/>
    <w:bookmarkStart w:name="z518" w:id="523"/>
    <w:p>
      <w:pPr>
        <w:spacing w:after="0"/>
        <w:ind w:left="0"/>
        <w:jc w:val="both"/>
      </w:pPr>
      <w:r>
        <w:rPr>
          <w:rFonts w:ascii="Times New Roman"/>
          <w:b w:val="false"/>
          <w:i w:val="false"/>
          <w:color w:val="000000"/>
          <w:sz w:val="28"/>
        </w:rPr>
        <w:t>
      в абзаце втором слова "статьям 101, 103, 104" заменить словами "</w:t>
      </w:r>
      <w:r>
        <w:rPr>
          <w:rFonts w:ascii="Times New Roman"/>
          <w:b w:val="false"/>
          <w:i w:val="false"/>
          <w:color w:val="000000"/>
          <w:sz w:val="28"/>
        </w:rPr>
        <w:t>статьям 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p>
    <w:bookmarkEnd w:id="523"/>
    <w:bookmarkStart w:name="z519" w:id="524"/>
    <w:p>
      <w:pPr>
        <w:spacing w:after="0"/>
        <w:ind w:left="0"/>
        <w:jc w:val="both"/>
      </w:pPr>
      <w:r>
        <w:rPr>
          <w:rFonts w:ascii="Times New Roman"/>
          <w:b w:val="false"/>
          <w:i w:val="false"/>
          <w:color w:val="000000"/>
          <w:sz w:val="28"/>
        </w:rPr>
        <w:t>
      в абзаце четвертом цифры "110" заменить цифрами "</w:t>
      </w:r>
      <w:r>
        <w:rPr>
          <w:rFonts w:ascii="Times New Roman"/>
          <w:b w:val="false"/>
          <w:i w:val="false"/>
          <w:color w:val="000000"/>
          <w:sz w:val="28"/>
        </w:rPr>
        <w:t>113</w:t>
      </w:r>
      <w:r>
        <w:rPr>
          <w:rFonts w:ascii="Times New Roman"/>
          <w:b w:val="false"/>
          <w:i w:val="false"/>
          <w:color w:val="000000"/>
          <w:sz w:val="28"/>
        </w:rPr>
        <w:t xml:space="preserve">"; </w:t>
      </w:r>
    </w:p>
    <w:bookmarkEnd w:id="524"/>
    <w:bookmarkStart w:name="z520" w:id="52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17</w:t>
      </w:r>
      <w:r>
        <w:rPr>
          <w:rFonts w:ascii="Times New Roman"/>
          <w:b w:val="false"/>
          <w:i w:val="false"/>
          <w:color w:val="000000"/>
          <w:sz w:val="28"/>
        </w:rPr>
        <w:t xml:space="preserve"> слова "части 1 статьи 141-1" заменить словами "части первой </w:t>
      </w:r>
      <w:r>
        <w:rPr>
          <w:rFonts w:ascii="Times New Roman"/>
          <w:b w:val="false"/>
          <w:i w:val="false"/>
          <w:color w:val="000000"/>
          <w:sz w:val="28"/>
        </w:rPr>
        <w:t>статьи 146</w:t>
      </w:r>
      <w:r>
        <w:rPr>
          <w:rFonts w:ascii="Times New Roman"/>
          <w:b w:val="false"/>
          <w:i w:val="false"/>
          <w:color w:val="000000"/>
          <w:sz w:val="28"/>
        </w:rPr>
        <w:t xml:space="preserve">"; </w:t>
      </w:r>
    </w:p>
    <w:bookmarkEnd w:id="525"/>
    <w:bookmarkStart w:name="z521" w:id="52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19</w:t>
      </w:r>
      <w:r>
        <w:rPr>
          <w:rFonts w:ascii="Times New Roman"/>
          <w:b w:val="false"/>
          <w:i w:val="false"/>
          <w:color w:val="000000"/>
          <w:sz w:val="28"/>
        </w:rPr>
        <w:t xml:space="preserve"> слова "с частью 2 статьи 531 УПК и статьей" заменить словами "со статьей"; </w:t>
      </w:r>
    </w:p>
    <w:bookmarkEnd w:id="526"/>
    <w:bookmarkStart w:name="z522" w:id="52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 </w:t>
      </w:r>
    </w:p>
    <w:bookmarkEnd w:id="527"/>
    <w:bookmarkStart w:name="z523" w:id="528"/>
    <w:p>
      <w:pPr>
        <w:spacing w:after="0"/>
        <w:ind w:left="0"/>
        <w:jc w:val="both"/>
      </w:pPr>
      <w:r>
        <w:rPr>
          <w:rFonts w:ascii="Times New Roman"/>
          <w:b w:val="false"/>
          <w:i w:val="false"/>
          <w:color w:val="000000"/>
          <w:sz w:val="28"/>
        </w:rPr>
        <w:t xml:space="preserve">
      "20. При рассмотрении требования о выдаче (экстрадиции) гражданина иностранного государства, обвиняемого в совершении преступления, во исполнение требований </w:t>
      </w:r>
      <w:r>
        <w:rPr>
          <w:rFonts w:ascii="Times New Roman"/>
          <w:b w:val="false"/>
          <w:i w:val="false"/>
          <w:color w:val="000000"/>
          <w:sz w:val="28"/>
        </w:rPr>
        <w:t>статьи 3</w:t>
      </w:r>
      <w:r>
        <w:rPr>
          <w:rFonts w:ascii="Times New Roman"/>
          <w:b w:val="false"/>
          <w:i w:val="false"/>
          <w:color w:val="000000"/>
          <w:sz w:val="28"/>
        </w:rPr>
        <w:t xml:space="preserve"> Конвенции выясняются обстоятельства, указывающие на наличие или отсутствие в иностранном государстве, направившем требование, постоянной практики грубых, вопиющих и массовых нарушений прав человека. В соответствии с указанной нормой Конвенции и пунктом 7 части первой </w:t>
      </w:r>
      <w:r>
        <w:rPr>
          <w:rFonts w:ascii="Times New Roman"/>
          <w:b w:val="false"/>
          <w:i w:val="false"/>
          <w:color w:val="000000"/>
          <w:sz w:val="28"/>
        </w:rPr>
        <w:t>статьи 590</w:t>
      </w:r>
      <w:r>
        <w:rPr>
          <w:rFonts w:ascii="Times New Roman"/>
          <w:b w:val="false"/>
          <w:i w:val="false"/>
          <w:color w:val="000000"/>
          <w:sz w:val="28"/>
        </w:rPr>
        <w:t xml:space="preserve"> УПК не допускается выдача лица (экстрадиция), если имеются основания полагать, что лицо, в отношении которого поступил запрос о выдаче (экстрадиции), может быть подвергнуто угрозе применения пыток в запрашивающей стороне либо его здоровью, жизни или свободе угрожает опасность по расовому признаку, вероисповеданию, национальности, гражданству (подданству), принадлежности к определенной социальной группе или политическим убеждениям, кроме случаев, предусмотренных международным договором Республики Казахстан."; </w:t>
      </w:r>
    </w:p>
    <w:bookmarkEnd w:id="528"/>
    <w:bookmarkStart w:name="z524" w:id="52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21</w:t>
      </w:r>
      <w:r>
        <w:rPr>
          <w:rFonts w:ascii="Times New Roman"/>
          <w:b w:val="false"/>
          <w:i w:val="false"/>
          <w:color w:val="000000"/>
          <w:sz w:val="28"/>
        </w:rPr>
        <w:t xml:space="preserve"> слова "постановлением Пленума" заменить словами "нормативным постановлением". </w:t>
      </w:r>
    </w:p>
    <w:bookmarkEnd w:id="529"/>
    <w:bookmarkStart w:name="z525" w:id="5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"О рассмотрении судами жалоб на действия (бездействие) и решения прокурора, органов следствия и дознания (ст. 109 УПК)" от 27 июня 2012 года </w:t>
      </w: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 xml:space="preserve"> </w:t>
      </w:r>
    </w:p>
    <w:bookmarkEnd w:id="530"/>
    <w:bookmarkStart w:name="z526" w:id="531"/>
    <w:p>
      <w:pPr>
        <w:spacing w:after="0"/>
        <w:ind w:left="0"/>
        <w:jc w:val="both"/>
      </w:pPr>
      <w:r>
        <w:rPr>
          <w:rFonts w:ascii="Times New Roman"/>
          <w:b w:val="false"/>
          <w:i w:val="false"/>
          <w:color w:val="000000"/>
          <w:sz w:val="28"/>
        </w:rPr>
        <w:t xml:space="preserve">
      1) в заголовке: </w:t>
      </w:r>
    </w:p>
    <w:bookmarkEnd w:id="531"/>
    <w:bookmarkStart w:name="z527" w:id="532"/>
    <w:p>
      <w:pPr>
        <w:spacing w:after="0"/>
        <w:ind w:left="0"/>
        <w:jc w:val="both"/>
      </w:pPr>
      <w:r>
        <w:rPr>
          <w:rFonts w:ascii="Times New Roman"/>
          <w:b w:val="false"/>
          <w:i w:val="false"/>
          <w:color w:val="000000"/>
          <w:sz w:val="28"/>
        </w:rPr>
        <w:t>
      слова "органов следствия и дознания (ст. 109 УПК)" заменить словами "органов уголовного преследования (</w:t>
      </w:r>
      <w:r>
        <w:rPr>
          <w:rFonts w:ascii="Times New Roman"/>
          <w:b w:val="false"/>
          <w:i w:val="false"/>
          <w:color w:val="000000"/>
          <w:sz w:val="28"/>
        </w:rPr>
        <w:t>статья 106</w:t>
      </w:r>
      <w:r>
        <w:rPr>
          <w:rFonts w:ascii="Times New Roman"/>
          <w:b w:val="false"/>
          <w:i w:val="false"/>
          <w:color w:val="000000"/>
          <w:sz w:val="28"/>
        </w:rPr>
        <w:t xml:space="preserve"> Уголовно-процессуального кодекса Республики Казахстан)"; </w:t>
      </w:r>
    </w:p>
    <w:bookmarkEnd w:id="532"/>
    <w:bookmarkStart w:name="z528" w:id="533"/>
    <w:p>
      <w:pPr>
        <w:spacing w:after="0"/>
        <w:ind w:left="0"/>
        <w:jc w:val="both"/>
      </w:pPr>
      <w:r>
        <w:rPr>
          <w:rFonts w:ascii="Times New Roman"/>
          <w:b w:val="false"/>
          <w:i w:val="false"/>
          <w:color w:val="000000"/>
          <w:sz w:val="28"/>
        </w:rPr>
        <w:t xml:space="preserve">
      2) по всему тексту: </w:t>
      </w:r>
    </w:p>
    <w:bookmarkEnd w:id="533"/>
    <w:bookmarkStart w:name="z529" w:id="534"/>
    <w:p>
      <w:pPr>
        <w:spacing w:after="0"/>
        <w:ind w:left="0"/>
        <w:jc w:val="both"/>
      </w:pPr>
      <w:r>
        <w:rPr>
          <w:rFonts w:ascii="Times New Roman"/>
          <w:b w:val="false"/>
          <w:i w:val="false"/>
          <w:color w:val="000000"/>
          <w:sz w:val="28"/>
        </w:rPr>
        <w:t xml:space="preserve">
      слова "органов следствия и дознания", "органов следствия, дознания", заменить словами "органов уголовного преследования"; </w:t>
      </w:r>
    </w:p>
    <w:bookmarkEnd w:id="534"/>
    <w:bookmarkStart w:name="z530" w:id="535"/>
    <w:p>
      <w:pPr>
        <w:spacing w:after="0"/>
        <w:ind w:left="0"/>
        <w:jc w:val="both"/>
      </w:pPr>
      <w:r>
        <w:rPr>
          <w:rFonts w:ascii="Times New Roman"/>
          <w:b w:val="false"/>
          <w:i w:val="false"/>
          <w:color w:val="000000"/>
          <w:sz w:val="28"/>
        </w:rPr>
        <w:t xml:space="preserve">
      слова "орган дознания, следствия" заменить словами "орган уголовного преследования"; </w:t>
      </w:r>
    </w:p>
    <w:bookmarkEnd w:id="535"/>
    <w:bookmarkStart w:name="z531" w:id="536"/>
    <w:p>
      <w:pPr>
        <w:spacing w:after="0"/>
        <w:ind w:left="0"/>
        <w:jc w:val="both"/>
      </w:pPr>
      <w:r>
        <w:rPr>
          <w:rFonts w:ascii="Times New Roman"/>
          <w:b w:val="false"/>
          <w:i w:val="false"/>
          <w:color w:val="000000"/>
          <w:sz w:val="28"/>
        </w:rPr>
        <w:t>
      цифры "109" заменить цифрами "</w:t>
      </w:r>
      <w:r>
        <w:rPr>
          <w:rFonts w:ascii="Times New Roman"/>
          <w:b w:val="false"/>
          <w:i w:val="false"/>
          <w:color w:val="000000"/>
          <w:sz w:val="28"/>
        </w:rPr>
        <w:t>106</w:t>
      </w:r>
      <w:r>
        <w:rPr>
          <w:rFonts w:ascii="Times New Roman"/>
          <w:b w:val="false"/>
          <w:i w:val="false"/>
          <w:color w:val="000000"/>
          <w:sz w:val="28"/>
        </w:rPr>
        <w:t xml:space="preserve">"; </w:t>
      </w:r>
    </w:p>
    <w:bookmarkEnd w:id="536"/>
    <w:bookmarkStart w:name="z532" w:id="5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w:t>
      </w:r>
    </w:p>
    <w:bookmarkEnd w:id="537"/>
    <w:bookmarkStart w:name="z533" w:id="538"/>
    <w:p>
      <w:pPr>
        <w:spacing w:after="0"/>
        <w:ind w:left="0"/>
        <w:jc w:val="both"/>
      </w:pPr>
      <w:r>
        <w:rPr>
          <w:rFonts w:ascii="Times New Roman"/>
          <w:b w:val="false"/>
          <w:i w:val="false"/>
          <w:color w:val="000000"/>
          <w:sz w:val="28"/>
        </w:rPr>
        <w:t xml:space="preserve">
      слова "втором", "первом" заменить соответственно цифрами "2", "1"; </w:t>
      </w:r>
    </w:p>
    <w:bookmarkEnd w:id="538"/>
    <w:bookmarkStart w:name="z534" w:id="539"/>
    <w:p>
      <w:pPr>
        <w:spacing w:after="0"/>
        <w:ind w:left="0"/>
        <w:jc w:val="both"/>
      </w:pPr>
      <w:r>
        <w:rPr>
          <w:rFonts w:ascii="Times New Roman"/>
          <w:b w:val="false"/>
          <w:i w:val="false"/>
          <w:color w:val="000000"/>
          <w:sz w:val="28"/>
        </w:rPr>
        <w:t>
      цифры "12" заменить цифрой "</w:t>
      </w:r>
      <w:r>
        <w:rPr>
          <w:rFonts w:ascii="Times New Roman"/>
          <w:b w:val="false"/>
          <w:i w:val="false"/>
          <w:color w:val="000000"/>
          <w:sz w:val="28"/>
        </w:rPr>
        <w:t>8</w:t>
      </w:r>
      <w:r>
        <w:rPr>
          <w:rFonts w:ascii="Times New Roman"/>
          <w:b w:val="false"/>
          <w:i w:val="false"/>
          <w:color w:val="000000"/>
          <w:sz w:val="28"/>
        </w:rPr>
        <w:t xml:space="preserve">"; </w:t>
      </w:r>
    </w:p>
    <w:bookmarkEnd w:id="539"/>
    <w:bookmarkStart w:name="z535" w:id="5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 xml:space="preserve"> абзацы второй, третий и четвертый исключить; </w:t>
      </w:r>
    </w:p>
    <w:bookmarkEnd w:id="540"/>
    <w:bookmarkStart w:name="z536" w:id="54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5</w:t>
      </w:r>
      <w:r>
        <w:rPr>
          <w:rFonts w:ascii="Times New Roman"/>
          <w:b w:val="false"/>
          <w:i w:val="false"/>
          <w:color w:val="000000"/>
          <w:sz w:val="28"/>
        </w:rPr>
        <w:t xml:space="preserve"> цифры "169" заменить цифрами "</w:t>
      </w:r>
      <w:r>
        <w:rPr>
          <w:rFonts w:ascii="Times New Roman"/>
          <w:b w:val="false"/>
          <w:i w:val="false"/>
          <w:color w:val="000000"/>
          <w:sz w:val="28"/>
        </w:rPr>
        <w:t>162</w:t>
      </w:r>
      <w:r>
        <w:rPr>
          <w:rFonts w:ascii="Times New Roman"/>
          <w:b w:val="false"/>
          <w:i w:val="false"/>
          <w:color w:val="000000"/>
          <w:sz w:val="28"/>
        </w:rPr>
        <w:t xml:space="preserve">"; </w:t>
      </w:r>
    </w:p>
    <w:bookmarkEnd w:id="541"/>
    <w:bookmarkStart w:name="z537" w:id="5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6</w:t>
      </w:r>
      <w:r>
        <w:rPr>
          <w:rFonts w:ascii="Times New Roman"/>
          <w:b w:val="false"/>
          <w:i w:val="false"/>
          <w:color w:val="000000"/>
          <w:sz w:val="28"/>
        </w:rPr>
        <w:t>:</w:t>
      </w:r>
    </w:p>
    <w:bookmarkEnd w:id="542"/>
    <w:bookmarkStart w:name="z538" w:id="543"/>
    <w:p>
      <w:pPr>
        <w:spacing w:after="0"/>
        <w:ind w:left="0"/>
        <w:jc w:val="both"/>
      </w:pPr>
      <w:r>
        <w:rPr>
          <w:rFonts w:ascii="Times New Roman"/>
          <w:b w:val="false"/>
          <w:i w:val="false"/>
          <w:color w:val="000000"/>
          <w:sz w:val="28"/>
        </w:rPr>
        <w:t>
      в абзаце третьем цифры "56" заменить цифрами "</w:t>
      </w:r>
      <w:r>
        <w:rPr>
          <w:rFonts w:ascii="Times New Roman"/>
          <w:b w:val="false"/>
          <w:i w:val="false"/>
          <w:color w:val="000000"/>
          <w:sz w:val="28"/>
        </w:rPr>
        <w:t>50</w:t>
      </w:r>
      <w:r>
        <w:rPr>
          <w:rFonts w:ascii="Times New Roman"/>
          <w:b w:val="false"/>
          <w:i w:val="false"/>
          <w:color w:val="000000"/>
          <w:sz w:val="28"/>
        </w:rPr>
        <w:t xml:space="preserve">"; </w:t>
      </w:r>
    </w:p>
    <w:bookmarkEnd w:id="543"/>
    <w:bookmarkStart w:name="z539" w:id="544"/>
    <w:p>
      <w:pPr>
        <w:spacing w:after="0"/>
        <w:ind w:left="0"/>
        <w:jc w:val="both"/>
      </w:pPr>
      <w:r>
        <w:rPr>
          <w:rFonts w:ascii="Times New Roman"/>
          <w:b w:val="false"/>
          <w:i w:val="false"/>
          <w:color w:val="000000"/>
          <w:sz w:val="28"/>
        </w:rPr>
        <w:t xml:space="preserve">
      слова "частью 3 статьи 284" заменить словами "частью третьей </w:t>
      </w:r>
      <w:r>
        <w:rPr>
          <w:rFonts w:ascii="Times New Roman"/>
          <w:b w:val="false"/>
          <w:i w:val="false"/>
          <w:color w:val="000000"/>
          <w:sz w:val="28"/>
        </w:rPr>
        <w:t>статьи 305</w:t>
      </w:r>
      <w:r>
        <w:rPr>
          <w:rFonts w:ascii="Times New Roman"/>
          <w:b w:val="false"/>
          <w:i w:val="false"/>
          <w:color w:val="000000"/>
          <w:sz w:val="28"/>
        </w:rPr>
        <w:t xml:space="preserve">"; </w:t>
      </w:r>
    </w:p>
    <w:bookmarkEnd w:id="544"/>
    <w:bookmarkStart w:name="z540" w:id="54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 xml:space="preserve"> слова "своим постановлением" исключить; </w:t>
      </w:r>
    </w:p>
    <w:bookmarkEnd w:id="545"/>
    <w:bookmarkStart w:name="z541" w:id="5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 xml:space="preserve"> цифру "5" заменить словом "пятой"; </w:t>
      </w:r>
    </w:p>
    <w:bookmarkEnd w:id="546"/>
    <w:bookmarkStart w:name="z542" w:id="54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10</w:t>
      </w:r>
      <w:r>
        <w:rPr>
          <w:rFonts w:ascii="Times New Roman"/>
          <w:b w:val="false"/>
          <w:i w:val="false"/>
          <w:color w:val="000000"/>
          <w:sz w:val="28"/>
        </w:rPr>
        <w:t xml:space="preserve"> в абзаце первом: </w:t>
      </w:r>
    </w:p>
    <w:bookmarkEnd w:id="547"/>
    <w:bookmarkStart w:name="z543" w:id="548"/>
    <w:p>
      <w:pPr>
        <w:spacing w:after="0"/>
        <w:ind w:left="0"/>
        <w:jc w:val="both"/>
      </w:pPr>
      <w:r>
        <w:rPr>
          <w:rFonts w:ascii="Times New Roman"/>
          <w:b w:val="false"/>
          <w:i w:val="false"/>
          <w:color w:val="000000"/>
          <w:sz w:val="28"/>
        </w:rPr>
        <w:t xml:space="preserve">
      после слова "судов" дополнить словами "(следственный судья)"; </w:t>
      </w:r>
    </w:p>
    <w:bookmarkEnd w:id="548"/>
    <w:bookmarkStart w:name="z544" w:id="549"/>
    <w:p>
      <w:pPr>
        <w:spacing w:after="0"/>
        <w:ind w:left="0"/>
        <w:jc w:val="both"/>
      </w:pPr>
      <w:r>
        <w:rPr>
          <w:rFonts w:ascii="Times New Roman"/>
          <w:b w:val="false"/>
          <w:i w:val="false"/>
          <w:color w:val="000000"/>
          <w:sz w:val="28"/>
        </w:rPr>
        <w:t xml:space="preserve">
      третье предложение исключить; </w:t>
      </w:r>
    </w:p>
    <w:bookmarkEnd w:id="549"/>
    <w:bookmarkStart w:name="z545" w:id="55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13</w:t>
      </w:r>
      <w:r>
        <w:rPr>
          <w:rFonts w:ascii="Times New Roman"/>
          <w:b w:val="false"/>
          <w:i w:val="false"/>
          <w:color w:val="000000"/>
          <w:sz w:val="28"/>
        </w:rPr>
        <w:t xml:space="preserve">: </w:t>
      </w:r>
    </w:p>
    <w:bookmarkEnd w:id="550"/>
    <w:bookmarkStart w:name="z546" w:id="551"/>
    <w:p>
      <w:pPr>
        <w:spacing w:after="0"/>
        <w:ind w:left="0"/>
        <w:jc w:val="both"/>
      </w:pPr>
      <w:r>
        <w:rPr>
          <w:rFonts w:ascii="Times New Roman"/>
          <w:b w:val="false"/>
          <w:i w:val="false"/>
          <w:color w:val="000000"/>
          <w:sz w:val="28"/>
        </w:rPr>
        <w:t xml:space="preserve">
      абзацы первый, второй и третий изложить в следующей редакции: </w:t>
      </w:r>
    </w:p>
    <w:bookmarkEnd w:id="551"/>
    <w:bookmarkStart w:name="z547" w:id="552"/>
    <w:p>
      <w:pPr>
        <w:spacing w:after="0"/>
        <w:ind w:left="0"/>
        <w:jc w:val="both"/>
      </w:pPr>
      <w:r>
        <w:rPr>
          <w:rFonts w:ascii="Times New Roman"/>
          <w:b w:val="false"/>
          <w:i w:val="false"/>
          <w:color w:val="000000"/>
          <w:sz w:val="28"/>
        </w:rPr>
        <w:t xml:space="preserve">
      "Жалоба рассматривается следственным судьей единолично 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По распоряжению следственного судьи судебное заседание может быть проведено в режиме видеосвязи. В ходе судебного заседания ведется протокол. При необходимости следственный судья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запросу суда обязаны в течение трех суток предоставить в суд материалы, послужившие основанием для совершения таких действий (бездействия) и решений. </w:t>
      </w:r>
    </w:p>
    <w:bookmarkEnd w:id="552"/>
    <w:bookmarkStart w:name="z548" w:id="553"/>
    <w:p>
      <w:pPr>
        <w:spacing w:after="0"/>
        <w:ind w:left="0"/>
        <w:jc w:val="both"/>
      </w:pPr>
      <w:r>
        <w:rPr>
          <w:rFonts w:ascii="Times New Roman"/>
          <w:b w:val="false"/>
          <w:i w:val="false"/>
          <w:color w:val="000000"/>
          <w:sz w:val="28"/>
        </w:rPr>
        <w:t xml:space="preserve">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 </w:t>
      </w:r>
    </w:p>
    <w:bookmarkEnd w:id="553"/>
    <w:bookmarkStart w:name="z549" w:id="554"/>
    <w:p>
      <w:pPr>
        <w:spacing w:after="0"/>
        <w:ind w:left="0"/>
        <w:jc w:val="both"/>
      </w:pPr>
      <w:r>
        <w:rPr>
          <w:rFonts w:ascii="Times New Roman"/>
          <w:b w:val="false"/>
          <w:i w:val="false"/>
          <w:color w:val="000000"/>
          <w:sz w:val="28"/>
        </w:rPr>
        <w:t xml:space="preserve">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 </w:t>
      </w:r>
    </w:p>
    <w:bookmarkEnd w:id="554"/>
    <w:bookmarkStart w:name="z550" w:id="555"/>
    <w:p>
      <w:pPr>
        <w:spacing w:after="0"/>
        <w:ind w:left="0"/>
        <w:jc w:val="both"/>
      </w:pPr>
      <w:r>
        <w:rPr>
          <w:rFonts w:ascii="Times New Roman"/>
          <w:b w:val="false"/>
          <w:i w:val="false"/>
          <w:color w:val="000000"/>
          <w:sz w:val="28"/>
        </w:rPr>
        <w:t xml:space="preserve">
      в абзаце четвертом слова "РК" заменить словами "Республики Казахстан"; </w:t>
      </w:r>
    </w:p>
    <w:bookmarkEnd w:id="555"/>
    <w:bookmarkStart w:name="z551" w:id="556"/>
    <w:p>
      <w:pPr>
        <w:spacing w:after="0"/>
        <w:ind w:left="0"/>
        <w:jc w:val="both"/>
      </w:pPr>
      <w:r>
        <w:rPr>
          <w:rFonts w:ascii="Times New Roman"/>
          <w:b w:val="false"/>
          <w:i w:val="false"/>
          <w:color w:val="000000"/>
          <w:sz w:val="28"/>
        </w:rPr>
        <w:t xml:space="preserve">
      в абзаце пятом: </w:t>
      </w:r>
    </w:p>
    <w:bookmarkEnd w:id="556"/>
    <w:bookmarkStart w:name="z552" w:id="557"/>
    <w:p>
      <w:pPr>
        <w:spacing w:after="0"/>
        <w:ind w:left="0"/>
        <w:jc w:val="both"/>
      </w:pPr>
      <w:r>
        <w:rPr>
          <w:rFonts w:ascii="Times New Roman"/>
          <w:b w:val="false"/>
          <w:i w:val="false"/>
          <w:color w:val="000000"/>
          <w:sz w:val="28"/>
        </w:rPr>
        <w:t xml:space="preserve">
      слова "пунктом вторым части первой статьи 90" заменить словами "пунктом 2 части первой </w:t>
      </w:r>
      <w:r>
        <w:rPr>
          <w:rFonts w:ascii="Times New Roman"/>
          <w:b w:val="false"/>
          <w:i w:val="false"/>
          <w:color w:val="000000"/>
          <w:sz w:val="28"/>
        </w:rPr>
        <w:t>статьи 87</w:t>
      </w:r>
      <w:r>
        <w:rPr>
          <w:rFonts w:ascii="Times New Roman"/>
          <w:b w:val="false"/>
          <w:i w:val="false"/>
          <w:color w:val="000000"/>
          <w:sz w:val="28"/>
        </w:rPr>
        <w:t xml:space="preserve">"; </w:t>
      </w:r>
    </w:p>
    <w:bookmarkEnd w:id="557"/>
    <w:bookmarkStart w:name="z553" w:id="558"/>
    <w:p>
      <w:pPr>
        <w:spacing w:after="0"/>
        <w:ind w:left="0"/>
        <w:jc w:val="both"/>
      </w:pPr>
      <w:r>
        <w:rPr>
          <w:rFonts w:ascii="Times New Roman"/>
          <w:b w:val="false"/>
          <w:i w:val="false"/>
          <w:color w:val="000000"/>
          <w:sz w:val="28"/>
        </w:rPr>
        <w:t xml:space="preserve">
      слова "и надзорной" исключить; </w:t>
      </w:r>
    </w:p>
    <w:bookmarkEnd w:id="558"/>
    <w:bookmarkStart w:name="z554" w:id="5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15</w:t>
      </w:r>
      <w:r>
        <w:rPr>
          <w:rFonts w:ascii="Times New Roman"/>
          <w:b w:val="false"/>
          <w:i w:val="false"/>
          <w:color w:val="000000"/>
          <w:sz w:val="28"/>
        </w:rPr>
        <w:t xml:space="preserve">: </w:t>
      </w:r>
    </w:p>
    <w:bookmarkEnd w:id="559"/>
    <w:bookmarkStart w:name="z555" w:id="560"/>
    <w:p>
      <w:pPr>
        <w:spacing w:after="0"/>
        <w:ind w:left="0"/>
        <w:jc w:val="both"/>
      </w:pPr>
      <w:r>
        <w:rPr>
          <w:rFonts w:ascii="Times New Roman"/>
          <w:b w:val="false"/>
          <w:i w:val="false"/>
          <w:color w:val="000000"/>
          <w:sz w:val="28"/>
        </w:rPr>
        <w:t xml:space="preserve">
      слова "О преступлении", "преступлений", заменить соответственно словами "об уголовном правонарушении", "уголовных правонарушений"; </w:t>
      </w:r>
    </w:p>
    <w:bookmarkEnd w:id="560"/>
    <w:bookmarkStart w:name="z556" w:id="561"/>
    <w:p>
      <w:pPr>
        <w:spacing w:after="0"/>
        <w:ind w:left="0"/>
        <w:jc w:val="both"/>
      </w:pPr>
      <w:r>
        <w:rPr>
          <w:rFonts w:ascii="Times New Roman"/>
          <w:b w:val="false"/>
          <w:i w:val="false"/>
          <w:color w:val="000000"/>
          <w:sz w:val="28"/>
        </w:rPr>
        <w:t>
      цифры "183", "403" заменить соответственно цифрами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 xml:space="preserve">"; </w:t>
      </w:r>
    </w:p>
    <w:bookmarkEnd w:id="561"/>
    <w:bookmarkStart w:name="z557" w:id="5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16</w:t>
      </w:r>
      <w:r>
        <w:rPr>
          <w:rFonts w:ascii="Times New Roman"/>
          <w:b w:val="false"/>
          <w:i w:val="false"/>
          <w:color w:val="000000"/>
          <w:sz w:val="28"/>
        </w:rPr>
        <w:t xml:space="preserve"> исключить; </w:t>
      </w:r>
    </w:p>
    <w:bookmarkEnd w:id="562"/>
    <w:bookmarkStart w:name="z558" w:id="56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 </w:t>
      </w:r>
    </w:p>
    <w:bookmarkEnd w:id="563"/>
    <w:bookmarkStart w:name="z559" w:id="564"/>
    <w:p>
      <w:pPr>
        <w:spacing w:after="0"/>
        <w:ind w:left="0"/>
        <w:jc w:val="both"/>
      </w:pPr>
      <w:r>
        <w:rPr>
          <w:rFonts w:ascii="Times New Roman"/>
          <w:b w:val="false"/>
          <w:i w:val="false"/>
          <w:color w:val="000000"/>
          <w:sz w:val="28"/>
        </w:rPr>
        <w:t xml:space="preserve">
      "17. Судам при рассмотрении жалоб на решение органа уголовного преследования о передаче зарегистрированного заявления или сообщения об уголовном правонарушении по подследственности следует помнить, что такая передача допускается только в случаях, предусмотренных </w:t>
      </w:r>
      <w:r>
        <w:rPr>
          <w:rFonts w:ascii="Times New Roman"/>
          <w:b w:val="false"/>
          <w:i w:val="false"/>
          <w:color w:val="000000"/>
          <w:sz w:val="28"/>
        </w:rPr>
        <w:t>статьей 186</w:t>
      </w:r>
      <w:r>
        <w:rPr>
          <w:rFonts w:ascii="Times New Roman"/>
          <w:b w:val="false"/>
          <w:i w:val="false"/>
          <w:color w:val="000000"/>
          <w:sz w:val="28"/>
        </w:rPr>
        <w:t xml:space="preserve"> УПК. Решение о передаче зарегистрированного заявления или сообщения об уголовном правонарушении по подследственности по другим, не предусмотренным законом основаниям, подлежит признанию незаконным."; </w:t>
      </w:r>
    </w:p>
    <w:bookmarkEnd w:id="564"/>
    <w:bookmarkStart w:name="z560" w:id="5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18</w:t>
      </w:r>
      <w:r>
        <w:rPr>
          <w:rFonts w:ascii="Times New Roman"/>
          <w:b w:val="false"/>
          <w:i w:val="false"/>
          <w:color w:val="000000"/>
          <w:sz w:val="28"/>
        </w:rPr>
        <w:t xml:space="preserve"> исключить; </w:t>
      </w:r>
    </w:p>
    <w:bookmarkEnd w:id="565"/>
    <w:bookmarkStart w:name="z561" w:id="56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19</w:t>
      </w:r>
      <w:r>
        <w:rPr>
          <w:rFonts w:ascii="Times New Roman"/>
          <w:b w:val="false"/>
          <w:i w:val="false"/>
          <w:color w:val="000000"/>
          <w:sz w:val="28"/>
        </w:rPr>
        <w:t xml:space="preserve">: </w:t>
      </w:r>
    </w:p>
    <w:bookmarkEnd w:id="566"/>
    <w:bookmarkStart w:name="z562" w:id="567"/>
    <w:p>
      <w:pPr>
        <w:spacing w:after="0"/>
        <w:ind w:left="0"/>
        <w:jc w:val="both"/>
      </w:pPr>
      <w:r>
        <w:rPr>
          <w:rFonts w:ascii="Times New Roman"/>
          <w:b w:val="false"/>
          <w:i w:val="false"/>
          <w:color w:val="000000"/>
          <w:sz w:val="28"/>
        </w:rPr>
        <w:t xml:space="preserve">
      слова "приостановлении", "приостановления" заменить соответственно словами "прерывании сроков досудебного расследования", "прерывания сроков досудебного расследования"; </w:t>
      </w:r>
    </w:p>
    <w:bookmarkEnd w:id="567"/>
    <w:bookmarkStart w:name="z563" w:id="568"/>
    <w:p>
      <w:pPr>
        <w:spacing w:after="0"/>
        <w:ind w:left="0"/>
        <w:jc w:val="both"/>
      </w:pPr>
      <w:r>
        <w:rPr>
          <w:rFonts w:ascii="Times New Roman"/>
          <w:b w:val="false"/>
          <w:i w:val="false"/>
          <w:color w:val="000000"/>
          <w:sz w:val="28"/>
        </w:rPr>
        <w:t xml:space="preserve">
      слова "производства по делу" исключить; </w:t>
      </w:r>
    </w:p>
    <w:bookmarkEnd w:id="568"/>
    <w:bookmarkStart w:name="z564" w:id="56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21</w:t>
      </w:r>
      <w:r>
        <w:rPr>
          <w:rFonts w:ascii="Times New Roman"/>
          <w:b w:val="false"/>
          <w:i w:val="false"/>
          <w:color w:val="000000"/>
          <w:sz w:val="28"/>
        </w:rPr>
        <w:t xml:space="preserve"> слова "О возбуждении уголовного дела,", ", о приостановлении производства по делу или иного решения" исключить; </w:t>
      </w:r>
    </w:p>
    <w:bookmarkEnd w:id="569"/>
    <w:bookmarkStart w:name="z565" w:id="57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22</w:t>
      </w:r>
      <w:r>
        <w:rPr>
          <w:rFonts w:ascii="Times New Roman"/>
          <w:b w:val="false"/>
          <w:i w:val="false"/>
          <w:color w:val="000000"/>
          <w:sz w:val="28"/>
        </w:rPr>
        <w:t xml:space="preserve">: </w:t>
      </w:r>
    </w:p>
    <w:bookmarkEnd w:id="570"/>
    <w:bookmarkStart w:name="z566" w:id="571"/>
    <w:p>
      <w:pPr>
        <w:spacing w:after="0"/>
        <w:ind w:left="0"/>
        <w:jc w:val="both"/>
      </w:pPr>
      <w:r>
        <w:rPr>
          <w:rFonts w:ascii="Times New Roman"/>
          <w:b w:val="false"/>
          <w:i w:val="false"/>
          <w:color w:val="000000"/>
          <w:sz w:val="28"/>
        </w:rPr>
        <w:t xml:space="preserve">
      абзац первый изложить в следующей редакции: </w:t>
      </w:r>
    </w:p>
    <w:bookmarkEnd w:id="571"/>
    <w:bookmarkStart w:name="z567" w:id="572"/>
    <w:p>
      <w:pPr>
        <w:spacing w:after="0"/>
        <w:ind w:left="0"/>
        <w:jc w:val="both"/>
      </w:pPr>
      <w:r>
        <w:rPr>
          <w:rFonts w:ascii="Times New Roman"/>
          <w:b w:val="false"/>
          <w:i w:val="false"/>
          <w:color w:val="000000"/>
          <w:sz w:val="28"/>
        </w:rPr>
        <w:t xml:space="preserve">
      "По результатам рассмотрения жалобы следственный судья выносит соответствующие постановления: </w:t>
      </w:r>
    </w:p>
    <w:bookmarkEnd w:id="572"/>
    <w:bookmarkStart w:name="z568" w:id="573"/>
    <w:p>
      <w:pPr>
        <w:spacing w:after="0"/>
        <w:ind w:left="0"/>
        <w:jc w:val="both"/>
      </w:pPr>
      <w:r>
        <w:rPr>
          <w:rFonts w:ascii="Times New Roman"/>
          <w:b w:val="false"/>
          <w:i w:val="false"/>
          <w:color w:val="000000"/>
          <w:sz w:val="28"/>
        </w:rPr>
        <w:t xml:space="preserve">
      об отмене признанного незаконным процессуального решения; </w:t>
      </w:r>
    </w:p>
    <w:bookmarkEnd w:id="573"/>
    <w:bookmarkStart w:name="z569" w:id="574"/>
    <w:p>
      <w:pPr>
        <w:spacing w:after="0"/>
        <w:ind w:left="0"/>
        <w:jc w:val="both"/>
      </w:pPr>
      <w:r>
        <w:rPr>
          <w:rFonts w:ascii="Times New Roman"/>
          <w:b w:val="false"/>
          <w:i w:val="false"/>
          <w:color w:val="000000"/>
          <w:sz w:val="28"/>
        </w:rPr>
        <w:t xml:space="preserve">
      о признании действия (бездействия) соответствующего должностного лица незаконным или необоснованным и его обязанности устранить допущенное нарушение; </w:t>
      </w:r>
    </w:p>
    <w:bookmarkEnd w:id="574"/>
    <w:bookmarkStart w:name="z570" w:id="575"/>
    <w:p>
      <w:pPr>
        <w:spacing w:after="0"/>
        <w:ind w:left="0"/>
        <w:jc w:val="both"/>
      </w:pPr>
      <w:r>
        <w:rPr>
          <w:rFonts w:ascii="Times New Roman"/>
          <w:b w:val="false"/>
          <w:i w:val="false"/>
          <w:color w:val="000000"/>
          <w:sz w:val="28"/>
        </w:rPr>
        <w:t xml:space="preserve">
      о возложении на прокурора обязанности устранить допущенное нарушение прав и законных интересов гражданина или организации; </w:t>
      </w:r>
    </w:p>
    <w:bookmarkEnd w:id="575"/>
    <w:bookmarkStart w:name="z571" w:id="576"/>
    <w:p>
      <w:pPr>
        <w:spacing w:after="0"/>
        <w:ind w:left="0"/>
        <w:jc w:val="both"/>
      </w:pPr>
      <w:r>
        <w:rPr>
          <w:rFonts w:ascii="Times New Roman"/>
          <w:b w:val="false"/>
          <w:i w:val="false"/>
          <w:color w:val="000000"/>
          <w:sz w:val="28"/>
        </w:rPr>
        <w:t xml:space="preserve">
      об оставлении жалобы без удовлетворения."; </w:t>
      </w:r>
    </w:p>
    <w:bookmarkEnd w:id="576"/>
    <w:bookmarkStart w:name="z572" w:id="577"/>
    <w:p>
      <w:pPr>
        <w:spacing w:after="0"/>
        <w:ind w:left="0"/>
        <w:jc w:val="both"/>
      </w:pPr>
      <w:r>
        <w:rPr>
          <w:rFonts w:ascii="Times New Roman"/>
          <w:b w:val="false"/>
          <w:i w:val="false"/>
          <w:color w:val="000000"/>
          <w:sz w:val="28"/>
        </w:rPr>
        <w:t xml:space="preserve">
      в абзаце втором слова "об отказе в удовлетворении жалобы" заменить словами "об оставлении жалобы без удовлетворения"; </w:t>
      </w:r>
    </w:p>
    <w:bookmarkEnd w:id="577"/>
    <w:bookmarkStart w:name="z573" w:id="57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23</w:t>
      </w:r>
      <w:r>
        <w:rPr>
          <w:rFonts w:ascii="Times New Roman"/>
          <w:b w:val="false"/>
          <w:i w:val="false"/>
          <w:color w:val="000000"/>
          <w:sz w:val="28"/>
        </w:rPr>
        <w:t xml:space="preserve"> слова "об отказе в возбуждении уголовного дела," исключить; </w:t>
      </w:r>
    </w:p>
    <w:bookmarkEnd w:id="578"/>
    <w:bookmarkStart w:name="z574" w:id="57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25</w:t>
      </w:r>
      <w:r>
        <w:rPr>
          <w:rFonts w:ascii="Times New Roman"/>
          <w:b w:val="false"/>
          <w:i w:val="false"/>
          <w:color w:val="000000"/>
          <w:sz w:val="28"/>
        </w:rPr>
        <w:t xml:space="preserve"> абзац второй исключить; </w:t>
      </w:r>
    </w:p>
    <w:bookmarkEnd w:id="579"/>
    <w:bookmarkStart w:name="z575" w:id="58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26</w:t>
      </w:r>
      <w:r>
        <w:rPr>
          <w:rFonts w:ascii="Times New Roman"/>
          <w:b w:val="false"/>
          <w:i w:val="false"/>
          <w:color w:val="000000"/>
          <w:sz w:val="28"/>
        </w:rPr>
        <w:t xml:space="preserve">: </w:t>
      </w:r>
    </w:p>
    <w:bookmarkEnd w:id="580"/>
    <w:bookmarkStart w:name="z576" w:id="581"/>
    <w:p>
      <w:pPr>
        <w:spacing w:after="0"/>
        <w:ind w:left="0"/>
        <w:jc w:val="both"/>
      </w:pPr>
      <w:r>
        <w:rPr>
          <w:rFonts w:ascii="Times New Roman"/>
          <w:b w:val="false"/>
          <w:i w:val="false"/>
          <w:color w:val="000000"/>
          <w:sz w:val="28"/>
        </w:rPr>
        <w:t xml:space="preserve">
      в абзаце первом: </w:t>
      </w:r>
    </w:p>
    <w:bookmarkEnd w:id="581"/>
    <w:bookmarkStart w:name="z577" w:id="582"/>
    <w:p>
      <w:pPr>
        <w:spacing w:after="0"/>
        <w:ind w:left="0"/>
        <w:jc w:val="both"/>
      </w:pPr>
      <w:r>
        <w:rPr>
          <w:rFonts w:ascii="Times New Roman"/>
          <w:b w:val="false"/>
          <w:i w:val="false"/>
          <w:color w:val="000000"/>
          <w:sz w:val="28"/>
        </w:rPr>
        <w:t xml:space="preserve">
      слова "частью девятой статьи 109" заменить словами "частью второй </w:t>
      </w:r>
      <w:r>
        <w:rPr>
          <w:rFonts w:ascii="Times New Roman"/>
          <w:b w:val="false"/>
          <w:i w:val="false"/>
          <w:color w:val="000000"/>
          <w:sz w:val="28"/>
        </w:rPr>
        <w:t>статьи 107</w:t>
      </w:r>
      <w:r>
        <w:rPr>
          <w:rFonts w:ascii="Times New Roman"/>
          <w:b w:val="false"/>
          <w:i w:val="false"/>
          <w:color w:val="000000"/>
          <w:sz w:val="28"/>
        </w:rPr>
        <w:t xml:space="preserve">"; </w:t>
      </w:r>
    </w:p>
    <w:bookmarkEnd w:id="582"/>
    <w:bookmarkStart w:name="z578" w:id="583"/>
    <w:p>
      <w:pPr>
        <w:spacing w:after="0"/>
        <w:ind w:left="0"/>
        <w:jc w:val="both"/>
      </w:pPr>
      <w:r>
        <w:rPr>
          <w:rFonts w:ascii="Times New Roman"/>
          <w:b w:val="false"/>
          <w:i w:val="false"/>
          <w:color w:val="000000"/>
          <w:sz w:val="28"/>
        </w:rPr>
        <w:t>
      цифры "56" заменить цифрами "</w:t>
      </w:r>
      <w:r>
        <w:rPr>
          <w:rFonts w:ascii="Times New Roman"/>
          <w:b w:val="false"/>
          <w:i w:val="false"/>
          <w:color w:val="000000"/>
          <w:sz w:val="28"/>
        </w:rPr>
        <w:t>50</w:t>
      </w:r>
      <w:r>
        <w:rPr>
          <w:rFonts w:ascii="Times New Roman"/>
          <w:b w:val="false"/>
          <w:i w:val="false"/>
          <w:color w:val="000000"/>
          <w:sz w:val="28"/>
        </w:rPr>
        <w:t xml:space="preserve">"; </w:t>
      </w:r>
    </w:p>
    <w:bookmarkEnd w:id="583"/>
    <w:bookmarkStart w:name="z579" w:id="584"/>
    <w:p>
      <w:pPr>
        <w:spacing w:after="0"/>
        <w:ind w:left="0"/>
        <w:jc w:val="both"/>
      </w:pPr>
      <w:r>
        <w:rPr>
          <w:rFonts w:ascii="Times New Roman"/>
          <w:b w:val="false"/>
          <w:i w:val="false"/>
          <w:color w:val="000000"/>
          <w:sz w:val="28"/>
        </w:rPr>
        <w:t xml:space="preserve">
      в абзаце втором: </w:t>
      </w:r>
    </w:p>
    <w:bookmarkEnd w:id="584"/>
    <w:bookmarkStart w:name="z580" w:id="585"/>
    <w:p>
      <w:pPr>
        <w:spacing w:after="0"/>
        <w:ind w:left="0"/>
        <w:jc w:val="both"/>
      </w:pPr>
      <w:r>
        <w:rPr>
          <w:rFonts w:ascii="Times New Roman"/>
          <w:b w:val="false"/>
          <w:i w:val="false"/>
          <w:color w:val="000000"/>
          <w:sz w:val="28"/>
        </w:rPr>
        <w:t xml:space="preserve">
      слова "судья суда первой инстанции" заменить словами "следственный судья"; </w:t>
      </w:r>
    </w:p>
    <w:bookmarkEnd w:id="585"/>
    <w:bookmarkStart w:name="z581" w:id="586"/>
    <w:p>
      <w:pPr>
        <w:spacing w:after="0"/>
        <w:ind w:left="0"/>
        <w:jc w:val="both"/>
      </w:pPr>
      <w:r>
        <w:rPr>
          <w:rFonts w:ascii="Times New Roman"/>
          <w:b w:val="false"/>
          <w:i w:val="false"/>
          <w:color w:val="000000"/>
          <w:sz w:val="28"/>
        </w:rPr>
        <w:t xml:space="preserve">
      слова "вышестоящему суду" заменить словами "в вышестоящий суд"; </w:t>
      </w:r>
    </w:p>
    <w:bookmarkEnd w:id="586"/>
    <w:bookmarkStart w:name="z582" w:id="58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27</w:t>
      </w:r>
      <w:r>
        <w:rPr>
          <w:rFonts w:ascii="Times New Roman"/>
          <w:b w:val="false"/>
          <w:i w:val="false"/>
          <w:color w:val="000000"/>
          <w:sz w:val="28"/>
        </w:rPr>
        <w:t xml:space="preserve">: </w:t>
      </w:r>
    </w:p>
    <w:bookmarkEnd w:id="587"/>
    <w:bookmarkStart w:name="z583" w:id="588"/>
    <w:p>
      <w:pPr>
        <w:spacing w:after="0"/>
        <w:ind w:left="0"/>
        <w:jc w:val="both"/>
      </w:pPr>
      <w:r>
        <w:rPr>
          <w:rFonts w:ascii="Times New Roman"/>
          <w:b w:val="false"/>
          <w:i w:val="false"/>
          <w:color w:val="000000"/>
          <w:sz w:val="28"/>
        </w:rPr>
        <w:t xml:space="preserve">
      слово "десяти" заменить словом "трех"; </w:t>
      </w:r>
    </w:p>
    <w:bookmarkEnd w:id="588"/>
    <w:bookmarkStart w:name="z584" w:id="589"/>
    <w:p>
      <w:pPr>
        <w:spacing w:after="0"/>
        <w:ind w:left="0"/>
        <w:jc w:val="both"/>
      </w:pPr>
      <w:r>
        <w:rPr>
          <w:rFonts w:ascii="Times New Roman"/>
          <w:b w:val="false"/>
          <w:i w:val="false"/>
          <w:color w:val="000000"/>
          <w:sz w:val="28"/>
        </w:rPr>
        <w:t xml:space="preserve">
      слова "первой инстанции" исключить; </w:t>
      </w:r>
    </w:p>
    <w:bookmarkEnd w:id="589"/>
    <w:bookmarkStart w:name="z585" w:id="590"/>
    <w:p>
      <w:pPr>
        <w:spacing w:after="0"/>
        <w:ind w:left="0"/>
        <w:jc w:val="both"/>
      </w:pPr>
      <w:r>
        <w:rPr>
          <w:rFonts w:ascii="Times New Roman"/>
          <w:b w:val="false"/>
          <w:i w:val="false"/>
          <w:color w:val="000000"/>
          <w:sz w:val="28"/>
        </w:rPr>
        <w:t>
      цифры "410" заменить цифрами "</w:t>
      </w:r>
      <w:r>
        <w:rPr>
          <w:rFonts w:ascii="Times New Roman"/>
          <w:b w:val="false"/>
          <w:i w:val="false"/>
          <w:color w:val="000000"/>
          <w:sz w:val="28"/>
        </w:rPr>
        <w:t>430</w:t>
      </w:r>
      <w:r>
        <w:rPr>
          <w:rFonts w:ascii="Times New Roman"/>
          <w:b w:val="false"/>
          <w:i w:val="false"/>
          <w:color w:val="000000"/>
          <w:sz w:val="28"/>
        </w:rPr>
        <w:t xml:space="preserve">"; </w:t>
      </w:r>
    </w:p>
    <w:bookmarkEnd w:id="590"/>
    <w:bookmarkStart w:name="z586" w:id="591"/>
    <w:p>
      <w:pPr>
        <w:spacing w:after="0"/>
        <w:ind w:left="0"/>
        <w:jc w:val="both"/>
      </w:pPr>
      <w:r>
        <w:rPr>
          <w:rFonts w:ascii="Times New Roman"/>
          <w:b w:val="false"/>
          <w:i w:val="false"/>
          <w:color w:val="000000"/>
          <w:sz w:val="28"/>
        </w:rPr>
        <w:t xml:space="preserve">
      слова "постановления судьи нижестоящего суда", "постановления районного суда" заменить словами "постановления следственного судьи"; </w:t>
      </w:r>
    </w:p>
    <w:bookmarkEnd w:id="591"/>
    <w:bookmarkStart w:name="z587" w:id="592"/>
    <w:p>
      <w:pPr>
        <w:spacing w:after="0"/>
        <w:ind w:left="0"/>
        <w:jc w:val="both"/>
      </w:pPr>
      <w:r>
        <w:rPr>
          <w:rFonts w:ascii="Times New Roman"/>
          <w:b w:val="false"/>
          <w:i w:val="false"/>
          <w:color w:val="000000"/>
          <w:sz w:val="28"/>
        </w:rPr>
        <w:t xml:space="preserve">
      в абзаце третьем слова "или в порядке надзора" исключить; </w:t>
      </w:r>
    </w:p>
    <w:bookmarkEnd w:id="592"/>
    <w:bookmarkStart w:name="z588" w:id="59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28</w:t>
      </w:r>
      <w:r>
        <w:rPr>
          <w:rFonts w:ascii="Times New Roman"/>
          <w:b w:val="false"/>
          <w:i w:val="false"/>
          <w:color w:val="000000"/>
          <w:sz w:val="28"/>
        </w:rPr>
        <w:t xml:space="preserve">: </w:t>
      </w:r>
    </w:p>
    <w:bookmarkEnd w:id="593"/>
    <w:bookmarkStart w:name="z589" w:id="594"/>
    <w:p>
      <w:pPr>
        <w:spacing w:after="0"/>
        <w:ind w:left="0"/>
        <w:jc w:val="both"/>
      </w:pPr>
      <w:r>
        <w:rPr>
          <w:rFonts w:ascii="Times New Roman"/>
          <w:b w:val="false"/>
          <w:i w:val="false"/>
          <w:color w:val="000000"/>
          <w:sz w:val="28"/>
        </w:rPr>
        <w:t xml:space="preserve">
      слова "судьи суда первой инстанции (председателя суда)" заменить словами "следственного судьи"; </w:t>
      </w:r>
    </w:p>
    <w:bookmarkEnd w:id="594"/>
    <w:bookmarkStart w:name="z590" w:id="59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29</w:t>
      </w:r>
      <w:r>
        <w:rPr>
          <w:rFonts w:ascii="Times New Roman"/>
          <w:b w:val="false"/>
          <w:i w:val="false"/>
          <w:color w:val="000000"/>
          <w:sz w:val="28"/>
        </w:rPr>
        <w:t xml:space="preserve"> цифры "59" заменить цифрами "</w:t>
      </w:r>
      <w:r>
        <w:rPr>
          <w:rFonts w:ascii="Times New Roman"/>
          <w:b w:val="false"/>
          <w:i w:val="false"/>
          <w:color w:val="000000"/>
          <w:sz w:val="28"/>
        </w:rPr>
        <w:t>53</w:t>
      </w:r>
      <w:r>
        <w:rPr>
          <w:rFonts w:ascii="Times New Roman"/>
          <w:b w:val="false"/>
          <w:i w:val="false"/>
          <w:color w:val="000000"/>
          <w:sz w:val="28"/>
        </w:rPr>
        <w:t xml:space="preserve">". </w:t>
      </w:r>
    </w:p>
    <w:bookmarkEnd w:id="595"/>
    <w:bookmarkStart w:name="z591" w:id="5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"О практике применения судами законодательства, регламентирующего производство по уголовным делам с участием присяжных заседателей" от 23 августа 2012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24 декабря 2014 года </w:t>
      </w:r>
      <w:r>
        <w:rPr>
          <w:rFonts w:ascii="Times New Roman"/>
          <w:b w:val="false"/>
          <w:i w:val="false"/>
          <w:color w:val="000000"/>
          <w:sz w:val="28"/>
        </w:rPr>
        <w:t>№ 4</w:t>
      </w:r>
      <w:r>
        <w:rPr>
          <w:rFonts w:ascii="Times New Roman"/>
          <w:b w:val="false"/>
          <w:i w:val="false"/>
          <w:color w:val="000000"/>
          <w:sz w:val="28"/>
        </w:rPr>
        <w:t xml:space="preserve">): </w:t>
      </w:r>
    </w:p>
    <w:bookmarkEnd w:id="596"/>
    <w:bookmarkStart w:name="z592" w:id="5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End w:id="597"/>
    <w:bookmarkStart w:name="z593" w:id="598"/>
    <w:p>
      <w:pPr>
        <w:spacing w:after="0"/>
        <w:ind w:left="0"/>
        <w:jc w:val="both"/>
      </w:pPr>
      <w:r>
        <w:rPr>
          <w:rFonts w:ascii="Times New Roman"/>
          <w:b w:val="false"/>
          <w:i w:val="false"/>
          <w:color w:val="000000"/>
          <w:sz w:val="28"/>
        </w:rPr>
        <w:t xml:space="preserve">
      "1. Уголовные дела о преступлениях, за совершение которых уголовным законом предусмотрены смертная казнь или пожизненное лишение свободы, а также по делам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Уголовного кодекса Республики Казахстан (далее – УК), за исключением преступлений, указанных в части первой </w:t>
      </w:r>
      <w:r>
        <w:rPr>
          <w:rFonts w:ascii="Times New Roman"/>
          <w:b w:val="false"/>
          <w:i w:val="false"/>
          <w:color w:val="000000"/>
          <w:sz w:val="28"/>
        </w:rPr>
        <w:t>статьи 631</w:t>
      </w:r>
      <w:r>
        <w:rPr>
          <w:rFonts w:ascii="Times New Roman"/>
          <w:b w:val="false"/>
          <w:i w:val="false"/>
          <w:color w:val="000000"/>
          <w:sz w:val="28"/>
        </w:rPr>
        <w:t xml:space="preserve"> Уголовно-процессуального кодекса Республики Казахстан (далее – УПК), в случае поступления от обвиняемого ходатайства о рассмотрении дела с участием присяжных заседателей, рассматриваются с участием присяжных заседателей специализированными межрайонными судами по уголовным делам, специализированным межрайонным военным судом по уголовным делам (далее – суды). </w:t>
      </w:r>
    </w:p>
    <w:bookmarkEnd w:id="598"/>
    <w:bookmarkStart w:name="z594" w:id="599"/>
    <w:p>
      <w:pPr>
        <w:spacing w:after="0"/>
        <w:ind w:left="0"/>
        <w:jc w:val="both"/>
      </w:pPr>
      <w:r>
        <w:rPr>
          <w:rFonts w:ascii="Times New Roman"/>
          <w:b w:val="false"/>
          <w:i w:val="false"/>
          <w:color w:val="000000"/>
          <w:sz w:val="28"/>
        </w:rPr>
        <w:t xml:space="preserve">
      В случае, когда лицо обвиняется в совершении преступлений, предусмотренных несколькими статьями УК, одно из которых является преступлением, за совершение которого уголовным законом предусмотрены смертная казнь или пожизненное лишение свободы, либо предусмотренным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УК, за исключением преступлений, указанных в части первой </w:t>
      </w:r>
      <w:r>
        <w:rPr>
          <w:rFonts w:ascii="Times New Roman"/>
          <w:b w:val="false"/>
          <w:i w:val="false"/>
          <w:color w:val="000000"/>
          <w:sz w:val="28"/>
        </w:rPr>
        <w:t>статьи 631</w:t>
      </w:r>
      <w:r>
        <w:rPr>
          <w:rFonts w:ascii="Times New Roman"/>
          <w:b w:val="false"/>
          <w:i w:val="false"/>
          <w:color w:val="000000"/>
          <w:sz w:val="28"/>
        </w:rPr>
        <w:t xml:space="preserve"> УПК, и им заявлено ходатайство о рассмотрении уголовного дела с участием присяжных заседателей, а также если по уголовному делу в совершении преступления, за совершение которого уголовным законом предусмотрены смертная казнь или пожизненное лишение свободы либо предусмотренным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УК, за исключением преступлений, указанных в части первой </w:t>
      </w:r>
      <w:r>
        <w:rPr>
          <w:rFonts w:ascii="Times New Roman"/>
          <w:b w:val="false"/>
          <w:i w:val="false"/>
          <w:color w:val="000000"/>
          <w:sz w:val="28"/>
        </w:rPr>
        <w:t>статьи 631</w:t>
      </w:r>
      <w:r>
        <w:rPr>
          <w:rFonts w:ascii="Times New Roman"/>
          <w:b w:val="false"/>
          <w:i w:val="false"/>
          <w:color w:val="000000"/>
          <w:sz w:val="28"/>
        </w:rPr>
        <w:t xml:space="preserve"> УПК, обвиняется несколько человек и хотя бы один из них заявит ходатайство о рассмотрении уголовного дела с участием присяжных заседателей, то в отношении них рассмотрение уголовного дела производится по правилам, предусмотренным разделом 14 УПК."; </w:t>
      </w:r>
    </w:p>
    <w:bookmarkEnd w:id="599"/>
    <w:bookmarkStart w:name="z595" w:id="60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w:t>
      </w:r>
    </w:p>
    <w:bookmarkEnd w:id="600"/>
    <w:bookmarkStart w:name="z596" w:id="601"/>
    <w:p>
      <w:pPr>
        <w:spacing w:after="0"/>
        <w:ind w:left="0"/>
        <w:jc w:val="both"/>
      </w:pPr>
      <w:r>
        <w:rPr>
          <w:rFonts w:ascii="Times New Roman"/>
          <w:b w:val="false"/>
          <w:i w:val="false"/>
          <w:color w:val="000000"/>
          <w:sz w:val="28"/>
        </w:rPr>
        <w:t>
      в абзаце пятом слова "статей 350–363", "</w:t>
      </w:r>
      <w:r>
        <w:rPr>
          <w:rFonts w:ascii="Times New Roman"/>
          <w:b w:val="false"/>
          <w:i w:val="false"/>
          <w:color w:val="000000"/>
          <w:sz w:val="28"/>
        </w:rPr>
        <w:t>статей 639</w:t>
      </w:r>
      <w:r>
        <w:rPr>
          <w:rFonts w:ascii="Times New Roman"/>
          <w:b w:val="false"/>
          <w:i w:val="false"/>
          <w:color w:val="000000"/>
          <w:sz w:val="28"/>
        </w:rPr>
        <w:t>–</w:t>
      </w:r>
      <w:r>
        <w:rPr>
          <w:rFonts w:ascii="Times New Roman"/>
          <w:b w:val="false"/>
          <w:i w:val="false"/>
          <w:color w:val="000000"/>
          <w:sz w:val="28"/>
        </w:rPr>
        <w:t>644</w:t>
      </w:r>
      <w:r>
        <w:rPr>
          <w:rFonts w:ascii="Times New Roman"/>
          <w:b w:val="false"/>
          <w:i w:val="false"/>
          <w:color w:val="000000"/>
          <w:sz w:val="28"/>
        </w:rPr>
        <w:t xml:space="preserve">" заменить соответственно словами "статей с </w:t>
      </w:r>
      <w:r>
        <w:rPr>
          <w:rFonts w:ascii="Times New Roman"/>
          <w:b w:val="false"/>
          <w:i w:val="false"/>
          <w:color w:val="000000"/>
          <w:sz w:val="28"/>
        </w:rPr>
        <w:t>350</w:t>
      </w:r>
      <w:r>
        <w:rPr>
          <w:rFonts w:ascii="Times New Roman"/>
          <w:b w:val="false"/>
          <w:i w:val="false"/>
          <w:color w:val="000000"/>
          <w:sz w:val="28"/>
        </w:rPr>
        <w:t xml:space="preserve"> по </w:t>
      </w:r>
      <w:r>
        <w:rPr>
          <w:rFonts w:ascii="Times New Roman"/>
          <w:b w:val="false"/>
          <w:i w:val="false"/>
          <w:color w:val="000000"/>
          <w:sz w:val="28"/>
        </w:rPr>
        <w:t>363</w:t>
      </w:r>
      <w:r>
        <w:rPr>
          <w:rFonts w:ascii="Times New Roman"/>
          <w:b w:val="false"/>
          <w:i w:val="false"/>
          <w:color w:val="000000"/>
          <w:sz w:val="28"/>
        </w:rPr>
        <w:t>", "</w:t>
      </w:r>
      <w:r>
        <w:rPr>
          <w:rFonts w:ascii="Times New Roman"/>
          <w:b w:val="false"/>
          <w:i w:val="false"/>
          <w:color w:val="000000"/>
          <w:sz w:val="28"/>
        </w:rPr>
        <w:t>статей c 639</w:t>
      </w:r>
      <w:r>
        <w:rPr>
          <w:rFonts w:ascii="Times New Roman"/>
          <w:b w:val="false"/>
          <w:i w:val="false"/>
          <w:color w:val="000000"/>
          <w:sz w:val="28"/>
        </w:rPr>
        <w:t xml:space="preserve"> по </w:t>
      </w:r>
      <w:r>
        <w:rPr>
          <w:rFonts w:ascii="Times New Roman"/>
          <w:b w:val="false"/>
          <w:i w:val="false"/>
          <w:color w:val="000000"/>
          <w:sz w:val="28"/>
        </w:rPr>
        <w:t>644</w:t>
      </w:r>
      <w:r>
        <w:rPr>
          <w:rFonts w:ascii="Times New Roman"/>
          <w:b w:val="false"/>
          <w:i w:val="false"/>
          <w:color w:val="000000"/>
          <w:sz w:val="28"/>
        </w:rPr>
        <w:t xml:space="preserve">"; </w:t>
      </w:r>
    </w:p>
    <w:bookmarkEnd w:id="601"/>
    <w:bookmarkStart w:name="z597" w:id="602"/>
    <w:p>
      <w:pPr>
        <w:spacing w:after="0"/>
        <w:ind w:left="0"/>
        <w:jc w:val="both"/>
      </w:pPr>
      <w:r>
        <w:rPr>
          <w:rFonts w:ascii="Times New Roman"/>
          <w:b w:val="false"/>
          <w:i w:val="false"/>
          <w:color w:val="000000"/>
          <w:sz w:val="28"/>
        </w:rPr>
        <w:t xml:space="preserve">
      в абзаце седьмом после слов "Закона Республики Казахстан" дополнить словами "от 16 января 2006 года </w:t>
      </w:r>
      <w:r>
        <w:rPr>
          <w:rFonts w:ascii="Times New Roman"/>
          <w:b w:val="false"/>
          <w:i w:val="false"/>
          <w:color w:val="000000"/>
          <w:sz w:val="28"/>
        </w:rPr>
        <w:t>№ 121-III</w:t>
      </w:r>
      <w:r>
        <w:rPr>
          <w:rFonts w:ascii="Times New Roman"/>
          <w:b w:val="false"/>
          <w:i w:val="false"/>
          <w:color w:val="000000"/>
          <w:sz w:val="28"/>
        </w:rPr>
        <w:t xml:space="preserve">"; </w:t>
      </w:r>
    </w:p>
    <w:bookmarkEnd w:id="602"/>
    <w:bookmarkStart w:name="z598" w:id="6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6</w:t>
      </w:r>
      <w:r>
        <w:rPr>
          <w:rFonts w:ascii="Times New Roman"/>
          <w:b w:val="false"/>
          <w:i w:val="false"/>
          <w:color w:val="000000"/>
          <w:sz w:val="28"/>
        </w:rPr>
        <w:t xml:space="preserve">: </w:t>
      </w:r>
    </w:p>
    <w:bookmarkEnd w:id="603"/>
    <w:bookmarkStart w:name="z599" w:id="604"/>
    <w:p>
      <w:pPr>
        <w:spacing w:after="0"/>
        <w:ind w:left="0"/>
        <w:jc w:val="both"/>
      </w:pPr>
      <w:r>
        <w:rPr>
          <w:rFonts w:ascii="Times New Roman"/>
          <w:b w:val="false"/>
          <w:i w:val="false"/>
          <w:color w:val="000000"/>
          <w:sz w:val="28"/>
        </w:rPr>
        <w:t xml:space="preserve">
      слова "статей 639-644" заменить словами "статей с </w:t>
      </w:r>
      <w:r>
        <w:rPr>
          <w:rFonts w:ascii="Times New Roman"/>
          <w:b w:val="false"/>
          <w:i w:val="false"/>
          <w:color w:val="000000"/>
          <w:sz w:val="28"/>
        </w:rPr>
        <w:t>639</w:t>
      </w:r>
      <w:r>
        <w:rPr>
          <w:rFonts w:ascii="Times New Roman"/>
          <w:b w:val="false"/>
          <w:i w:val="false"/>
          <w:color w:val="000000"/>
          <w:sz w:val="28"/>
        </w:rPr>
        <w:t xml:space="preserve"> по </w:t>
      </w:r>
      <w:r>
        <w:rPr>
          <w:rFonts w:ascii="Times New Roman"/>
          <w:b w:val="false"/>
          <w:i w:val="false"/>
          <w:color w:val="000000"/>
          <w:sz w:val="28"/>
        </w:rPr>
        <w:t>644</w:t>
      </w:r>
      <w:r>
        <w:rPr>
          <w:rFonts w:ascii="Times New Roman"/>
          <w:b w:val="false"/>
          <w:i w:val="false"/>
          <w:color w:val="000000"/>
          <w:sz w:val="28"/>
        </w:rPr>
        <w:t xml:space="preserve">"; </w:t>
      </w:r>
    </w:p>
    <w:bookmarkEnd w:id="604"/>
    <w:bookmarkStart w:name="z600" w:id="605"/>
    <w:p>
      <w:pPr>
        <w:spacing w:after="0"/>
        <w:ind w:left="0"/>
        <w:jc w:val="both"/>
      </w:pPr>
      <w:r>
        <w:rPr>
          <w:rFonts w:ascii="Times New Roman"/>
          <w:b w:val="false"/>
          <w:i w:val="false"/>
          <w:color w:val="000000"/>
          <w:sz w:val="28"/>
        </w:rPr>
        <w:t xml:space="preserve">
      цифры "71-77" заменить словами "с </w:t>
      </w:r>
      <w:r>
        <w:rPr>
          <w:rFonts w:ascii="Times New Roman"/>
          <w:b w:val="false"/>
          <w:i w:val="false"/>
          <w:color w:val="000000"/>
          <w:sz w:val="28"/>
        </w:rPr>
        <w:t>71</w:t>
      </w:r>
      <w:r>
        <w:rPr>
          <w:rFonts w:ascii="Times New Roman"/>
          <w:b w:val="false"/>
          <w:i w:val="false"/>
          <w:color w:val="000000"/>
          <w:sz w:val="28"/>
        </w:rPr>
        <w:t xml:space="preserve"> по </w:t>
      </w:r>
      <w:r>
        <w:rPr>
          <w:rFonts w:ascii="Times New Roman"/>
          <w:b w:val="false"/>
          <w:i w:val="false"/>
          <w:color w:val="000000"/>
          <w:sz w:val="28"/>
        </w:rPr>
        <w:t>77</w:t>
      </w:r>
      <w:r>
        <w:rPr>
          <w:rFonts w:ascii="Times New Roman"/>
          <w:b w:val="false"/>
          <w:i w:val="false"/>
          <w:color w:val="000000"/>
          <w:sz w:val="28"/>
        </w:rPr>
        <w:t xml:space="preserve">"; </w:t>
      </w:r>
    </w:p>
    <w:bookmarkEnd w:id="605"/>
    <w:bookmarkStart w:name="z601" w:id="60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9</w:t>
      </w:r>
      <w:r>
        <w:rPr>
          <w:rFonts w:ascii="Times New Roman"/>
          <w:b w:val="false"/>
          <w:i w:val="false"/>
          <w:color w:val="000000"/>
          <w:sz w:val="28"/>
        </w:rPr>
        <w:t xml:space="preserve"> в абзаце втором слова "части" заменить словами "частях"; </w:t>
      </w:r>
    </w:p>
    <w:bookmarkEnd w:id="606"/>
    <w:bookmarkStart w:name="z602" w:id="60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10</w:t>
      </w:r>
      <w:r>
        <w:rPr>
          <w:rFonts w:ascii="Times New Roman"/>
          <w:b w:val="false"/>
          <w:i w:val="false"/>
          <w:color w:val="000000"/>
          <w:sz w:val="28"/>
        </w:rPr>
        <w:t xml:space="preserve"> в абзаце втором слова "процессуальные решения – постановление о возбуждении уголовного дела, постановление о привлечении в качестве обвиняемого," заменить словами "процессуальные решения – постановление о квалификации деяния подозреваемого, постановление следственного судьи, вынесенное в порядке </w:t>
      </w:r>
      <w:r>
        <w:rPr>
          <w:rFonts w:ascii="Times New Roman"/>
          <w:b w:val="false"/>
          <w:i w:val="false"/>
          <w:color w:val="000000"/>
          <w:sz w:val="28"/>
        </w:rPr>
        <w:t>статьи 106</w:t>
      </w:r>
      <w:r>
        <w:rPr>
          <w:rFonts w:ascii="Times New Roman"/>
          <w:b w:val="false"/>
          <w:i w:val="false"/>
          <w:color w:val="000000"/>
          <w:sz w:val="28"/>
        </w:rPr>
        <w:t xml:space="preserve"> УПК,"; </w:t>
      </w:r>
    </w:p>
    <w:bookmarkEnd w:id="607"/>
    <w:bookmarkStart w:name="z603" w:id="60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11</w:t>
      </w:r>
      <w:r>
        <w:rPr>
          <w:rFonts w:ascii="Times New Roman"/>
          <w:b w:val="false"/>
          <w:i w:val="false"/>
          <w:color w:val="000000"/>
          <w:sz w:val="28"/>
        </w:rPr>
        <w:t xml:space="preserve"> в абзаце третьем слова "рассмотрения уголовного дела судом с участием присяжных заседателей и направляет его на рассмотрение суда в порядке, предусмотренном разделом 11 УПК" заменить словами "уголовного дела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УПК и единолично рассматривает в порядке, предусмотренном разделом 11 УПК, вопрос о применении принудительных мер медицинского характера к невменяемому"; </w:t>
      </w:r>
    </w:p>
    <w:bookmarkEnd w:id="608"/>
    <w:bookmarkStart w:name="z604" w:id="60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13</w:t>
      </w:r>
      <w:r>
        <w:rPr>
          <w:rFonts w:ascii="Times New Roman"/>
          <w:b w:val="false"/>
          <w:i w:val="false"/>
          <w:color w:val="000000"/>
          <w:sz w:val="28"/>
        </w:rPr>
        <w:t xml:space="preserve"> слова "части третьей статьи 648" заменить словами "части второй </w:t>
      </w:r>
      <w:r>
        <w:rPr>
          <w:rFonts w:ascii="Times New Roman"/>
          <w:b w:val="false"/>
          <w:i w:val="false"/>
          <w:color w:val="000000"/>
          <w:sz w:val="28"/>
        </w:rPr>
        <w:t>статьи 648</w:t>
      </w:r>
      <w:r>
        <w:rPr>
          <w:rFonts w:ascii="Times New Roman"/>
          <w:b w:val="false"/>
          <w:i w:val="false"/>
          <w:color w:val="000000"/>
          <w:sz w:val="28"/>
        </w:rPr>
        <w:t xml:space="preserve">"; </w:t>
      </w:r>
    </w:p>
    <w:bookmarkEnd w:id="609"/>
    <w:bookmarkStart w:name="z605" w:id="61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15</w:t>
      </w:r>
      <w:r>
        <w:rPr>
          <w:rFonts w:ascii="Times New Roman"/>
          <w:b w:val="false"/>
          <w:i w:val="false"/>
          <w:color w:val="000000"/>
          <w:sz w:val="28"/>
        </w:rPr>
        <w:t xml:space="preserve"> в абзаце первом слова "частью третьей статьи 653" заменить словами "частью первой </w:t>
      </w:r>
      <w:r>
        <w:rPr>
          <w:rFonts w:ascii="Times New Roman"/>
          <w:b w:val="false"/>
          <w:i w:val="false"/>
          <w:color w:val="000000"/>
          <w:sz w:val="28"/>
        </w:rPr>
        <w:t>статьи 653</w:t>
      </w:r>
      <w:r>
        <w:rPr>
          <w:rFonts w:ascii="Times New Roman"/>
          <w:b w:val="false"/>
          <w:i w:val="false"/>
          <w:color w:val="000000"/>
          <w:sz w:val="28"/>
        </w:rPr>
        <w:t xml:space="preserve">"; </w:t>
      </w:r>
    </w:p>
    <w:bookmarkEnd w:id="610"/>
    <w:bookmarkStart w:name="z606" w:id="61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16</w:t>
      </w:r>
      <w:r>
        <w:rPr>
          <w:rFonts w:ascii="Times New Roman"/>
          <w:b w:val="false"/>
          <w:i w:val="false"/>
          <w:color w:val="000000"/>
          <w:sz w:val="28"/>
        </w:rPr>
        <w:t xml:space="preserve"> обозначение абзацев 2, 3, 4 знаком тире исключить; </w:t>
      </w:r>
    </w:p>
    <w:bookmarkEnd w:id="611"/>
    <w:bookmarkStart w:name="z607" w:id="61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22</w:t>
      </w:r>
      <w:r>
        <w:rPr>
          <w:rFonts w:ascii="Times New Roman"/>
          <w:b w:val="false"/>
          <w:i w:val="false"/>
          <w:color w:val="000000"/>
          <w:sz w:val="28"/>
        </w:rPr>
        <w:t xml:space="preserve">: </w:t>
      </w:r>
    </w:p>
    <w:bookmarkEnd w:id="612"/>
    <w:bookmarkStart w:name="z608" w:id="613"/>
    <w:p>
      <w:pPr>
        <w:spacing w:after="0"/>
        <w:ind w:left="0"/>
        <w:jc w:val="both"/>
      </w:pPr>
      <w:r>
        <w:rPr>
          <w:rFonts w:ascii="Times New Roman"/>
          <w:b w:val="false"/>
          <w:i w:val="false"/>
          <w:color w:val="000000"/>
          <w:sz w:val="28"/>
        </w:rPr>
        <w:t xml:space="preserve">
      в абзаце первом слово "частями" заменить словом "частям"; </w:t>
      </w:r>
    </w:p>
    <w:bookmarkEnd w:id="613"/>
    <w:bookmarkStart w:name="z609" w:id="614"/>
    <w:p>
      <w:pPr>
        <w:spacing w:after="0"/>
        <w:ind w:left="0"/>
        <w:jc w:val="both"/>
      </w:pPr>
      <w:r>
        <w:rPr>
          <w:rFonts w:ascii="Times New Roman"/>
          <w:b w:val="false"/>
          <w:i w:val="false"/>
          <w:color w:val="000000"/>
          <w:sz w:val="28"/>
        </w:rPr>
        <w:t xml:space="preserve">
      в абзаце втором слова "пунктами 5) - 8) и 14)" заменить словами "пунктами с 5 по 8 и 14"; </w:t>
      </w:r>
    </w:p>
    <w:bookmarkEnd w:id="614"/>
    <w:bookmarkStart w:name="z610" w:id="61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26</w:t>
      </w:r>
      <w:r>
        <w:rPr>
          <w:rFonts w:ascii="Times New Roman"/>
          <w:b w:val="false"/>
          <w:i w:val="false"/>
          <w:color w:val="000000"/>
          <w:sz w:val="28"/>
        </w:rPr>
        <w:t xml:space="preserve"> слова "пунктах 1) - 5)" заменить словами "пунктах с 1 по 5"; </w:t>
      </w:r>
    </w:p>
    <w:bookmarkEnd w:id="615"/>
    <w:bookmarkStart w:name="z611" w:id="6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 </w:t>
      </w:r>
    </w:p>
    <w:bookmarkEnd w:id="616"/>
    <w:bookmarkStart w:name="z612" w:id="617"/>
    <w:p>
      <w:pPr>
        <w:spacing w:after="0"/>
        <w:ind w:left="0"/>
        <w:jc w:val="both"/>
      </w:pPr>
      <w:r>
        <w:rPr>
          <w:rFonts w:ascii="Times New Roman"/>
          <w:b w:val="false"/>
          <w:i w:val="false"/>
          <w:color w:val="000000"/>
          <w:sz w:val="28"/>
        </w:rPr>
        <w:t xml:space="preserve">
      "29. Пересмотр в кассационном порядке приговоров, постановлений, вынесенных по делам, рассмотренным с участием присяжных заседателей, осуществляется судебной коллегией по уголовным делам Верховного Суда Республики Казахстан по основаниям, предусмотренным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УПК, либо в связи с неправильным применением норм </w:t>
      </w:r>
      <w:r>
        <w:rPr>
          <w:rFonts w:ascii="Times New Roman"/>
          <w:b w:val="false"/>
          <w:i w:val="false"/>
          <w:color w:val="000000"/>
          <w:sz w:val="28"/>
        </w:rPr>
        <w:t>Общей</w:t>
      </w:r>
      <w:r>
        <w:rPr>
          <w:rFonts w:ascii="Times New Roman"/>
          <w:b w:val="false"/>
          <w:i w:val="false"/>
          <w:color w:val="000000"/>
          <w:sz w:val="28"/>
        </w:rPr>
        <w:t xml:space="preserve"> и </w:t>
      </w:r>
      <w:r>
        <w:rPr>
          <w:rFonts w:ascii="Times New Roman"/>
          <w:b w:val="false"/>
          <w:i w:val="false"/>
          <w:color w:val="000000"/>
          <w:sz w:val="28"/>
        </w:rPr>
        <w:t>Особенной частей</w:t>
      </w:r>
      <w:r>
        <w:rPr>
          <w:rFonts w:ascii="Times New Roman"/>
          <w:b w:val="false"/>
          <w:i w:val="false"/>
          <w:color w:val="000000"/>
          <w:sz w:val="28"/>
        </w:rPr>
        <w:t xml:space="preserve"> УК при назначении наказания. </w:t>
      </w:r>
    </w:p>
    <w:bookmarkEnd w:id="617"/>
    <w:bookmarkStart w:name="z613" w:id="618"/>
    <w:p>
      <w:pPr>
        <w:spacing w:after="0"/>
        <w:ind w:left="0"/>
        <w:jc w:val="both"/>
      </w:pPr>
      <w:r>
        <w:rPr>
          <w:rFonts w:ascii="Times New Roman"/>
          <w:b w:val="false"/>
          <w:i w:val="false"/>
          <w:color w:val="000000"/>
          <w:sz w:val="28"/>
        </w:rPr>
        <w:t xml:space="preserve">
      Пересмотр обвинительного приговора,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 </w:t>
      </w:r>
    </w:p>
    <w:bookmarkEnd w:id="618"/>
    <w:bookmarkStart w:name="z614" w:id="6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30</w:t>
      </w:r>
      <w:r>
        <w:rPr>
          <w:rFonts w:ascii="Times New Roman"/>
          <w:b w:val="false"/>
          <w:i w:val="false"/>
          <w:color w:val="000000"/>
          <w:sz w:val="28"/>
        </w:rPr>
        <w:t xml:space="preserve"> исключить. </w:t>
      </w:r>
    </w:p>
    <w:bookmarkEnd w:id="619"/>
    <w:bookmarkStart w:name="z615" w:id="6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"О практике применения законодательства, устанавливающего ответственность за торговлю людьми" от 29 декабря 2012 года </w:t>
      </w:r>
      <w:r>
        <w:rPr>
          <w:rFonts w:ascii="Times New Roman"/>
          <w:b w:val="false"/>
          <w:i w:val="false"/>
          <w:color w:val="000000"/>
          <w:sz w:val="28"/>
        </w:rPr>
        <w:t>№ 7</w:t>
      </w:r>
      <w:r>
        <w:rPr>
          <w:rFonts w:ascii="Times New Roman"/>
          <w:b w:val="false"/>
          <w:i w:val="false"/>
          <w:color w:val="000000"/>
          <w:sz w:val="28"/>
        </w:rPr>
        <w:t xml:space="preserve">: </w:t>
      </w:r>
    </w:p>
    <w:bookmarkEnd w:id="620"/>
    <w:bookmarkStart w:name="z616" w:id="621"/>
    <w:p>
      <w:pPr>
        <w:spacing w:after="0"/>
        <w:ind w:left="0"/>
        <w:jc w:val="both"/>
      </w:pPr>
      <w:r>
        <w:rPr>
          <w:rFonts w:ascii="Times New Roman"/>
          <w:b w:val="false"/>
          <w:i w:val="false"/>
          <w:color w:val="000000"/>
          <w:sz w:val="28"/>
        </w:rPr>
        <w:t>
      1) по всему тексту цифры "133", "132-1", "270" заменить соответственно цифрами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w:t>
      </w:r>
      <w:r>
        <w:rPr>
          <w:rFonts w:ascii="Times New Roman"/>
          <w:b w:val="false"/>
          <w:i w:val="false"/>
          <w:color w:val="000000"/>
          <w:sz w:val="28"/>
        </w:rPr>
        <w:t>308</w:t>
      </w:r>
      <w:r>
        <w:rPr>
          <w:rFonts w:ascii="Times New Roman"/>
          <w:b w:val="false"/>
          <w:i w:val="false"/>
          <w:color w:val="000000"/>
          <w:sz w:val="28"/>
        </w:rPr>
        <w:t xml:space="preserve">"; </w:t>
      </w:r>
    </w:p>
    <w:bookmarkEnd w:id="621"/>
    <w:bookmarkStart w:name="z617" w:id="6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дополнить абзацем вторым следующего содержания: </w:t>
      </w:r>
    </w:p>
    <w:bookmarkEnd w:id="622"/>
    <w:bookmarkStart w:name="z618" w:id="623"/>
    <w:p>
      <w:pPr>
        <w:spacing w:after="0"/>
        <w:ind w:left="0"/>
        <w:jc w:val="both"/>
      </w:pPr>
      <w:r>
        <w:rPr>
          <w:rFonts w:ascii="Times New Roman"/>
          <w:b w:val="false"/>
          <w:i w:val="false"/>
          <w:color w:val="000000"/>
          <w:sz w:val="28"/>
        </w:rPr>
        <w:t xml:space="preserve">
      "Уголовными правонарушениями, связанными с торговлей людьми, признаются правонарушения, предусмотренные </w:t>
      </w:r>
      <w:r>
        <w:rPr>
          <w:rFonts w:ascii="Times New Roman"/>
          <w:b w:val="false"/>
          <w:i w:val="false"/>
          <w:color w:val="000000"/>
          <w:sz w:val="28"/>
        </w:rPr>
        <w:t>статьей 116</w:t>
      </w:r>
      <w:r>
        <w:rPr>
          <w:rFonts w:ascii="Times New Roman"/>
          <w:b w:val="false"/>
          <w:i w:val="false"/>
          <w:color w:val="000000"/>
          <w:sz w:val="28"/>
        </w:rPr>
        <w:t xml:space="preserve">, пунктом 2 части третьей </w:t>
      </w:r>
      <w:r>
        <w:rPr>
          <w:rFonts w:ascii="Times New Roman"/>
          <w:b w:val="false"/>
          <w:i w:val="false"/>
          <w:color w:val="000000"/>
          <w:sz w:val="28"/>
        </w:rPr>
        <w:t>статьи 125</w:t>
      </w:r>
      <w:r>
        <w:rPr>
          <w:rFonts w:ascii="Times New Roman"/>
          <w:b w:val="false"/>
          <w:i w:val="false"/>
          <w:color w:val="000000"/>
          <w:sz w:val="28"/>
        </w:rPr>
        <w:t xml:space="preserve">, пунктом 2 части третьей </w:t>
      </w:r>
      <w:r>
        <w:rPr>
          <w:rFonts w:ascii="Times New Roman"/>
          <w:b w:val="false"/>
          <w:i w:val="false"/>
          <w:color w:val="000000"/>
          <w:sz w:val="28"/>
        </w:rPr>
        <w:t>статьи 126</w:t>
      </w:r>
      <w:r>
        <w:rPr>
          <w:rFonts w:ascii="Times New Roman"/>
          <w:b w:val="false"/>
          <w:i w:val="false"/>
          <w:color w:val="000000"/>
          <w:sz w:val="28"/>
        </w:rPr>
        <w:t xml:space="preserve">,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Уголовного кодекса Республики Казахстан (далее – УК)."; </w:t>
      </w:r>
    </w:p>
    <w:bookmarkEnd w:id="623"/>
    <w:bookmarkStart w:name="z619" w:id="6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w:t>
      </w:r>
    </w:p>
    <w:bookmarkEnd w:id="624"/>
    <w:bookmarkStart w:name="z620" w:id="625"/>
    <w:p>
      <w:pPr>
        <w:spacing w:after="0"/>
        <w:ind w:left="0"/>
        <w:jc w:val="both"/>
      </w:pPr>
      <w:r>
        <w:rPr>
          <w:rFonts w:ascii="Times New Roman"/>
          <w:b w:val="false"/>
          <w:i w:val="false"/>
          <w:color w:val="000000"/>
          <w:sz w:val="28"/>
        </w:rPr>
        <w:t>
      в абзаце первом слова "Уголовного кодекса Республики Казахстан (далее – УК)" заменить словом "</w:t>
      </w:r>
      <w:r>
        <w:rPr>
          <w:rFonts w:ascii="Times New Roman"/>
          <w:b w:val="false"/>
          <w:i w:val="false"/>
          <w:color w:val="000000"/>
          <w:sz w:val="28"/>
        </w:rPr>
        <w:t>УК</w:t>
      </w:r>
      <w:r>
        <w:rPr>
          <w:rFonts w:ascii="Times New Roman"/>
          <w:b w:val="false"/>
          <w:i w:val="false"/>
          <w:color w:val="000000"/>
          <w:sz w:val="28"/>
        </w:rPr>
        <w:t xml:space="preserve">"; </w:t>
      </w:r>
    </w:p>
    <w:bookmarkEnd w:id="625"/>
    <w:bookmarkStart w:name="z621" w:id="626"/>
    <w:p>
      <w:pPr>
        <w:spacing w:after="0"/>
        <w:ind w:left="0"/>
        <w:jc w:val="both"/>
      </w:pPr>
      <w:r>
        <w:rPr>
          <w:rFonts w:ascii="Times New Roman"/>
          <w:b w:val="false"/>
          <w:i w:val="false"/>
          <w:color w:val="000000"/>
          <w:sz w:val="28"/>
        </w:rPr>
        <w:t xml:space="preserve">
      дополнить абзацами третьим и четвертым следующего содержания: </w:t>
      </w:r>
    </w:p>
    <w:bookmarkEnd w:id="626"/>
    <w:bookmarkStart w:name="z622" w:id="627"/>
    <w:p>
      <w:pPr>
        <w:spacing w:after="0"/>
        <w:ind w:left="0"/>
        <w:jc w:val="both"/>
      </w:pPr>
      <w:r>
        <w:rPr>
          <w:rFonts w:ascii="Times New Roman"/>
          <w:b w:val="false"/>
          <w:i w:val="false"/>
          <w:color w:val="000000"/>
          <w:sz w:val="28"/>
        </w:rPr>
        <w:t xml:space="preserve">
      "Для квалификации по </w:t>
      </w:r>
      <w:r>
        <w:rPr>
          <w:rFonts w:ascii="Times New Roman"/>
          <w:b w:val="false"/>
          <w:i w:val="false"/>
          <w:color w:val="000000"/>
          <w:sz w:val="28"/>
        </w:rPr>
        <w:t>статьям 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УК купли-продажи и совершения иных сделок в отношении потерпевшего наличие специальной цели эксплуатации не требуется, так как человек не явлется объектом сделок и такие сделки признаются недействительными с момента их заключения. </w:t>
      </w:r>
    </w:p>
    <w:bookmarkEnd w:id="627"/>
    <w:bookmarkStart w:name="z623" w:id="628"/>
    <w:p>
      <w:pPr>
        <w:spacing w:after="0"/>
        <w:ind w:left="0"/>
        <w:jc w:val="both"/>
      </w:pPr>
      <w:r>
        <w:rPr>
          <w:rFonts w:ascii="Times New Roman"/>
          <w:b w:val="false"/>
          <w:i w:val="false"/>
          <w:color w:val="000000"/>
          <w:sz w:val="28"/>
        </w:rPr>
        <w:t xml:space="preserve">
      Цель эксплуатации человека является обязательным признаком при вербовке, перевозке, передаче, укрывательстве потерпевшего, а также в иных деяниях, предусмотренных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УК."; </w:t>
      </w:r>
    </w:p>
    <w:bookmarkEnd w:id="628"/>
    <w:bookmarkStart w:name="z624" w:id="629"/>
    <w:p>
      <w:pPr>
        <w:spacing w:after="0"/>
        <w:ind w:left="0"/>
        <w:jc w:val="both"/>
      </w:pPr>
      <w:r>
        <w:rPr>
          <w:rFonts w:ascii="Times New Roman"/>
          <w:b w:val="false"/>
          <w:i w:val="false"/>
          <w:color w:val="000000"/>
          <w:sz w:val="28"/>
        </w:rPr>
        <w:t xml:space="preserve">
      абзацы 2, 3, 4, 5 считать абзацами 4, 5, 6, 7; </w:t>
      </w:r>
    </w:p>
    <w:bookmarkEnd w:id="629"/>
    <w:bookmarkStart w:name="z625" w:id="6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 xml:space="preserve">: </w:t>
      </w:r>
    </w:p>
    <w:bookmarkEnd w:id="630"/>
    <w:bookmarkStart w:name="z626" w:id="631"/>
    <w:p>
      <w:pPr>
        <w:spacing w:after="0"/>
        <w:ind w:left="0"/>
        <w:jc w:val="both"/>
      </w:pPr>
      <w:r>
        <w:rPr>
          <w:rFonts w:ascii="Times New Roman"/>
          <w:b w:val="false"/>
          <w:i w:val="false"/>
          <w:color w:val="000000"/>
          <w:sz w:val="28"/>
        </w:rPr>
        <w:t xml:space="preserve">
      слова "с целью эксплуатации" исключить; </w:t>
      </w:r>
    </w:p>
    <w:bookmarkEnd w:id="631"/>
    <w:bookmarkStart w:name="z627" w:id="632"/>
    <w:p>
      <w:pPr>
        <w:spacing w:after="0"/>
        <w:ind w:left="0"/>
        <w:jc w:val="both"/>
      </w:pPr>
      <w:r>
        <w:rPr>
          <w:rFonts w:ascii="Times New Roman"/>
          <w:b w:val="false"/>
          <w:i w:val="false"/>
          <w:color w:val="000000"/>
          <w:sz w:val="28"/>
        </w:rPr>
        <w:t xml:space="preserve">
      дополнить абзацем вторым следующего содержания: </w:t>
      </w:r>
    </w:p>
    <w:bookmarkEnd w:id="632"/>
    <w:bookmarkStart w:name="z628" w:id="633"/>
    <w:p>
      <w:pPr>
        <w:spacing w:after="0"/>
        <w:ind w:left="0"/>
        <w:jc w:val="both"/>
      </w:pPr>
      <w:r>
        <w:rPr>
          <w:rFonts w:ascii="Times New Roman"/>
          <w:b w:val="false"/>
          <w:i w:val="false"/>
          <w:color w:val="000000"/>
          <w:sz w:val="28"/>
        </w:rPr>
        <w:t xml:space="preserve">
      "Совершение лицом наряду с куплей-продажей или заключением других сделок в отношении потерпевшего также вовлечения в занятие проституцией либо сводничества с корыстной целью, либо организации, содержания притонов для занятия проституцией без цели эксплуатации этого же потерпевшего в других формах (к примеру, принуждением к труду, попрошайничеству и др.), каждое деяние, признанное судом доказанным, подлежит самостоятельной квалификации по совокупности соответствующих статей: за совершение сделки - по </w:t>
      </w:r>
      <w:r>
        <w:rPr>
          <w:rFonts w:ascii="Times New Roman"/>
          <w:b w:val="false"/>
          <w:i w:val="false"/>
          <w:color w:val="000000"/>
          <w:sz w:val="28"/>
        </w:rPr>
        <w:t>статьям 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УК, за вовлечение в занятие проституцией - по </w:t>
      </w:r>
      <w:r>
        <w:rPr>
          <w:rFonts w:ascii="Times New Roman"/>
          <w:b w:val="false"/>
          <w:i w:val="false"/>
          <w:color w:val="000000"/>
          <w:sz w:val="28"/>
        </w:rPr>
        <w:t>статьям 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УК, за сводничество или организацию и содержание притона - по </w:t>
      </w:r>
      <w:r>
        <w:rPr>
          <w:rFonts w:ascii="Times New Roman"/>
          <w:b w:val="false"/>
          <w:i w:val="false"/>
          <w:color w:val="000000"/>
          <w:sz w:val="28"/>
        </w:rPr>
        <w:t>статье 309</w:t>
      </w:r>
      <w:r>
        <w:rPr>
          <w:rFonts w:ascii="Times New Roman"/>
          <w:b w:val="false"/>
          <w:i w:val="false"/>
          <w:color w:val="000000"/>
          <w:sz w:val="28"/>
        </w:rPr>
        <w:t xml:space="preserve"> УК."; </w:t>
      </w:r>
    </w:p>
    <w:bookmarkEnd w:id="633"/>
    <w:bookmarkStart w:name="z629" w:id="6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дополнить абзацами вторым и третьим следующего содержания: </w:t>
      </w:r>
    </w:p>
    <w:bookmarkEnd w:id="634"/>
    <w:bookmarkStart w:name="z630" w:id="635"/>
    <w:p>
      <w:pPr>
        <w:spacing w:after="0"/>
        <w:ind w:left="0"/>
        <w:jc w:val="both"/>
      </w:pPr>
      <w:r>
        <w:rPr>
          <w:rFonts w:ascii="Times New Roman"/>
          <w:b w:val="false"/>
          <w:i w:val="false"/>
          <w:color w:val="000000"/>
          <w:sz w:val="28"/>
        </w:rPr>
        <w:t xml:space="preserve">
      "Вербовку при торговле людьми следует разграничивать от вовлечения в занятие проституцией по моменту окончания: вербовка считается оконченной с момента получения согласия вербуемого лица на осуществление его эксплуатации, тогда как вовлечение в занятие проституцией считается оконченным с момента совершения одного из описанных способов действий, направленных на вовлечение в занятие проституцией, независимо от того, удалось ли склонить ее к названному виду деятельности или нет. </w:t>
      </w:r>
    </w:p>
    <w:bookmarkEnd w:id="635"/>
    <w:bookmarkStart w:name="z631" w:id="636"/>
    <w:p>
      <w:pPr>
        <w:spacing w:after="0"/>
        <w:ind w:left="0"/>
        <w:jc w:val="both"/>
      </w:pPr>
      <w:r>
        <w:rPr>
          <w:rFonts w:ascii="Times New Roman"/>
          <w:b w:val="false"/>
          <w:i w:val="false"/>
          <w:color w:val="000000"/>
          <w:sz w:val="28"/>
        </w:rPr>
        <w:t xml:space="preserve">
      В случае направленности умысла лица при вербовке только на вовлечение в занятие проституцией содеянное подлежит уголовно-правовой оценке по соответствующей </w:t>
      </w:r>
      <w:r>
        <w:rPr>
          <w:rFonts w:ascii="Times New Roman"/>
          <w:b w:val="false"/>
          <w:i w:val="false"/>
          <w:color w:val="000000"/>
          <w:sz w:val="28"/>
        </w:rPr>
        <w:t>статье 308</w:t>
      </w:r>
      <w:r>
        <w:rPr>
          <w:rFonts w:ascii="Times New Roman"/>
          <w:b w:val="false"/>
          <w:i w:val="false"/>
          <w:color w:val="000000"/>
          <w:sz w:val="28"/>
        </w:rPr>
        <w:t xml:space="preserve"> или </w:t>
      </w:r>
      <w:r>
        <w:rPr>
          <w:rFonts w:ascii="Times New Roman"/>
          <w:b w:val="false"/>
          <w:i w:val="false"/>
          <w:color w:val="000000"/>
          <w:sz w:val="28"/>
        </w:rPr>
        <w:t>134</w:t>
      </w:r>
      <w:r>
        <w:rPr>
          <w:rFonts w:ascii="Times New Roman"/>
          <w:b w:val="false"/>
          <w:i w:val="false"/>
          <w:color w:val="000000"/>
          <w:sz w:val="28"/>
        </w:rPr>
        <w:t xml:space="preserve"> УК, поскольку нормы уголовного закона, предусматривающие ответственность за вербовку с целью сексуальной эксплуатации и вовлечение в занятие проституцией, находятся в состоянии конкуренции, предусмотренной частью третьей </w:t>
      </w:r>
      <w:r>
        <w:rPr>
          <w:rFonts w:ascii="Times New Roman"/>
          <w:b w:val="false"/>
          <w:i w:val="false"/>
          <w:color w:val="000000"/>
          <w:sz w:val="28"/>
        </w:rPr>
        <w:t>статьи 12</w:t>
      </w:r>
      <w:r>
        <w:rPr>
          <w:rFonts w:ascii="Times New Roman"/>
          <w:b w:val="false"/>
          <w:i w:val="false"/>
          <w:color w:val="000000"/>
          <w:sz w:val="28"/>
        </w:rPr>
        <w:t xml:space="preserve"> УК. Вовлечение в занятие проституцией и сводничество с корыстной целью представляют собой разновидность одной из форм эксплуатации, которые относительно </w:t>
      </w:r>
      <w:r>
        <w:rPr>
          <w:rFonts w:ascii="Times New Roman"/>
          <w:b w:val="false"/>
          <w:i w:val="false"/>
          <w:color w:val="000000"/>
          <w:sz w:val="28"/>
        </w:rPr>
        <w:t>статей 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УК являются специальными нормами."; </w:t>
      </w:r>
    </w:p>
    <w:bookmarkEnd w:id="636"/>
    <w:bookmarkStart w:name="z632" w:id="6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9</w:t>
      </w:r>
      <w:r>
        <w:rPr>
          <w:rFonts w:ascii="Times New Roman"/>
          <w:b w:val="false"/>
          <w:i w:val="false"/>
          <w:color w:val="000000"/>
          <w:sz w:val="28"/>
        </w:rPr>
        <w:t xml:space="preserve">: </w:t>
      </w:r>
    </w:p>
    <w:bookmarkEnd w:id="637"/>
    <w:bookmarkStart w:name="z633" w:id="638"/>
    <w:p>
      <w:pPr>
        <w:spacing w:after="0"/>
        <w:ind w:left="0"/>
        <w:jc w:val="both"/>
      </w:pPr>
      <w:r>
        <w:rPr>
          <w:rFonts w:ascii="Times New Roman"/>
          <w:b w:val="false"/>
          <w:i w:val="false"/>
          <w:color w:val="000000"/>
          <w:sz w:val="28"/>
        </w:rPr>
        <w:t xml:space="preserve">
      в абзаце первом слова "примечанием статьи 125" заменить словами "пунктом 1 </w:t>
      </w:r>
      <w:r>
        <w:rPr>
          <w:rFonts w:ascii="Times New Roman"/>
          <w:b w:val="false"/>
          <w:i w:val="false"/>
          <w:color w:val="000000"/>
          <w:sz w:val="28"/>
        </w:rPr>
        <w:t>статьи 3</w:t>
      </w:r>
      <w:r>
        <w:rPr>
          <w:rFonts w:ascii="Times New Roman"/>
          <w:b w:val="false"/>
          <w:i w:val="false"/>
          <w:color w:val="000000"/>
          <w:sz w:val="28"/>
        </w:rPr>
        <w:t xml:space="preserve">"; </w:t>
      </w:r>
    </w:p>
    <w:bookmarkEnd w:id="638"/>
    <w:bookmarkStart w:name="z634" w:id="639"/>
    <w:p>
      <w:pPr>
        <w:spacing w:after="0"/>
        <w:ind w:left="0"/>
        <w:jc w:val="both"/>
      </w:pPr>
      <w:r>
        <w:rPr>
          <w:rFonts w:ascii="Times New Roman"/>
          <w:b w:val="false"/>
          <w:i w:val="false"/>
          <w:color w:val="000000"/>
          <w:sz w:val="28"/>
        </w:rPr>
        <w:t xml:space="preserve">
      дополнить абзацами вторым и третьим следующего содержания: </w:t>
      </w:r>
    </w:p>
    <w:bookmarkEnd w:id="639"/>
    <w:bookmarkStart w:name="z635" w:id="640"/>
    <w:p>
      <w:pPr>
        <w:spacing w:after="0"/>
        <w:ind w:left="0"/>
        <w:jc w:val="both"/>
      </w:pPr>
      <w:r>
        <w:rPr>
          <w:rFonts w:ascii="Times New Roman"/>
          <w:b w:val="false"/>
          <w:i w:val="false"/>
          <w:color w:val="000000"/>
          <w:sz w:val="28"/>
        </w:rPr>
        <w:t xml:space="preserve">
      "Эксплуатация, предусмотренная </w:t>
      </w:r>
      <w:r>
        <w:rPr>
          <w:rFonts w:ascii="Times New Roman"/>
          <w:b w:val="false"/>
          <w:i w:val="false"/>
          <w:color w:val="000000"/>
          <w:sz w:val="28"/>
        </w:rPr>
        <w:t>статьей 128</w:t>
      </w:r>
      <w:r>
        <w:rPr>
          <w:rFonts w:ascii="Times New Roman"/>
          <w:b w:val="false"/>
          <w:i w:val="false"/>
          <w:color w:val="000000"/>
          <w:sz w:val="28"/>
        </w:rPr>
        <w:t xml:space="preserve"> УК, имеет различные формы (сексуальная эксплуатация, принудительный труд, попрошайничество и т. д.). УК не выделяет в отдельную специальную норму такие формы эксплуатации человека, как трудовая эксплуатация или попрошайничество. Поэтому в случаях купли-продажи либо совершения иных сделок в отношении потерпевшего с дальнейшей эксплуатацией потерпевшего не только путем вовлечения в занятие проституцией и присвоения полученных доходов, но также в других формах эксплуатации (принудительного труда и т. д.), то такие действия свидетельствуют о совершении виновным лицом деяний, объединенных общим намерением на достижение единой цели – эксплуатации потерпевшего, и квалифицируются как одно преступление, предусмотренное </w:t>
      </w:r>
      <w:r>
        <w:rPr>
          <w:rFonts w:ascii="Times New Roman"/>
          <w:b w:val="false"/>
          <w:i w:val="false"/>
          <w:color w:val="000000"/>
          <w:sz w:val="28"/>
        </w:rPr>
        <w:t>статьями 128</w:t>
      </w:r>
      <w:r>
        <w:rPr>
          <w:rFonts w:ascii="Times New Roman"/>
          <w:b w:val="false"/>
          <w:i w:val="false"/>
          <w:color w:val="000000"/>
          <w:sz w:val="28"/>
        </w:rPr>
        <w:t xml:space="preserve"> или </w:t>
      </w:r>
      <w:r>
        <w:rPr>
          <w:rFonts w:ascii="Times New Roman"/>
          <w:b w:val="false"/>
          <w:i w:val="false"/>
          <w:color w:val="000000"/>
          <w:sz w:val="28"/>
        </w:rPr>
        <w:t>135</w:t>
      </w:r>
      <w:r>
        <w:rPr>
          <w:rFonts w:ascii="Times New Roman"/>
          <w:b w:val="false"/>
          <w:i w:val="false"/>
          <w:color w:val="000000"/>
          <w:sz w:val="28"/>
        </w:rPr>
        <w:t xml:space="preserve"> УК без дополнительной квалификации по </w:t>
      </w:r>
      <w:r>
        <w:rPr>
          <w:rFonts w:ascii="Times New Roman"/>
          <w:b w:val="false"/>
          <w:i w:val="false"/>
          <w:color w:val="000000"/>
          <w:sz w:val="28"/>
        </w:rPr>
        <w:t>статьям 308</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УК. </w:t>
      </w:r>
    </w:p>
    <w:bookmarkEnd w:id="640"/>
    <w:bookmarkStart w:name="z636" w:id="641"/>
    <w:p>
      <w:pPr>
        <w:spacing w:after="0"/>
        <w:ind w:left="0"/>
        <w:jc w:val="both"/>
      </w:pPr>
      <w:r>
        <w:rPr>
          <w:rFonts w:ascii="Times New Roman"/>
          <w:b w:val="false"/>
          <w:i w:val="false"/>
          <w:color w:val="000000"/>
          <w:sz w:val="28"/>
        </w:rPr>
        <w:t xml:space="preserve">
      Согласие потерпевшего на запланированную эксплуатацию не принимается во внимание, если было использовано любое из средств воздействия, указанных в части второй </w:t>
      </w:r>
      <w:r>
        <w:rPr>
          <w:rFonts w:ascii="Times New Roman"/>
          <w:b w:val="false"/>
          <w:i w:val="false"/>
          <w:color w:val="000000"/>
          <w:sz w:val="28"/>
        </w:rPr>
        <w:t>статьи 128</w:t>
      </w:r>
      <w:r>
        <w:rPr>
          <w:rFonts w:ascii="Times New Roman"/>
          <w:b w:val="false"/>
          <w:i w:val="false"/>
          <w:color w:val="000000"/>
          <w:sz w:val="28"/>
        </w:rPr>
        <w:t xml:space="preserve"> УК."; </w:t>
      </w:r>
    </w:p>
    <w:bookmarkEnd w:id="641"/>
    <w:bookmarkStart w:name="z637" w:id="6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10</w:t>
      </w:r>
      <w:r>
        <w:rPr>
          <w:rFonts w:ascii="Times New Roman"/>
          <w:b w:val="false"/>
          <w:i w:val="false"/>
          <w:color w:val="000000"/>
          <w:sz w:val="28"/>
        </w:rPr>
        <w:t xml:space="preserve"> дополнить абзацами вторым и третьим следующего содержания: </w:t>
      </w:r>
    </w:p>
    <w:bookmarkEnd w:id="642"/>
    <w:bookmarkStart w:name="z638" w:id="643"/>
    <w:p>
      <w:pPr>
        <w:spacing w:after="0"/>
        <w:ind w:left="0"/>
        <w:jc w:val="both"/>
      </w:pPr>
      <w:r>
        <w:rPr>
          <w:rFonts w:ascii="Times New Roman"/>
          <w:b w:val="false"/>
          <w:i w:val="false"/>
          <w:color w:val="000000"/>
          <w:sz w:val="28"/>
        </w:rPr>
        <w:t xml:space="preserve">
      "Поскольку при конкуренции общей и специальной норм, согласно части третьей </w:t>
      </w:r>
      <w:r>
        <w:rPr>
          <w:rFonts w:ascii="Times New Roman"/>
          <w:b w:val="false"/>
          <w:i w:val="false"/>
          <w:color w:val="000000"/>
          <w:sz w:val="28"/>
        </w:rPr>
        <w:t>статьи 12</w:t>
      </w:r>
      <w:r>
        <w:rPr>
          <w:rFonts w:ascii="Times New Roman"/>
          <w:b w:val="false"/>
          <w:i w:val="false"/>
          <w:color w:val="000000"/>
          <w:sz w:val="28"/>
        </w:rPr>
        <w:t xml:space="preserve"> УК совокупность преступлений отсутствует и деяние подлежит квалификации по соответствующей специальной норме, то вовлечение в занятие проституцией и сводничество с корыстной целью, являясь специальными нормами относительно действий по сексуальной эксплуатации при торговле людьми, предусмотренной диспозициями </w:t>
      </w:r>
      <w:r>
        <w:rPr>
          <w:rFonts w:ascii="Times New Roman"/>
          <w:b w:val="false"/>
          <w:i w:val="false"/>
          <w:color w:val="000000"/>
          <w:sz w:val="28"/>
        </w:rPr>
        <w:t>статей 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УК, подлежит квалификации по соответствующей </w:t>
      </w:r>
      <w:r>
        <w:rPr>
          <w:rFonts w:ascii="Times New Roman"/>
          <w:b w:val="false"/>
          <w:i w:val="false"/>
          <w:color w:val="000000"/>
          <w:sz w:val="28"/>
        </w:rPr>
        <w:t>статье 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или </w:t>
      </w:r>
      <w:r>
        <w:rPr>
          <w:rFonts w:ascii="Times New Roman"/>
          <w:b w:val="false"/>
          <w:i w:val="false"/>
          <w:color w:val="000000"/>
          <w:sz w:val="28"/>
        </w:rPr>
        <w:t>309</w:t>
      </w:r>
      <w:r>
        <w:rPr>
          <w:rFonts w:ascii="Times New Roman"/>
          <w:b w:val="false"/>
          <w:i w:val="false"/>
          <w:color w:val="000000"/>
          <w:sz w:val="28"/>
        </w:rPr>
        <w:t xml:space="preserve"> УК без дополнительной квалификации по </w:t>
      </w:r>
      <w:r>
        <w:rPr>
          <w:rFonts w:ascii="Times New Roman"/>
          <w:b w:val="false"/>
          <w:i w:val="false"/>
          <w:color w:val="000000"/>
          <w:sz w:val="28"/>
        </w:rPr>
        <w:t>статье 128</w:t>
      </w:r>
      <w:r>
        <w:rPr>
          <w:rFonts w:ascii="Times New Roman"/>
          <w:b w:val="false"/>
          <w:i w:val="false"/>
          <w:color w:val="000000"/>
          <w:sz w:val="28"/>
        </w:rPr>
        <w:t xml:space="preserve"> или </w:t>
      </w:r>
      <w:r>
        <w:rPr>
          <w:rFonts w:ascii="Times New Roman"/>
          <w:b w:val="false"/>
          <w:i w:val="false"/>
          <w:color w:val="000000"/>
          <w:sz w:val="28"/>
        </w:rPr>
        <w:t>135</w:t>
      </w:r>
      <w:r>
        <w:rPr>
          <w:rFonts w:ascii="Times New Roman"/>
          <w:b w:val="false"/>
          <w:i w:val="false"/>
          <w:color w:val="000000"/>
          <w:sz w:val="28"/>
        </w:rPr>
        <w:t xml:space="preserve"> УК. </w:t>
      </w:r>
    </w:p>
    <w:bookmarkEnd w:id="643"/>
    <w:bookmarkStart w:name="z639" w:id="644"/>
    <w:p>
      <w:pPr>
        <w:spacing w:after="0"/>
        <w:ind w:left="0"/>
        <w:jc w:val="both"/>
      </w:pPr>
      <w:r>
        <w:rPr>
          <w:rFonts w:ascii="Times New Roman"/>
          <w:b w:val="false"/>
          <w:i w:val="false"/>
          <w:color w:val="000000"/>
          <w:sz w:val="28"/>
        </w:rPr>
        <w:t xml:space="preserve">
      Судам следует иметь в виду, что организация притона, содержание притона и сводничество с корыстной целью, предусмотренные </w:t>
      </w:r>
      <w:r>
        <w:rPr>
          <w:rFonts w:ascii="Times New Roman"/>
          <w:b w:val="false"/>
          <w:i w:val="false"/>
          <w:color w:val="000000"/>
          <w:sz w:val="28"/>
        </w:rPr>
        <w:t>статьей 309</w:t>
      </w:r>
      <w:r>
        <w:rPr>
          <w:rFonts w:ascii="Times New Roman"/>
          <w:b w:val="false"/>
          <w:i w:val="false"/>
          <w:color w:val="000000"/>
          <w:sz w:val="28"/>
        </w:rPr>
        <w:t xml:space="preserve"> УК, являются самостоятельными действиями и сами по себе в отдельности образуют состав преступления. Возможна организация притона для занятия проституцией без его содержания, либо только содержание такого притона без занятия сводничеством или сводничество с корыстной целью без организации и содержания притона."; </w:t>
      </w:r>
    </w:p>
    <w:bookmarkEnd w:id="644"/>
    <w:bookmarkStart w:name="z640" w:id="64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11</w:t>
      </w:r>
      <w:r>
        <w:rPr>
          <w:rFonts w:ascii="Times New Roman"/>
          <w:b w:val="false"/>
          <w:i w:val="false"/>
          <w:color w:val="000000"/>
          <w:sz w:val="28"/>
        </w:rPr>
        <w:t xml:space="preserve">: </w:t>
      </w:r>
    </w:p>
    <w:bookmarkEnd w:id="645"/>
    <w:bookmarkStart w:name="z641" w:id="646"/>
    <w:p>
      <w:pPr>
        <w:spacing w:after="0"/>
        <w:ind w:left="0"/>
        <w:jc w:val="both"/>
      </w:pPr>
      <w:r>
        <w:rPr>
          <w:rFonts w:ascii="Times New Roman"/>
          <w:b w:val="false"/>
          <w:i w:val="false"/>
          <w:color w:val="000000"/>
          <w:sz w:val="28"/>
        </w:rPr>
        <w:t xml:space="preserve">
      в абзаце втором слова "предварительного расследования" заменить словами "досудебного производства"; </w:t>
      </w:r>
    </w:p>
    <w:bookmarkEnd w:id="646"/>
    <w:bookmarkStart w:name="z642" w:id="647"/>
    <w:p>
      <w:pPr>
        <w:spacing w:after="0"/>
        <w:ind w:left="0"/>
        <w:jc w:val="both"/>
      </w:pPr>
      <w:r>
        <w:rPr>
          <w:rFonts w:ascii="Times New Roman"/>
          <w:b w:val="false"/>
          <w:i w:val="false"/>
          <w:color w:val="000000"/>
          <w:sz w:val="28"/>
        </w:rPr>
        <w:t>
      цифры "53" , "99-100", "101" заменить соответственно цифрами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xml:space="preserve">"; </w:t>
      </w:r>
    </w:p>
    <w:bookmarkEnd w:id="647"/>
    <w:bookmarkStart w:name="z643" w:id="64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12</w:t>
      </w:r>
      <w:r>
        <w:rPr>
          <w:rFonts w:ascii="Times New Roman"/>
          <w:b w:val="false"/>
          <w:i w:val="false"/>
          <w:color w:val="000000"/>
          <w:sz w:val="28"/>
        </w:rPr>
        <w:t xml:space="preserve">: </w:t>
      </w:r>
    </w:p>
    <w:bookmarkEnd w:id="648"/>
    <w:bookmarkStart w:name="z644" w:id="649"/>
    <w:p>
      <w:pPr>
        <w:spacing w:after="0"/>
        <w:ind w:left="0"/>
        <w:jc w:val="both"/>
      </w:pPr>
      <w:r>
        <w:rPr>
          <w:rFonts w:ascii="Times New Roman"/>
          <w:b w:val="false"/>
          <w:i w:val="false"/>
          <w:color w:val="000000"/>
          <w:sz w:val="28"/>
        </w:rPr>
        <w:t xml:space="preserve">
      в абзаце втором слова "по пункту б)" заменить словами "по пункту 2"; </w:t>
      </w:r>
    </w:p>
    <w:bookmarkEnd w:id="649"/>
    <w:bookmarkStart w:name="z645" w:id="650"/>
    <w:p>
      <w:pPr>
        <w:spacing w:after="0"/>
        <w:ind w:left="0"/>
        <w:jc w:val="both"/>
      </w:pPr>
      <w:r>
        <w:rPr>
          <w:rFonts w:ascii="Times New Roman"/>
          <w:b w:val="false"/>
          <w:i w:val="false"/>
          <w:color w:val="000000"/>
          <w:sz w:val="28"/>
        </w:rPr>
        <w:t xml:space="preserve">
      в абзаце третьем слова "по пункту е)", "по пункту д)" заменить соответственно словами "по пункту 6" , "по пункту 5"; </w:t>
      </w:r>
    </w:p>
    <w:bookmarkEnd w:id="650"/>
    <w:bookmarkStart w:name="z646" w:id="65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13</w:t>
      </w:r>
      <w:r>
        <w:rPr>
          <w:rFonts w:ascii="Times New Roman"/>
          <w:b w:val="false"/>
          <w:i w:val="false"/>
          <w:color w:val="000000"/>
          <w:sz w:val="28"/>
        </w:rPr>
        <w:t xml:space="preserve">: </w:t>
      </w:r>
    </w:p>
    <w:bookmarkEnd w:id="651"/>
    <w:bookmarkStart w:name="z647" w:id="652"/>
    <w:p>
      <w:pPr>
        <w:spacing w:after="0"/>
        <w:ind w:left="0"/>
        <w:jc w:val="both"/>
      </w:pPr>
      <w:r>
        <w:rPr>
          <w:rFonts w:ascii="Times New Roman"/>
          <w:b w:val="false"/>
          <w:i w:val="false"/>
          <w:color w:val="000000"/>
          <w:sz w:val="28"/>
        </w:rPr>
        <w:t xml:space="preserve">
      в абзаце первом слова "по пункту ж)", "пункту е)" заменить соответственно словами "по пункту 7", "пункту 6"; </w:t>
      </w:r>
    </w:p>
    <w:bookmarkEnd w:id="652"/>
    <w:bookmarkStart w:name="z648" w:id="653"/>
    <w:p>
      <w:pPr>
        <w:spacing w:after="0"/>
        <w:ind w:left="0"/>
        <w:jc w:val="both"/>
      </w:pPr>
      <w:r>
        <w:rPr>
          <w:rFonts w:ascii="Times New Roman"/>
          <w:b w:val="false"/>
          <w:i w:val="false"/>
          <w:color w:val="000000"/>
          <w:sz w:val="28"/>
        </w:rPr>
        <w:t xml:space="preserve">
      в абзаце втором: </w:t>
      </w:r>
    </w:p>
    <w:bookmarkEnd w:id="653"/>
    <w:bookmarkStart w:name="z649" w:id="654"/>
    <w:p>
      <w:pPr>
        <w:spacing w:after="0"/>
        <w:ind w:left="0"/>
        <w:jc w:val="both"/>
      </w:pPr>
      <w:r>
        <w:rPr>
          <w:rFonts w:ascii="Times New Roman"/>
          <w:b w:val="false"/>
          <w:i w:val="false"/>
          <w:color w:val="000000"/>
          <w:sz w:val="28"/>
        </w:rPr>
        <w:t xml:space="preserve">
      после слов "человека," дополнить словами "совершения незаконных сделок относительно не лица, а только его органов и тканей"; </w:t>
      </w:r>
    </w:p>
    <w:bookmarkEnd w:id="654"/>
    <w:bookmarkStart w:name="z650" w:id="655"/>
    <w:p>
      <w:pPr>
        <w:spacing w:after="0"/>
        <w:ind w:left="0"/>
        <w:jc w:val="both"/>
      </w:pPr>
      <w:r>
        <w:rPr>
          <w:rFonts w:ascii="Times New Roman"/>
          <w:b w:val="false"/>
          <w:i w:val="false"/>
          <w:color w:val="000000"/>
          <w:sz w:val="28"/>
        </w:rPr>
        <w:t>
      цифры "113" заменить цифрами "</w:t>
      </w:r>
      <w:r>
        <w:rPr>
          <w:rFonts w:ascii="Times New Roman"/>
          <w:b w:val="false"/>
          <w:i w:val="false"/>
          <w:color w:val="000000"/>
          <w:sz w:val="28"/>
        </w:rPr>
        <w:t>116</w:t>
      </w:r>
      <w:r>
        <w:rPr>
          <w:rFonts w:ascii="Times New Roman"/>
          <w:b w:val="false"/>
          <w:i w:val="false"/>
          <w:color w:val="000000"/>
          <w:sz w:val="28"/>
        </w:rPr>
        <w:t xml:space="preserve">"; </w:t>
      </w:r>
    </w:p>
    <w:bookmarkEnd w:id="655"/>
    <w:bookmarkStart w:name="z651" w:id="65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14</w:t>
      </w:r>
      <w:r>
        <w:rPr>
          <w:rFonts w:ascii="Times New Roman"/>
          <w:b w:val="false"/>
          <w:i w:val="false"/>
          <w:color w:val="000000"/>
          <w:sz w:val="28"/>
        </w:rPr>
        <w:t xml:space="preserve">: </w:t>
      </w:r>
    </w:p>
    <w:bookmarkEnd w:id="656"/>
    <w:bookmarkStart w:name="z652" w:id="657"/>
    <w:p>
      <w:pPr>
        <w:spacing w:after="0"/>
        <w:ind w:left="0"/>
        <w:jc w:val="both"/>
      </w:pPr>
      <w:r>
        <w:rPr>
          <w:rFonts w:ascii="Times New Roman"/>
          <w:b w:val="false"/>
          <w:i w:val="false"/>
          <w:color w:val="000000"/>
          <w:sz w:val="28"/>
        </w:rPr>
        <w:t xml:space="preserve">
      слова "По пункту з)", "пункту ж)" заменить соответственно словами "По пункту 8", "пункту 7"; </w:t>
      </w:r>
    </w:p>
    <w:bookmarkEnd w:id="657"/>
    <w:bookmarkStart w:name="z653" w:id="658"/>
    <w:p>
      <w:pPr>
        <w:spacing w:after="0"/>
        <w:ind w:left="0"/>
        <w:jc w:val="both"/>
      </w:pPr>
      <w:r>
        <w:rPr>
          <w:rFonts w:ascii="Times New Roman"/>
          <w:b w:val="false"/>
          <w:i w:val="false"/>
          <w:color w:val="000000"/>
          <w:sz w:val="28"/>
        </w:rPr>
        <w:t xml:space="preserve">
      слова "УК РК" исключить; </w:t>
      </w:r>
    </w:p>
    <w:bookmarkEnd w:id="658"/>
    <w:bookmarkStart w:name="z654" w:id="65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15</w:t>
      </w:r>
      <w:r>
        <w:rPr>
          <w:rFonts w:ascii="Times New Roman"/>
          <w:b w:val="false"/>
          <w:i w:val="false"/>
          <w:color w:val="000000"/>
          <w:sz w:val="28"/>
        </w:rPr>
        <w:t xml:space="preserve">: </w:t>
      </w:r>
    </w:p>
    <w:bookmarkEnd w:id="659"/>
    <w:bookmarkStart w:name="z655" w:id="660"/>
    <w:p>
      <w:pPr>
        <w:spacing w:after="0"/>
        <w:ind w:left="0"/>
        <w:jc w:val="both"/>
      </w:pPr>
      <w:r>
        <w:rPr>
          <w:rFonts w:ascii="Times New Roman"/>
          <w:b w:val="false"/>
          <w:i w:val="false"/>
          <w:color w:val="000000"/>
          <w:sz w:val="28"/>
        </w:rPr>
        <w:t xml:space="preserve">
      слова "По пункту и)", "пункту з)" заменить соответственно словами "По пункту 9", "пункту 8"; </w:t>
      </w:r>
    </w:p>
    <w:bookmarkEnd w:id="660"/>
    <w:bookmarkStart w:name="z656" w:id="661"/>
    <w:p>
      <w:pPr>
        <w:spacing w:after="0"/>
        <w:ind w:left="0"/>
        <w:jc w:val="both"/>
      </w:pPr>
      <w:r>
        <w:rPr>
          <w:rFonts w:ascii="Times New Roman"/>
          <w:b w:val="false"/>
          <w:i w:val="false"/>
          <w:color w:val="000000"/>
          <w:sz w:val="28"/>
        </w:rPr>
        <w:t>
      цифры "307" заменить цифрами "</w:t>
      </w:r>
      <w:r>
        <w:rPr>
          <w:rFonts w:ascii="Times New Roman"/>
          <w:b w:val="false"/>
          <w:i w:val="false"/>
          <w:color w:val="000000"/>
          <w:sz w:val="28"/>
        </w:rPr>
        <w:t>361</w:t>
      </w:r>
      <w:r>
        <w:rPr>
          <w:rFonts w:ascii="Times New Roman"/>
          <w:b w:val="false"/>
          <w:i w:val="false"/>
          <w:color w:val="000000"/>
          <w:sz w:val="28"/>
        </w:rPr>
        <w:t xml:space="preserve">"; </w:t>
      </w:r>
    </w:p>
    <w:bookmarkEnd w:id="661"/>
    <w:bookmarkStart w:name="z657" w:id="66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16</w:t>
      </w:r>
      <w:r>
        <w:rPr>
          <w:rFonts w:ascii="Times New Roman"/>
          <w:b w:val="false"/>
          <w:i w:val="false"/>
          <w:color w:val="000000"/>
          <w:sz w:val="28"/>
        </w:rPr>
        <w:t xml:space="preserve"> слова "По пункту к)", "по пункту к)" заменить соответственно словами "По пункту 10", "по пункту 10"; </w:t>
      </w:r>
    </w:p>
    <w:bookmarkEnd w:id="662"/>
    <w:bookmarkStart w:name="z658" w:id="66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18</w:t>
      </w:r>
      <w:r>
        <w:rPr>
          <w:rFonts w:ascii="Times New Roman"/>
          <w:b w:val="false"/>
          <w:i w:val="false"/>
          <w:color w:val="000000"/>
          <w:sz w:val="28"/>
        </w:rPr>
        <w:t xml:space="preserve">: </w:t>
      </w:r>
    </w:p>
    <w:bookmarkEnd w:id="663"/>
    <w:bookmarkStart w:name="z659" w:id="664"/>
    <w:p>
      <w:pPr>
        <w:spacing w:after="0"/>
        <w:ind w:left="0"/>
        <w:jc w:val="both"/>
      </w:pPr>
      <w:r>
        <w:rPr>
          <w:rFonts w:ascii="Times New Roman"/>
          <w:b w:val="false"/>
          <w:i w:val="false"/>
          <w:color w:val="000000"/>
          <w:sz w:val="28"/>
        </w:rPr>
        <w:t xml:space="preserve">
      в абзаце первом: </w:t>
      </w:r>
    </w:p>
    <w:bookmarkEnd w:id="664"/>
    <w:bookmarkStart w:name="z660" w:id="665"/>
    <w:p>
      <w:pPr>
        <w:spacing w:after="0"/>
        <w:ind w:left="0"/>
        <w:jc w:val="both"/>
      </w:pPr>
      <w:r>
        <w:rPr>
          <w:rFonts w:ascii="Times New Roman"/>
          <w:b w:val="false"/>
          <w:i w:val="false"/>
          <w:color w:val="000000"/>
          <w:sz w:val="28"/>
        </w:rPr>
        <w:t xml:space="preserve">
      слова "По пункту а)", "по пункту а)" заменить соответственно словами "По пункту 1", "по пункту 1"; </w:t>
      </w:r>
    </w:p>
    <w:bookmarkEnd w:id="665"/>
    <w:bookmarkStart w:name="z661" w:id="666"/>
    <w:p>
      <w:pPr>
        <w:spacing w:after="0"/>
        <w:ind w:left="0"/>
        <w:jc w:val="both"/>
      </w:pPr>
      <w:r>
        <w:rPr>
          <w:rFonts w:ascii="Times New Roman"/>
          <w:b w:val="false"/>
          <w:i w:val="false"/>
          <w:color w:val="000000"/>
          <w:sz w:val="28"/>
        </w:rPr>
        <w:t xml:space="preserve">
      слово "организованной" заменить словом "преступной"; </w:t>
      </w:r>
    </w:p>
    <w:bookmarkEnd w:id="666"/>
    <w:bookmarkStart w:name="z715" w:id="667"/>
    <w:p>
      <w:pPr>
        <w:spacing w:after="0"/>
        <w:ind w:left="0"/>
        <w:jc w:val="both"/>
      </w:pPr>
      <w:r>
        <w:rPr>
          <w:rFonts w:ascii="Times New Roman"/>
          <w:b w:val="false"/>
          <w:i w:val="false"/>
          <w:color w:val="000000"/>
          <w:sz w:val="28"/>
        </w:rPr>
        <w:t xml:space="preserve">
      слова "- устойчивой группой лиц, заранее объединившихся для совершения одного или нескольких преступлений." заменить словами ",к которой согласно разъяснению пункта 24 </w:t>
      </w:r>
      <w:r>
        <w:rPr>
          <w:rFonts w:ascii="Times New Roman"/>
          <w:b w:val="false"/>
          <w:i w:val="false"/>
          <w:color w:val="000000"/>
          <w:sz w:val="28"/>
        </w:rPr>
        <w:t>статьи 3</w:t>
      </w:r>
      <w:r>
        <w:rPr>
          <w:rFonts w:ascii="Times New Roman"/>
          <w:b w:val="false"/>
          <w:i w:val="false"/>
          <w:color w:val="000000"/>
          <w:sz w:val="28"/>
        </w:rPr>
        <w:t xml:space="preserve"> УК относятся организованная группа, преступная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формирование.";</w:t>
      </w:r>
    </w:p>
    <w:bookmarkEnd w:id="667"/>
    <w:bookmarkStart w:name="z716" w:id="668"/>
    <w:p>
      <w:pPr>
        <w:spacing w:after="0"/>
        <w:ind w:left="0"/>
        <w:jc w:val="both"/>
      </w:pPr>
      <w:r>
        <w:rPr>
          <w:rFonts w:ascii="Times New Roman"/>
          <w:b w:val="false"/>
          <w:i w:val="false"/>
          <w:color w:val="000000"/>
          <w:sz w:val="28"/>
        </w:rPr>
        <w:t xml:space="preserve">
      второе предложение и абзацы второй, третий исключить; </w:t>
      </w:r>
    </w:p>
    <w:bookmarkEnd w:id="668"/>
    <w:bookmarkStart w:name="z663" w:id="66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19</w:t>
      </w:r>
      <w:r>
        <w:rPr>
          <w:rFonts w:ascii="Times New Roman"/>
          <w:b w:val="false"/>
          <w:i w:val="false"/>
          <w:color w:val="000000"/>
          <w:sz w:val="28"/>
        </w:rPr>
        <w:t xml:space="preserve"> в абзаце первом слово "требует" заменить словом "требуют"; </w:t>
      </w:r>
    </w:p>
    <w:bookmarkEnd w:id="669"/>
    <w:bookmarkStart w:name="z664" w:id="67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20</w:t>
      </w:r>
      <w:r>
        <w:rPr>
          <w:rFonts w:ascii="Times New Roman"/>
          <w:b w:val="false"/>
          <w:i w:val="false"/>
          <w:color w:val="000000"/>
          <w:sz w:val="28"/>
        </w:rPr>
        <w:t xml:space="preserve">: </w:t>
      </w:r>
    </w:p>
    <w:bookmarkEnd w:id="670"/>
    <w:bookmarkStart w:name="z665" w:id="671"/>
    <w:p>
      <w:pPr>
        <w:spacing w:after="0"/>
        <w:ind w:left="0"/>
        <w:jc w:val="both"/>
      </w:pPr>
      <w:r>
        <w:rPr>
          <w:rFonts w:ascii="Times New Roman"/>
          <w:b w:val="false"/>
          <w:i w:val="false"/>
          <w:color w:val="000000"/>
          <w:sz w:val="28"/>
        </w:rPr>
        <w:t xml:space="preserve">
      слова "по пункту б)" заменить словами "по пункту 2"; </w:t>
      </w:r>
    </w:p>
    <w:bookmarkEnd w:id="671"/>
    <w:bookmarkStart w:name="z666" w:id="672"/>
    <w:p>
      <w:pPr>
        <w:spacing w:after="0"/>
        <w:ind w:left="0"/>
        <w:jc w:val="both"/>
      </w:pPr>
      <w:r>
        <w:rPr>
          <w:rFonts w:ascii="Times New Roman"/>
          <w:b w:val="false"/>
          <w:i w:val="false"/>
          <w:color w:val="000000"/>
          <w:sz w:val="28"/>
        </w:rPr>
        <w:t xml:space="preserve">
      дополнить абзацем вторым следующего содержания: </w:t>
      </w:r>
    </w:p>
    <w:bookmarkEnd w:id="672"/>
    <w:bookmarkStart w:name="z667" w:id="673"/>
    <w:p>
      <w:pPr>
        <w:spacing w:after="0"/>
        <w:ind w:left="0"/>
        <w:jc w:val="both"/>
      </w:pPr>
      <w:r>
        <w:rPr>
          <w:rFonts w:ascii="Times New Roman"/>
          <w:b w:val="false"/>
          <w:i w:val="false"/>
          <w:color w:val="000000"/>
          <w:sz w:val="28"/>
        </w:rPr>
        <w:t xml:space="preserve">
      "Похищение потерпевшего с целью эксплуатации путем обмана, дальнейшая перевозка без элементов захвата и насильственного перемещения в пространстве образуют вербовку и перевозку лица с целью эксплуатации при торговле людьми и содеянное в целом следует квалифицировать только по соответствующей части </w:t>
      </w:r>
      <w:r>
        <w:rPr>
          <w:rFonts w:ascii="Times New Roman"/>
          <w:b w:val="false"/>
          <w:i w:val="false"/>
          <w:color w:val="000000"/>
          <w:sz w:val="28"/>
        </w:rPr>
        <w:t>статьи 128</w:t>
      </w:r>
      <w:r>
        <w:rPr>
          <w:rFonts w:ascii="Times New Roman"/>
          <w:b w:val="false"/>
          <w:i w:val="false"/>
          <w:color w:val="000000"/>
          <w:sz w:val="28"/>
        </w:rPr>
        <w:t xml:space="preserve"> УК без применения уголовно- правовой нормы, предусмотренной пунктом 2 части третьей </w:t>
      </w:r>
      <w:r>
        <w:rPr>
          <w:rFonts w:ascii="Times New Roman"/>
          <w:b w:val="false"/>
          <w:i w:val="false"/>
          <w:color w:val="000000"/>
          <w:sz w:val="28"/>
        </w:rPr>
        <w:t>статьи 125</w:t>
      </w:r>
      <w:r>
        <w:rPr>
          <w:rFonts w:ascii="Times New Roman"/>
          <w:b w:val="false"/>
          <w:i w:val="false"/>
          <w:color w:val="000000"/>
          <w:sz w:val="28"/>
        </w:rPr>
        <w:t xml:space="preserve"> УК.". </w:t>
      </w:r>
    </w:p>
    <w:bookmarkEnd w:id="673"/>
    <w:bookmarkStart w:name="z668" w:id="6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"О применении в уголовном судопроизводстве некоторых норм законодательства, регламентирующего вопросы защиты государственных секретов" от 13 декабря 2013 года </w:t>
      </w: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 xml:space="preserve"> </w:t>
      </w:r>
    </w:p>
    <w:bookmarkEnd w:id="674"/>
    <w:bookmarkStart w:name="z669" w:id="67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слова "статьями 172, 173 и 386 УК" заменить словами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Уголовного кодекса Республики Казахстан (далее – УК)"; </w:t>
      </w:r>
    </w:p>
    <w:bookmarkEnd w:id="675"/>
    <w:bookmarkStart w:name="z670" w:id="6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 xml:space="preserve">: </w:t>
      </w:r>
    </w:p>
    <w:bookmarkEnd w:id="676"/>
    <w:bookmarkStart w:name="z671" w:id="677"/>
    <w:p>
      <w:pPr>
        <w:spacing w:after="0"/>
        <w:ind w:left="0"/>
        <w:jc w:val="both"/>
      </w:pPr>
      <w:r>
        <w:rPr>
          <w:rFonts w:ascii="Times New Roman"/>
          <w:b w:val="false"/>
          <w:i w:val="false"/>
          <w:color w:val="000000"/>
          <w:sz w:val="28"/>
        </w:rPr>
        <w:t>
      слова "статьями 172, 173 и 386" заменить словами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w:t>
      </w:r>
    </w:p>
    <w:bookmarkEnd w:id="677"/>
    <w:bookmarkStart w:name="z672" w:id="6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w:t>
      </w:r>
    </w:p>
    <w:bookmarkEnd w:id="678"/>
    <w:bookmarkStart w:name="z673" w:id="679"/>
    <w:p>
      <w:pPr>
        <w:spacing w:after="0"/>
        <w:ind w:left="0"/>
        <w:jc w:val="both"/>
      </w:pPr>
      <w:r>
        <w:rPr>
          <w:rFonts w:ascii="Times New Roman"/>
          <w:b w:val="false"/>
          <w:i w:val="false"/>
          <w:color w:val="000000"/>
          <w:sz w:val="28"/>
        </w:rPr>
        <w:t xml:space="preserve">
      слова "Частью 1 статьи 29" заменить словами "Частью первой </w:t>
      </w:r>
      <w:r>
        <w:rPr>
          <w:rFonts w:ascii="Times New Roman"/>
          <w:b w:val="false"/>
          <w:i w:val="false"/>
          <w:color w:val="000000"/>
          <w:sz w:val="28"/>
        </w:rPr>
        <w:t>статьи 29</w:t>
      </w:r>
      <w:r>
        <w:rPr>
          <w:rFonts w:ascii="Times New Roman"/>
          <w:b w:val="false"/>
          <w:i w:val="false"/>
          <w:color w:val="000000"/>
          <w:sz w:val="28"/>
        </w:rPr>
        <w:t xml:space="preserve">"; </w:t>
      </w:r>
    </w:p>
    <w:bookmarkEnd w:id="679"/>
    <w:bookmarkStart w:name="z674" w:id="680"/>
    <w:p>
      <w:pPr>
        <w:spacing w:after="0"/>
        <w:ind w:left="0"/>
        <w:jc w:val="both"/>
      </w:pPr>
      <w:r>
        <w:rPr>
          <w:rFonts w:ascii="Times New Roman"/>
          <w:b w:val="false"/>
          <w:i w:val="false"/>
          <w:color w:val="000000"/>
          <w:sz w:val="28"/>
        </w:rPr>
        <w:t xml:space="preserve">
      слова "от 13 декабря 1997 года" исключить; </w:t>
      </w:r>
    </w:p>
    <w:bookmarkEnd w:id="680"/>
    <w:bookmarkStart w:name="z675" w:id="68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9</w:t>
      </w:r>
      <w:r>
        <w:rPr>
          <w:rFonts w:ascii="Times New Roman"/>
          <w:b w:val="false"/>
          <w:i w:val="false"/>
          <w:color w:val="000000"/>
          <w:sz w:val="28"/>
        </w:rPr>
        <w:t xml:space="preserve">: </w:t>
      </w:r>
    </w:p>
    <w:bookmarkEnd w:id="681"/>
    <w:bookmarkStart w:name="z676" w:id="682"/>
    <w:p>
      <w:pPr>
        <w:spacing w:after="0"/>
        <w:ind w:left="0"/>
        <w:jc w:val="both"/>
      </w:pPr>
      <w:r>
        <w:rPr>
          <w:rFonts w:ascii="Times New Roman"/>
          <w:b w:val="false"/>
          <w:i w:val="false"/>
          <w:color w:val="000000"/>
          <w:sz w:val="28"/>
        </w:rPr>
        <w:t xml:space="preserve">
      в абзаце первом слова "части 4 статьи 53" заменить словами "части пятой </w:t>
      </w:r>
      <w:r>
        <w:rPr>
          <w:rFonts w:ascii="Times New Roman"/>
          <w:b w:val="false"/>
          <w:i w:val="false"/>
          <w:color w:val="000000"/>
          <w:sz w:val="28"/>
        </w:rPr>
        <w:t>статьи 47</w:t>
      </w:r>
      <w:r>
        <w:rPr>
          <w:rFonts w:ascii="Times New Roman"/>
          <w:b w:val="false"/>
          <w:i w:val="false"/>
          <w:color w:val="000000"/>
          <w:sz w:val="28"/>
        </w:rPr>
        <w:t xml:space="preserve">"; </w:t>
      </w:r>
    </w:p>
    <w:bookmarkEnd w:id="682"/>
    <w:bookmarkStart w:name="z677" w:id="683"/>
    <w:p>
      <w:pPr>
        <w:spacing w:after="0"/>
        <w:ind w:left="0"/>
        <w:jc w:val="both"/>
      </w:pPr>
      <w:r>
        <w:rPr>
          <w:rFonts w:ascii="Times New Roman"/>
          <w:b w:val="false"/>
          <w:i w:val="false"/>
          <w:color w:val="000000"/>
          <w:sz w:val="28"/>
        </w:rPr>
        <w:t xml:space="preserve">
      в абзаце третьем слова "частью 1 </w:t>
      </w:r>
      <w:r>
        <w:rPr>
          <w:rFonts w:ascii="Times New Roman"/>
          <w:b w:val="false"/>
          <w:i w:val="false"/>
          <w:color w:val="000000"/>
          <w:sz w:val="28"/>
        </w:rPr>
        <w:t>статьи 321</w:t>
      </w:r>
      <w:r>
        <w:rPr>
          <w:rFonts w:ascii="Times New Roman"/>
          <w:b w:val="false"/>
          <w:i w:val="false"/>
          <w:color w:val="000000"/>
          <w:sz w:val="28"/>
        </w:rPr>
        <w:t xml:space="preserve">" заменить словами "частью первой статьи 341"; </w:t>
      </w:r>
    </w:p>
    <w:bookmarkEnd w:id="683"/>
    <w:bookmarkStart w:name="z678" w:id="6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End w:id="684"/>
    <w:bookmarkStart w:name="z679" w:id="685"/>
    <w:p>
      <w:pPr>
        <w:spacing w:after="0"/>
        <w:ind w:left="0"/>
        <w:jc w:val="both"/>
      </w:pPr>
      <w:r>
        <w:rPr>
          <w:rFonts w:ascii="Times New Roman"/>
          <w:b w:val="false"/>
          <w:i w:val="false"/>
          <w:color w:val="000000"/>
          <w:sz w:val="28"/>
        </w:rPr>
        <w:t xml:space="preserve">
      "10. В соответствии с частью третьей </w:t>
      </w:r>
      <w:r>
        <w:rPr>
          <w:rFonts w:ascii="Times New Roman"/>
          <w:b w:val="false"/>
          <w:i w:val="false"/>
          <w:color w:val="000000"/>
          <w:sz w:val="28"/>
        </w:rPr>
        <w:t>статьи 29</w:t>
      </w:r>
      <w:r>
        <w:rPr>
          <w:rFonts w:ascii="Times New Roman"/>
          <w:b w:val="false"/>
          <w:i w:val="false"/>
          <w:color w:val="000000"/>
          <w:sz w:val="28"/>
        </w:rPr>
        <w:t xml:space="preserve"> УПК приговор суда и постановления, принятые по делу, во всех случаях провозглашаются публично. По делам, рассмотренным в закрытом судебном заседании, публично провозглашаются только вводная и резолютивная части приговора."; </w:t>
      </w:r>
    </w:p>
    <w:bookmarkEnd w:id="685"/>
    <w:bookmarkStart w:name="z680" w:id="68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11</w:t>
      </w:r>
      <w:r>
        <w:rPr>
          <w:rFonts w:ascii="Times New Roman"/>
          <w:b w:val="false"/>
          <w:i w:val="false"/>
          <w:color w:val="000000"/>
          <w:sz w:val="28"/>
        </w:rPr>
        <w:t xml:space="preserve"> цифры "130" заменить цифрами "</w:t>
      </w:r>
      <w:r>
        <w:rPr>
          <w:rFonts w:ascii="Times New Roman"/>
          <w:b w:val="false"/>
          <w:i w:val="false"/>
          <w:color w:val="000000"/>
          <w:sz w:val="28"/>
        </w:rPr>
        <w:t>239</w:t>
      </w:r>
      <w:r>
        <w:rPr>
          <w:rFonts w:ascii="Times New Roman"/>
          <w:b w:val="false"/>
          <w:i w:val="false"/>
          <w:color w:val="000000"/>
          <w:sz w:val="28"/>
        </w:rPr>
        <w:t xml:space="preserve">"; </w:t>
      </w:r>
    </w:p>
    <w:bookmarkEnd w:id="686"/>
    <w:bookmarkStart w:name="z681" w:id="68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12</w:t>
      </w:r>
      <w:r>
        <w:rPr>
          <w:rFonts w:ascii="Times New Roman"/>
          <w:b w:val="false"/>
          <w:i w:val="false"/>
          <w:color w:val="000000"/>
          <w:sz w:val="28"/>
        </w:rPr>
        <w:t xml:space="preserve">: </w:t>
      </w:r>
    </w:p>
    <w:bookmarkEnd w:id="687"/>
    <w:bookmarkStart w:name="z682" w:id="688"/>
    <w:p>
      <w:pPr>
        <w:spacing w:after="0"/>
        <w:ind w:left="0"/>
        <w:jc w:val="both"/>
      </w:pPr>
      <w:r>
        <w:rPr>
          <w:rFonts w:ascii="Times New Roman"/>
          <w:b w:val="false"/>
          <w:i w:val="false"/>
          <w:color w:val="000000"/>
          <w:sz w:val="28"/>
        </w:rPr>
        <w:t xml:space="preserve">
      в абзаце первом: </w:t>
      </w:r>
    </w:p>
    <w:bookmarkEnd w:id="688"/>
    <w:bookmarkStart w:name="z683" w:id="689"/>
    <w:p>
      <w:pPr>
        <w:spacing w:after="0"/>
        <w:ind w:left="0"/>
        <w:jc w:val="both"/>
      </w:pPr>
      <w:r>
        <w:rPr>
          <w:rFonts w:ascii="Times New Roman"/>
          <w:b w:val="false"/>
          <w:i w:val="false"/>
          <w:color w:val="000000"/>
          <w:sz w:val="28"/>
        </w:rPr>
        <w:t xml:space="preserve">
      слова "В соответствии с требованиями части 4 статьи 130 УПК" исключить; </w:t>
      </w:r>
    </w:p>
    <w:bookmarkEnd w:id="689"/>
    <w:bookmarkStart w:name="z684" w:id="690"/>
    <w:p>
      <w:pPr>
        <w:spacing w:after="0"/>
        <w:ind w:left="0"/>
        <w:jc w:val="both"/>
      </w:pPr>
      <w:r>
        <w:rPr>
          <w:rFonts w:ascii="Times New Roman"/>
          <w:b w:val="false"/>
          <w:i w:val="false"/>
          <w:color w:val="000000"/>
          <w:sz w:val="28"/>
        </w:rPr>
        <w:t>
      цифры "121", "123", "53", "100", заменить соответственно цифрами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w:t>
      </w:r>
    </w:p>
    <w:bookmarkEnd w:id="690"/>
    <w:bookmarkStart w:name="z685" w:id="691"/>
    <w:p>
      <w:pPr>
        <w:spacing w:after="0"/>
        <w:ind w:left="0"/>
        <w:jc w:val="both"/>
      </w:pPr>
      <w:r>
        <w:rPr>
          <w:rFonts w:ascii="Times New Roman"/>
          <w:b w:val="false"/>
          <w:i w:val="false"/>
          <w:color w:val="000000"/>
          <w:sz w:val="28"/>
        </w:rPr>
        <w:t>
      в абзаце третьем цифры "116" заменить цифрами "</w:t>
      </w:r>
      <w:r>
        <w:rPr>
          <w:rFonts w:ascii="Times New Roman"/>
          <w:b w:val="false"/>
          <w:i w:val="false"/>
          <w:color w:val="000000"/>
          <w:sz w:val="28"/>
        </w:rPr>
        <w:t>112</w:t>
      </w:r>
      <w:r>
        <w:rPr>
          <w:rFonts w:ascii="Times New Roman"/>
          <w:b w:val="false"/>
          <w:i w:val="false"/>
          <w:color w:val="000000"/>
          <w:sz w:val="28"/>
        </w:rPr>
        <w:t xml:space="preserve">"; </w:t>
      </w:r>
    </w:p>
    <w:bookmarkEnd w:id="691"/>
    <w:bookmarkStart w:name="z686" w:id="69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w:t>
      </w:r>
      <w:r>
        <w:rPr>
          <w:rFonts w:ascii="Times New Roman"/>
          <w:b w:val="false"/>
          <w:i w:val="false"/>
          <w:color w:val="000000"/>
          <w:sz w:val="28"/>
        </w:rPr>
        <w:t xml:space="preserve">: </w:t>
      </w:r>
    </w:p>
    <w:bookmarkEnd w:id="692"/>
    <w:bookmarkStart w:name="z687" w:id="693"/>
    <w:p>
      <w:pPr>
        <w:spacing w:after="0"/>
        <w:ind w:left="0"/>
        <w:jc w:val="both"/>
      </w:pPr>
      <w:r>
        <w:rPr>
          <w:rFonts w:ascii="Times New Roman"/>
          <w:b w:val="false"/>
          <w:i w:val="false"/>
          <w:color w:val="000000"/>
          <w:sz w:val="28"/>
        </w:rPr>
        <w:t xml:space="preserve">
      слова "части 2 статьи 130", "частью 2 статьи 130", "части 1-6 статьи 351" заменить соответственно словами "части восьмой </w:t>
      </w:r>
      <w:r>
        <w:rPr>
          <w:rFonts w:ascii="Times New Roman"/>
          <w:b w:val="false"/>
          <w:i w:val="false"/>
          <w:color w:val="000000"/>
          <w:sz w:val="28"/>
        </w:rPr>
        <w:t>статьи 115</w:t>
      </w:r>
      <w:r>
        <w:rPr>
          <w:rFonts w:ascii="Times New Roman"/>
          <w:b w:val="false"/>
          <w:i w:val="false"/>
          <w:color w:val="000000"/>
          <w:sz w:val="28"/>
        </w:rPr>
        <w:t xml:space="preserve">", "частью восьмой </w:t>
      </w:r>
      <w:r>
        <w:rPr>
          <w:rFonts w:ascii="Times New Roman"/>
          <w:b w:val="false"/>
          <w:i w:val="false"/>
          <w:color w:val="000000"/>
          <w:sz w:val="28"/>
        </w:rPr>
        <w:t>статьи 115</w:t>
      </w:r>
      <w:r>
        <w:rPr>
          <w:rFonts w:ascii="Times New Roman"/>
          <w:b w:val="false"/>
          <w:i w:val="false"/>
          <w:color w:val="000000"/>
          <w:sz w:val="28"/>
        </w:rPr>
        <w:t xml:space="preserve">", "частей первой, второй, третьей, четвертой, пятой, шестой </w:t>
      </w:r>
      <w:r>
        <w:rPr>
          <w:rFonts w:ascii="Times New Roman"/>
          <w:b w:val="false"/>
          <w:i w:val="false"/>
          <w:color w:val="000000"/>
          <w:sz w:val="28"/>
        </w:rPr>
        <w:t>статьи 370</w:t>
      </w:r>
      <w:r>
        <w:rPr>
          <w:rFonts w:ascii="Times New Roman"/>
          <w:b w:val="false"/>
          <w:i w:val="false"/>
          <w:color w:val="000000"/>
          <w:sz w:val="28"/>
        </w:rPr>
        <w:t xml:space="preserve">"; </w:t>
      </w:r>
    </w:p>
    <w:bookmarkEnd w:id="693"/>
    <w:bookmarkStart w:name="z688" w:id="694"/>
    <w:p>
      <w:pPr>
        <w:spacing w:after="0"/>
        <w:ind w:left="0"/>
        <w:jc w:val="both"/>
      </w:pPr>
      <w:r>
        <w:rPr>
          <w:rFonts w:ascii="Times New Roman"/>
          <w:b w:val="false"/>
          <w:i w:val="false"/>
          <w:color w:val="000000"/>
          <w:sz w:val="28"/>
        </w:rPr>
        <w:t>
      цифры "100" заменить цифрами "</w:t>
      </w:r>
      <w:r>
        <w:rPr>
          <w:rFonts w:ascii="Times New Roman"/>
          <w:b w:val="false"/>
          <w:i w:val="false"/>
          <w:color w:val="000000"/>
          <w:sz w:val="28"/>
        </w:rPr>
        <w:t>97</w:t>
      </w:r>
      <w:r>
        <w:rPr>
          <w:rFonts w:ascii="Times New Roman"/>
          <w:b w:val="false"/>
          <w:i w:val="false"/>
          <w:color w:val="000000"/>
          <w:sz w:val="28"/>
        </w:rPr>
        <w:t xml:space="preserve">"; </w:t>
      </w:r>
    </w:p>
    <w:bookmarkEnd w:id="694"/>
    <w:bookmarkStart w:name="z689" w:id="69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14</w:t>
      </w:r>
      <w:r>
        <w:rPr>
          <w:rFonts w:ascii="Times New Roman"/>
          <w:b w:val="false"/>
          <w:i w:val="false"/>
          <w:color w:val="000000"/>
          <w:sz w:val="28"/>
        </w:rPr>
        <w:t xml:space="preserve">: </w:t>
      </w:r>
    </w:p>
    <w:bookmarkEnd w:id="695"/>
    <w:bookmarkStart w:name="z690" w:id="696"/>
    <w:p>
      <w:pPr>
        <w:spacing w:after="0"/>
        <w:ind w:left="0"/>
        <w:jc w:val="both"/>
      </w:pPr>
      <w:r>
        <w:rPr>
          <w:rFonts w:ascii="Times New Roman"/>
          <w:b w:val="false"/>
          <w:i w:val="false"/>
          <w:color w:val="000000"/>
          <w:sz w:val="28"/>
        </w:rPr>
        <w:t>
      цифры "100", "101" заменить соответственно цифрами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xml:space="preserve">"; </w:t>
      </w:r>
    </w:p>
    <w:bookmarkEnd w:id="696"/>
    <w:bookmarkStart w:name="z691" w:id="697"/>
    <w:p>
      <w:pPr>
        <w:spacing w:after="0"/>
        <w:ind w:left="0"/>
        <w:jc w:val="both"/>
      </w:pPr>
      <w:r>
        <w:rPr>
          <w:rFonts w:ascii="Times New Roman"/>
          <w:b w:val="false"/>
          <w:i w:val="false"/>
          <w:color w:val="000000"/>
          <w:sz w:val="28"/>
        </w:rPr>
        <w:t xml:space="preserve">
      слова "частью 1 статьи 99", "частью 2 статьи 101" , "частью 7 статьи 351" заменить соответственно словами "частью первой </w:t>
      </w:r>
      <w:r>
        <w:rPr>
          <w:rFonts w:ascii="Times New Roman"/>
          <w:b w:val="false"/>
          <w:i w:val="false"/>
          <w:color w:val="000000"/>
          <w:sz w:val="28"/>
        </w:rPr>
        <w:t>статьи 96</w:t>
      </w:r>
      <w:r>
        <w:rPr>
          <w:rFonts w:ascii="Times New Roman"/>
          <w:b w:val="false"/>
          <w:i w:val="false"/>
          <w:color w:val="000000"/>
          <w:sz w:val="28"/>
        </w:rPr>
        <w:t xml:space="preserve">", "частью второй </w:t>
      </w:r>
      <w:r>
        <w:rPr>
          <w:rFonts w:ascii="Times New Roman"/>
          <w:b w:val="false"/>
          <w:i w:val="false"/>
          <w:color w:val="000000"/>
          <w:sz w:val="28"/>
        </w:rPr>
        <w:t>статьи 98</w:t>
      </w:r>
      <w:r>
        <w:rPr>
          <w:rFonts w:ascii="Times New Roman"/>
          <w:b w:val="false"/>
          <w:i w:val="false"/>
          <w:color w:val="000000"/>
          <w:sz w:val="28"/>
        </w:rPr>
        <w:t xml:space="preserve">", "частью седьмой </w:t>
      </w:r>
      <w:r>
        <w:rPr>
          <w:rFonts w:ascii="Times New Roman"/>
          <w:b w:val="false"/>
          <w:i w:val="false"/>
          <w:color w:val="000000"/>
          <w:sz w:val="28"/>
        </w:rPr>
        <w:t>статьи 370</w:t>
      </w:r>
      <w:r>
        <w:rPr>
          <w:rFonts w:ascii="Times New Roman"/>
          <w:b w:val="false"/>
          <w:i w:val="false"/>
          <w:color w:val="000000"/>
          <w:sz w:val="28"/>
        </w:rPr>
        <w:t xml:space="preserve">"; </w:t>
      </w:r>
    </w:p>
    <w:bookmarkEnd w:id="697"/>
    <w:bookmarkStart w:name="z692" w:id="698"/>
    <w:p>
      <w:pPr>
        <w:spacing w:after="0"/>
        <w:ind w:left="0"/>
        <w:jc w:val="both"/>
      </w:pPr>
      <w:r>
        <w:rPr>
          <w:rFonts w:ascii="Times New Roman"/>
          <w:b w:val="false"/>
          <w:i w:val="false"/>
          <w:color w:val="000000"/>
          <w:sz w:val="28"/>
        </w:rPr>
        <w:t xml:space="preserve">
      слова "возбудить уголовное дело" заменить словами "зарегистрировать в Едином реестре досудебных расследований"; </w:t>
      </w:r>
    </w:p>
    <w:bookmarkEnd w:id="698"/>
    <w:bookmarkStart w:name="z693" w:id="69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15</w:t>
      </w:r>
      <w:r>
        <w:rPr>
          <w:rFonts w:ascii="Times New Roman"/>
          <w:b w:val="false"/>
          <w:i w:val="false"/>
          <w:color w:val="000000"/>
          <w:sz w:val="28"/>
        </w:rPr>
        <w:t xml:space="preserve">: </w:t>
      </w:r>
    </w:p>
    <w:bookmarkEnd w:id="699"/>
    <w:bookmarkStart w:name="z694" w:id="700"/>
    <w:p>
      <w:pPr>
        <w:spacing w:after="0"/>
        <w:ind w:left="0"/>
        <w:jc w:val="both"/>
      </w:pPr>
      <w:r>
        <w:rPr>
          <w:rFonts w:ascii="Times New Roman"/>
          <w:b w:val="false"/>
          <w:i w:val="false"/>
          <w:color w:val="000000"/>
          <w:sz w:val="28"/>
        </w:rPr>
        <w:t xml:space="preserve">
      слова "части 1 </w:t>
      </w:r>
      <w:r>
        <w:rPr>
          <w:rFonts w:ascii="Times New Roman"/>
          <w:b w:val="false"/>
          <w:i w:val="false"/>
          <w:color w:val="000000"/>
          <w:sz w:val="28"/>
        </w:rPr>
        <w:t>статьи 24</w:t>
      </w:r>
      <w:r>
        <w:rPr>
          <w:rFonts w:ascii="Times New Roman"/>
          <w:b w:val="false"/>
          <w:i w:val="false"/>
          <w:color w:val="000000"/>
          <w:sz w:val="28"/>
        </w:rPr>
        <w:t xml:space="preserve">", "за исключением сведений о личности конфиденциальных помощников и штатных негласных сотрудников, имеющие отношения к рассматриваемому уголовному делу" заменить соответственно словами "части первой </w:t>
      </w:r>
      <w:r>
        <w:rPr>
          <w:rFonts w:ascii="Times New Roman"/>
          <w:b w:val="false"/>
          <w:i w:val="false"/>
          <w:color w:val="000000"/>
          <w:sz w:val="28"/>
        </w:rPr>
        <w:t>статьи 24</w:t>
      </w:r>
      <w:r>
        <w:rPr>
          <w:rFonts w:ascii="Times New Roman"/>
          <w:b w:val="false"/>
          <w:i w:val="false"/>
          <w:color w:val="000000"/>
          <w:sz w:val="28"/>
        </w:rPr>
        <w:t xml:space="preserve">", "за исключением сведений об организации оперативно-розыскной деятельности, конкретных оперативно- розыскных мероприятиях, источниках и способах получения информации"; </w:t>
      </w:r>
    </w:p>
    <w:bookmarkEnd w:id="700"/>
    <w:bookmarkStart w:name="z695" w:id="70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16</w:t>
      </w:r>
      <w:r>
        <w:rPr>
          <w:rFonts w:ascii="Times New Roman"/>
          <w:b w:val="false"/>
          <w:i w:val="false"/>
          <w:color w:val="000000"/>
          <w:sz w:val="28"/>
        </w:rPr>
        <w:t xml:space="preserve">: </w:t>
      </w:r>
    </w:p>
    <w:bookmarkEnd w:id="701"/>
    <w:bookmarkStart w:name="z696" w:id="702"/>
    <w:p>
      <w:pPr>
        <w:spacing w:after="0"/>
        <w:ind w:left="0"/>
        <w:jc w:val="both"/>
      </w:pPr>
      <w:r>
        <w:rPr>
          <w:rFonts w:ascii="Times New Roman"/>
          <w:b w:val="false"/>
          <w:i w:val="false"/>
          <w:color w:val="000000"/>
          <w:sz w:val="28"/>
        </w:rPr>
        <w:t xml:space="preserve">
      слова "пунктом 5 части 1 статьи 117", "участия лица в организованной преступной группе", "частью 2 статьи 235", "преступления" заменить соответственно словами "пунктом 5 части первой </w:t>
      </w:r>
      <w:r>
        <w:rPr>
          <w:rFonts w:ascii="Times New Roman"/>
          <w:b w:val="false"/>
          <w:i w:val="false"/>
          <w:color w:val="000000"/>
          <w:sz w:val="28"/>
        </w:rPr>
        <w:t>статьи 113</w:t>
      </w:r>
      <w:r>
        <w:rPr>
          <w:rFonts w:ascii="Times New Roman"/>
          <w:b w:val="false"/>
          <w:i w:val="false"/>
          <w:color w:val="000000"/>
          <w:sz w:val="28"/>
        </w:rPr>
        <w:t xml:space="preserve">" "участия лица в организованной группе или преступной организации", "частью второй </w:t>
      </w:r>
      <w:r>
        <w:rPr>
          <w:rFonts w:ascii="Times New Roman"/>
          <w:b w:val="false"/>
          <w:i w:val="false"/>
          <w:color w:val="000000"/>
          <w:sz w:val="28"/>
        </w:rPr>
        <w:t>статьи 262</w:t>
      </w:r>
      <w:r>
        <w:rPr>
          <w:rFonts w:ascii="Times New Roman"/>
          <w:b w:val="false"/>
          <w:i w:val="false"/>
          <w:color w:val="000000"/>
          <w:sz w:val="28"/>
        </w:rPr>
        <w:t xml:space="preserve">", "уголовного правонарушения"; </w:t>
      </w:r>
    </w:p>
    <w:bookmarkEnd w:id="702"/>
    <w:bookmarkStart w:name="z697" w:id="70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18</w:t>
      </w:r>
      <w:r>
        <w:rPr>
          <w:rFonts w:ascii="Times New Roman"/>
          <w:b w:val="false"/>
          <w:i w:val="false"/>
          <w:color w:val="000000"/>
          <w:sz w:val="28"/>
        </w:rPr>
        <w:t xml:space="preserve"> слова "преступления" заменить словами "уголовного правонарушения". </w:t>
      </w:r>
    </w:p>
    <w:bookmarkEnd w:id="703"/>
    <w:bookmarkStart w:name="z698" w:id="704"/>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7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w:t>
            </w:r>
            <w:r>
              <w:br/>
            </w:r>
            <w:r>
              <w:rPr>
                <w:rFonts w:ascii="Times New Roman"/>
                <w:b w:val="false"/>
                <w:i/>
                <w:color w:val="000000"/>
                <w:sz w:val="20"/>
              </w:rPr>
              <w:t xml:space="preserve">Суда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МАМИ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r>
              <w:br/>
            </w:r>
            <w:r>
              <w:rPr>
                <w:rFonts w:ascii="Times New Roman"/>
                <w:b w:val="false"/>
                <w:i/>
                <w:color w:val="000000"/>
                <w:sz w:val="20"/>
              </w:rPr>
              <w:t xml:space="preserve">Республики Казахстан, </w:t>
            </w:r>
            <w:r>
              <w:br/>
            </w:r>
            <w:r>
              <w:rPr>
                <w:rFonts w:ascii="Times New Roman"/>
                <w:b w:val="false"/>
                <w:i/>
                <w:color w:val="000000"/>
                <w:sz w:val="20"/>
              </w:rPr>
              <w:t>секретарь пленарного</w:t>
            </w:r>
            <w:r>
              <w:br/>
            </w:r>
            <w:r>
              <w:rPr>
                <w:rFonts w:ascii="Times New Roman"/>
                <w:b w:val="false"/>
                <w:i/>
                <w:color w:val="000000"/>
                <w:sz w:val="20"/>
              </w:rPr>
              <w:t xml:space="preserve">заседания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