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0f75" w14:textId="fc40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2017 года № 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3: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6624"/>
        <w:gridCol w:w="3958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6624"/>
        <w:gridCol w:w="3958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4: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6669"/>
        <w:gridCol w:w="4046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числе: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7034"/>
        <w:gridCol w:w="359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числе: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2), 3), 4), 5), 6), 7), 8), 9), и 10)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5: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7373"/>
        <w:gridCol w:w="3435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7373"/>
        <w:gridCol w:w="3435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"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7: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7240"/>
        <w:gridCol w:w="3528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6"/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здравоохранения и социального развития Республики Казахстан, в том числе: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изложить в следующей редакции: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6791"/>
        <w:gridCol w:w="3841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"/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здравоохранения Республики Казахстан, в том числе: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743"/>
        <w:gridCol w:w="4582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"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"Казахский республиканский лепрозорий"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743"/>
        <w:gridCol w:w="4582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"Казахский республиканский лепрозорий"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 и 3) исключить;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4), 5), 6), 7), 8), 9), 10), 11), 12)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8"/>
        <w:gridCol w:w="2446"/>
        <w:gridCol w:w="5156"/>
      </w:tblGrid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3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4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Араломорская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55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56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57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58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59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60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61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противочумная станция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10: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7158"/>
        <w:gridCol w:w="2753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6"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7158"/>
        <w:gridCol w:w="2753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0"/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разделом 14 следующего содержания: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7701"/>
        <w:gridCol w:w="2462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4"/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труда и социальной защиты населения Республики Казахстан, в том числе: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5"/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"Курсы повышения квалификации кадров социально-трудовой сферы"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