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129" w14:textId="65f0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специализированного предприятия на праве хозяйственного ведения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республиканское государственное специализированное предприятие на праве хозяйственного ведения "Карагандаликвидшахт" Министерства энергетики Республики Казахстан (далее – РГСП ""Карагандаликвидшахт") путем преобразования в товарищество с ограниченной ответственностью "Карагандаликвидшахт" (далее – товарищество)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основными видами деятельности товарищества: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ликвидацию последствий деятельности шахт и угольных разрезов бывшего производственного объединения "Карагандауголь";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мониторинг газовой обстановки, гидрогеологии и уровней затопления на ликвидированных шахтах;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обследование ликвидированных объектов (стволов, шурфов, скважин);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земляные работы по профилю деятельности товарищества.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товарищества и его государственную регистрацию в органах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передачу права владения и пользования государственной долей участия товарищества Министерству энергетики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45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"Карагандинская область":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214-17,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"214-17 ТОО "Карагандаликвидшахт".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"Министерству энергетики Республики Казахстан":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20-12,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"20-12. Товарищество с ограниченной ответственностью "Карагандаликвидшахт".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энергетики Республики Казахстан":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9,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Товарищество с ограниченной ответственностью "Карагандаликвидшахт".";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5, исключить.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утвержденном указанным постановлением: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аффилиированными с ними лицами, дополнить строками, порядковые номера 53, 54, 55, 56,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5942"/>
        <w:gridCol w:w="4289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  <w:bookmarkEnd w:id="36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7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газовой обстановки, гидрогеологии и уровней затопления на ликвидированных шахтах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8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ликвидированных объектов (стволов, шурфов, скважин)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9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