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2c062" w14:textId="d62c0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28 октября 2004 года № 1111 "Вопросы Министерства образования и науки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10 февраля 2017 года № 49. Утратило силу постановлением Правительства Республики Казахстан от 19 августа 2022 года № 581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19.08.2022 </w:t>
      </w:r>
      <w:r>
        <w:rPr>
          <w:rFonts w:ascii="Times New Roman"/>
          <w:b w:val="false"/>
          <w:i w:val="false"/>
          <w:color w:val="ff0000"/>
          <w:sz w:val="28"/>
        </w:rPr>
        <w:t>№ 581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октября 2004 года № 1111 "Вопросы Министерства образования и науки Республики Казахстан" (САПП Республики Казахстан, 2004 г., № 40, ст. 522) следующие изменения и дополнения: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образования и науки Республики Казахстан, утвержденном указанным постановлением: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Местонахождение юридического лица: 010000, город Астана, Левый берег реки Ишим, улица Мәнгілік Ел, дом № 8.";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функциях центрального аппарата: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строкой, порядковый номер 146), следующего содержания: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"146) организация и проведение единого национального тестирования;";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функциях ведомства: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14, исключить;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организаций, находящихся в ведении Министерства образования и науки Республики Казахстан: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5, 14 и 50, исключить;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строками, порядковые номера 57 и 58, следующего содержания: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"57. Республиканское государственное казенное предприятие "Национальный центр тестирования";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Республиканское государственное казенное предприятие "Республиканский научно-практический центр "Учебник"";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перечне организаций, находящихся в ведении Комитета контроля в сфере образования и науки Министерства образования и науки Республики Казахстан: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1 и 2, исключить.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