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b56e" w14:textId="a54b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"О внесении изменений и дополнений в Закон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2017 – 2019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Закон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(Ведомости Парламента РК 2016 г., № 21, cт. 115)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статьи 1, 2 и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1. Утвердить республиканский бюджет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9 543 305 694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4 787 775 502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102 758 432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1 398 507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4 651 373 253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10 740 128 973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191 542 795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273 866 697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82 323 902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159 496 347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162 396 347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2 900 000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-1 547 862 421 тысячи тенге или 3,1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1 547 862 421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2. Предусмотреть в республиканском бюджете на 2017 год поступления арендных плат за пользование Российской Федерацией комплексом "Байконур" в сумме 37 950 000 тысяч тенге и военными полигонами в сумме 6 612 870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6. Предусмотреть в республиканском бюджете на 2017 год целевой трансферт из Национального фонда Республики Казахстан в сумме 1 534 565 234 тысячи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7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"Установить с 1 июля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размер государственной базовой пенсионной выплаты - 14 466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минимальный размер пенсии – 31 245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статью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8. Установить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января 2017 года на девять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июля 2017 года на одиннадцать 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часть первую статьи 11 дополнить подпунктами 2-1), 2-2), 2-3) и 21)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"2-1) материально-техническое оснащение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2-2) обучение сотрудников административной полиции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2-3) увеличение размеров надбавки за классную квалификацию сотрудников органов внутренних дел;"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"21) изъятие земельных участков для государственных нужд.";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дополнить статьями 12-1 и 14-1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12-1. Предусмотреть в республиканском бюджете на 2017 год в рамках расходов Министерства по инвестициям и развитию Республики Казахстан средства в размере 8 000 000 тысяч тенге для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14-1.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определяются на основании решения Правительства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статьи 15 и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15. Утвердить резерв Правительства Республики Казахстан на 2017 год в сумме 137 105 624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16. Учесть, что в составе затрат Министерства оборонной и аэрокосмической промышленности Республики Казахстан предусмотрены средства на формирование и хранение государственного материального резерва в сумме 8 710 511 тысяч тенге с отражением в доходах республиканского бюджета средств от реализации материальных ценностей, выпущенных в порядке освежения, в сумме 1 154 797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дополнить статьей 16-1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16-1. Учесть, что в составе затрат Министерства по инвестициям и развитию Республики Казахстан предусмотрены средства для перечисления акционерному обществу "Национальная компания "КазАвтоЖол" на выполнение обязательств по договору доверительного управления государственным имуществом в сумме 43 738 098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статью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19. Установить лимит правительственного долга на 31 декабря 2017 года в размере 11 200 000 000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приложения 1, 4 и 5 к указанному Закону изложить в новой редакции согласно приложениям 1, 2 и 3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2. Настоящий Закон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2016 года № 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50"/>
        <w:gridCol w:w="773"/>
        <w:gridCol w:w="6665"/>
        <w:gridCol w:w="3962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9 543 305 694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4 787 775 502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1 563 908 600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1 563 908 600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2 082 288 327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1 730 804 561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96 091 541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239 553 241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4 585 081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11 253 903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1 121 009 552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1 096 672 032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24 337 520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20 569 023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20 569 023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102 758 432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73 020 361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1 848 947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13 555 322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1 393 669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45 784 947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2 202 846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7 734 630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2 666 685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2 666 685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3 868 486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3 868 486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21 956 401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21 956 401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1 398 507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1 154 797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1 154 797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4 651 373 253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236 808 019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236 808 019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4 414 565 234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4 414 565 234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1302"/>
        <w:gridCol w:w="5485"/>
        <w:gridCol w:w="455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10 740 128 973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452 852 179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6 888 524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4 918 035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271 476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562 975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2 242 531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Республики Казахстан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2 137 706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104 825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61 570 608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61 570 608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71 766 822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3 197 618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370 208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3 384 200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физической защиты дипломатических представительств за рубежом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45 543 191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399 685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15 482 613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3 227 957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Целей устойчивого развития в странах Центральной Азии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84 824 824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69 452 527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4 600 297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5 328 114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4 323 789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1 063 983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1209"/>
        <w:gridCol w:w="1209"/>
        <w:gridCol w:w="6638"/>
        <w:gridCol w:w="3118"/>
      </w:tblGrid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33 192 135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деятельности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5 336 806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27 855 329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4 564 918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4 564 918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40 761 017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10 051 188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компенсаций по вкладам в жилищные строительные сбережения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17 819 703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290 126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74 007 804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18 676 298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965 670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657 495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371 435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"/>
        <w:gridCol w:w="108"/>
        <w:gridCol w:w="1040"/>
        <w:gridCol w:w="8361"/>
        <w:gridCol w:w="268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50 688 567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1 788 539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754 200</w:t>
            </w:r>
          </w:p>
        </w:tc>
      </w:tr>
      <w:tr>
        <w:trPr>
          <w:trHeight w:val="30" w:hRule="atLeast"/>
        </w:trPr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461 799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мониторинга информационно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461 799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1 726 828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1 113 333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исследовательских и аналитических услуг в сфере религиозной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3 800 954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кибербезопасности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мобилизационной подготовки и мобилизации, формирование и развитие государственного материального резерва, участие в проведении единой военно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политики и военно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2 536 842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1 264 112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1 392 802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1 239 039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4 359 870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3 377 022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верховенства Конституции Республики Казахстан на территории республики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1 035 485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581 020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454 465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обеспечения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11 572 195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11 572 195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48 053 720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 других должностных лиц государственных органов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44 888 034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3 165 686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412 341 681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43 848 077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43 848 077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368 493 604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2 049 008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366 444 596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527 619 452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818 198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163 809 148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12 648 232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109 042 809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32 447 435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9 670 672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6 060 495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розыскной деятельности и досудебного расследования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6 060 495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40 842 225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12 974 392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2 429 404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1 267 883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85 139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14 205 948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335 617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210"/>
        <w:gridCol w:w="2015"/>
        <w:gridCol w:w="4145"/>
        <w:gridCol w:w="57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5 937 089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медицинской, судебно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наркологической, судебно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психиатрической экспертизам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3 375 174</w:t>
            </w:r>
          </w:p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197 608 195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192 165 195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5 443 000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11 713 403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11 713 403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33 685 307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33 685 307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24 614 951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24 272 764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13 381 703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13 381 703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35 085 827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20 317 401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14 768 426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450 943 720</w:t>
            </w:r>
          </w:p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687 301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9 908 838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9 908 838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9 396 704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1 131 437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7 746 554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518 713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экспертных кадров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377 035 468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5 514 012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26 120 756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31 942 530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357 942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18"/>
        <w:gridCol w:w="4941"/>
        <w:gridCol w:w="51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141 780 032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5 794 221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152 446 165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11 593 611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820 322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31 264 928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1 538 123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28 631 189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17 888 163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1 308 081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1 399 515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4 264 365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10 901 424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1314"/>
        <w:gridCol w:w="6458"/>
        <w:gridCol w:w="42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33 404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431 323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431 323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1 593 427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1 593 427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2 308 352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711 266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1 597 086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1 030 018 587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5 406 567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5 405 237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Саламатты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2011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4 500 488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4 500 488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511 148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1 006 997 699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17 147 303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1 414 014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18 117 861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10 458 450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766 305 211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173 112 503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6 122 727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 населения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342 871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 населения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13 705 945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"/>
        <w:gridCol w:w="135"/>
        <w:gridCol w:w="1302"/>
        <w:gridCol w:w="6515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12 602 685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12 602 685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2 141 129 127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2 139 929 127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3 765 739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2 114 632 174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107 588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197 780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трудовой сферы, модернизация политики занятости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2 177 615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11 393 192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7 655 039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211 755 918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211 755 918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10 454 439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жилищного строительства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131 179 798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 в рамках Программы развития регионов до 2020 года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68 722 632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служебного жилища, развитие инженерно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1 399 049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135 162 007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2 366 172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историческим ценностям,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2 158 294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85 744 633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1 352 341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495 611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5347"/>
        <w:gridCol w:w="48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35 308 535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7 588 835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38 068 122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Национального пантеона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1 700 000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45 143 702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43 643 702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822 849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695 332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127 517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1 084 651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462 112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 комплекс и недропользование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77 141 941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418 266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418 266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66 398 420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11 451 259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1 684 357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3 277 205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49 985 599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10 325 255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9 898 596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215 896 903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206 282 848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81"/>
        <w:gridCol w:w="1738"/>
        <w:gridCol w:w="5265"/>
        <w:gridCol w:w="4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11 841 476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животноводства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24 064 221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106 312 713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28 335 736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растениеводства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10 401 142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17 589 822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7 569 907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167 831</w:t>
            </w:r>
          </w:p>
        </w:tc>
      </w:tr>
      <w:tr>
        <w:trPr>
          <w:trHeight w:val="30" w:hRule="atLeast"/>
        </w:trPr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8 862 211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93 439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2 889 171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5 742 451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10 217 509</w:t>
            </w:r>
          </w:p>
        </w:tc>
      </w:tr>
      <w:tr>
        <w:trPr>
          <w:trHeight w:val="30" w:hRule="atLeast"/>
        </w:trPr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9 711 547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5 338 521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2 652 087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707 782 976</w:t>
            </w:r>
          </w:p>
        </w:tc>
      </w:tr>
      <w:tr>
        <w:trPr>
          <w:trHeight w:val="30" w:hRule="atLeast"/>
        </w:trPr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638 489 659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312 497 768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2 051 613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23 566 595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69 456 630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160 683 461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7"/>
        <w:gridCol w:w="6404"/>
        <w:gridCol w:w="4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7 165 888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5 045 709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6 577 064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7 706 833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43 738 098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63 934 095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2 847 833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61 086 262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5 359 222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технологической и опытно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экспериментальной базы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3 846 564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2 395 421 482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3 214 042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3 214 042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2 243 121 144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137 105 624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13 074 220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проблемных кредитов"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2 092 941 300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25 032 132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4 488 972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12 236 433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4 313 487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автономному кластерному фонду "Парк инновационных технологий"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3 993 240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104 955 354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обоснований бюджетных инвестиционных проектов и конкурсных документаций проектов государственно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частного партнерства, концессионных проектов, консультативное сопровождение проектов государственно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частного партнерства и концессионных проектов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76 973 963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7 223 415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"/>
        <w:gridCol w:w="163"/>
        <w:gridCol w:w="1564"/>
        <w:gridCol w:w="5351"/>
        <w:gridCol w:w="50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18 905 976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Донорский взнос Казахстана в Азиатский Фонд Развития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957 000</w:t>
            </w:r>
          </w:p>
        </w:tc>
      </w:tr>
      <w:tr>
        <w:trPr>
          <w:trHeight w:val="30" w:hRule="atLeast"/>
        </w:trPr>
        <w:tc>
          <w:tcPr>
            <w:tcW w:w="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8 865 161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8 865 161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10 233 649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10 233 649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474 451 978</w:t>
            </w:r>
          </w:p>
        </w:tc>
      </w:tr>
      <w:tr>
        <w:trPr>
          <w:trHeight w:val="30" w:hRule="atLeast"/>
        </w:trPr>
        <w:tc>
          <w:tcPr>
            <w:tcW w:w="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474 451 978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474 451 978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1 497 393 513</w:t>
            </w:r>
          </w:p>
        </w:tc>
      </w:tr>
      <w:tr>
        <w:trPr>
          <w:trHeight w:val="30" w:hRule="atLeast"/>
        </w:trPr>
        <w:tc>
          <w:tcPr>
            <w:tcW w:w="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1 497 393 513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9 103 277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1 488 290 236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093"/>
        <w:gridCol w:w="7875"/>
        <w:gridCol w:w="3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191 542 795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273 866 697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48 000 000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5 716 563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теплоснабжения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5 716 563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42 283 437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водоснабжения и водоотведения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42 283 437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98 113 996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87 113 884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27 113 884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обновления парка пассажирских вагонов через АО "БРК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109 152 701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проектов Государственной программы индустриально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инновационного развития Республики Казахстан на 2015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2019 годы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моногородах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92"/>
        <w:gridCol w:w="1328"/>
        <w:gridCol w:w="3174"/>
        <w:gridCol w:w="72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82 323 902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82 323 902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80 549 841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80 549 841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1 774 061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1 774 061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"/>
        <w:gridCol w:w="127"/>
        <w:gridCol w:w="1217"/>
        <w:gridCol w:w="7371"/>
        <w:gridCol w:w="34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159 496 347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162 396 347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12 836 320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12 836 320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12 836 320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11 045 254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11 045 254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"АО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Казтехнологии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11 045 254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292 817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образовательный центр" для создания лабораторий в рамках Государственной программы индустриально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 развития Республики Казахстан на 2015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2019 годы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545 203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"Фонд социального медицинского страхования"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"Фонд гарантирования жилищного строительства" для реализации механизма гарантирования долевых вкладов"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22 642 063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22 642 063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7 675 063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14 967 000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33 434 690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Астана"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10 074 731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внедрения и развития цифрового телерадиовещания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10 074 731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18 359 959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1264"/>
        <w:gridCol w:w="7514"/>
        <w:gridCol w:w="3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экспериментальной лаборатории разработки и испытания космической техники и технологий"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испытательного комплекса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18 060 059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71 600 000</w:t>
            </w:r>
          </w:p>
        </w:tc>
      </w:tr>
      <w:tr>
        <w:trPr>
          <w:trHeight w:val="30" w:hRule="atLeast"/>
        </w:trPr>
        <w:tc>
          <w:tcPr>
            <w:tcW w:w="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"Экспортно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кредитная страховая корпорация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КазЭкспортГарант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поддержки отечественных экспортеров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57 700 000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1"/>
        <w:gridCol w:w="1459"/>
        <w:gridCol w:w="3083"/>
        <w:gridCol w:w="7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8862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-1 547 862 421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1 547 862 421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2016 года № 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2017 год,</w:t>
      </w:r>
      <w:r>
        <w:br/>
      </w:r>
      <w:r>
        <w:rPr>
          <w:rFonts w:ascii="Times New Roman"/>
          <w:b/>
          <w:i w:val="false"/>
          <w:color w:val="000000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161"/>
        <w:gridCol w:w="3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1 574 296 298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1 574 296 298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596 078 514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596 078 514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978 217 784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978 217 784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2016 года № 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 республиканского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506"/>
        <w:gridCol w:w="1506"/>
        <w:gridCol w:w="1506"/>
        <w:gridCol w:w="6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онкологическим больным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Выплаты солидарных пенсий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Единовременная денежная компенсация реабилитированным гражданам - жертвам массовых политических репрессий 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