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9883" w14:textId="6b4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 здравоохранения и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2017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прав потребителей Министерства национальной экономики Республики Казахстан путем выделения из него Комитета охраны общественного здоровья Министерства здравоохранения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и защите конкуренции Министерства национальной экономики Республики Казахстан и Комитет по защите прав потребителей Министерства национальной экономики Республики Казахстан путем слияния в Комитет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контроля медицинской и фармацевтической деятельности Министерства здравоохранения и социального развития Республики Казахстан в Комитет фармации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оплаты медицинских услуг Министерства здравоохранения и социального развития Республики Казахстан в Комитет оплаты медицинских услуг Министерства здравоохранения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юридические лица Комитета по защите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4) пункта 2 настоящего постановления;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охраны общественного здоровья Министерства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государственных юридических лиц, предусмотренных подпунктом 5) пункта 2 настоящего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 (далее – Положение);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152-3), 152-4), 152-5), 152-6), 152-7), 152-8), 152-9) функций центрального аппарата и подпункта 20) функции ведомств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здравоохранения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30.09.2022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1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руководство, а также межотраслевую координацию в сферах:</w:t>
      </w:r>
    </w:p>
    <w:bookmarkEnd w:id="20"/>
    <w:bookmarkStart w:name="z1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21"/>
    <w:bookmarkStart w:name="z1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22"/>
    <w:bookmarkStart w:name="z1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его обращением;</w:t>
      </w:r>
    </w:p>
    <w:bookmarkEnd w:id="23"/>
    <w:bookmarkStart w:name="z1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24"/>
    <w:bookmarkStart w:name="z1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25"/>
    <w:bookmarkStart w:name="z1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26"/>
    <w:bookmarkStart w:name="z11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</w:t>
      </w:r>
    </w:p>
    <w:bookmarkEnd w:id="27"/>
    <w:bookmarkStart w:name="z1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28"/>
    <w:bookmarkStart w:name="z1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29"/>
    <w:bookmarkStart w:name="z1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</w:t>
      </w:r>
    </w:p>
    <w:bookmarkEnd w:id="30"/>
    <w:bookmarkStart w:name="z1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1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2"/>
    <w:bookmarkStart w:name="z1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3"/>
    <w:bookmarkStart w:name="z1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4"/>
    <w:bookmarkStart w:name="z1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5"/>
    <w:bookmarkStart w:name="z11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6"/>
    <w:bookmarkStart w:name="z11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8, административное здание "Дом министерств", 5 подъезд.</w:t>
      </w:r>
    </w:p>
    <w:bookmarkEnd w:id="37"/>
    <w:bookmarkStart w:name="z1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8"/>
    <w:bookmarkStart w:name="z11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9"/>
    <w:bookmarkStart w:name="z11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0"/>
    <w:bookmarkStart w:name="z1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1"/>
    <w:bookmarkStart w:name="z11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42"/>
    <w:bookmarkStart w:name="z11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3"/>
    <w:bookmarkStart w:name="z11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осуществление межотраслевой координации и государственное управление в сферах:</w:t>
      </w:r>
    </w:p>
    <w:bookmarkEnd w:id="44"/>
    <w:bookmarkStart w:name="z11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контроля за обращением лекарственных средств и медицинских изделий, контроля качества оказания медицинских услуг (помощи);</w:t>
      </w:r>
    </w:p>
    <w:bookmarkEnd w:id="45"/>
    <w:bookmarkStart w:name="z11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46"/>
    <w:bookmarkStart w:name="z1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47"/>
    <w:bookmarkStart w:name="z11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фармацевтической промышленности;</w:t>
      </w:r>
    </w:p>
    <w:bookmarkEnd w:id="48"/>
    <w:bookmarkStart w:name="z11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Министерство, в пределах своей компетенции.</w:t>
      </w:r>
    </w:p>
    <w:bookmarkEnd w:id="49"/>
    <w:bookmarkStart w:name="z11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0"/>
    <w:bookmarkStart w:name="z11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1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2"/>
    <w:bookmarkStart w:name="z1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53"/>
    <w:bookmarkStart w:name="z11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54"/>
    <w:bookmarkStart w:name="z1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и его ведомств в соответствии с законодательством Республики Казахстан;</w:t>
      </w:r>
    </w:p>
    <w:bookmarkEnd w:id="55"/>
    <w:bookmarkStart w:name="z11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56"/>
    <w:bookmarkStart w:name="z11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57"/>
    <w:bookmarkStart w:name="z1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58"/>
    <w:bookmarkStart w:name="z1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9"/>
    <w:bookmarkStart w:name="z1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Казахстан, права и охраняемые законом интересы физических и юридических лиц; </w:t>
      </w:r>
    </w:p>
    <w:bookmarkEnd w:id="60"/>
    <w:bookmarkStart w:name="z11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"/>
    <w:bookmarkStart w:name="z11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62"/>
    <w:bookmarkStart w:name="z11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3"/>
    <w:bookmarkStart w:name="z11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Министерства.</w:t>
      </w:r>
    </w:p>
    <w:bookmarkEnd w:id="64"/>
    <w:bookmarkStart w:name="z11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"/>
    <w:bookmarkStart w:name="z11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здравоохранения, в сферах оказания медицинских услуг (помощи), обращения лекарственных средств и медицинских изделий, санитарно-эпидемиологического благополучия населения, а также безопасности продукции, подлежащей государственному санитарно-эпидемиологическому контролю и надзору, биологической безопасности;</w:t>
      </w:r>
    </w:p>
    <w:bookmarkEnd w:id="66"/>
    <w:bookmarkStart w:name="z11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67"/>
    <w:bookmarkStart w:name="z11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 и форм учетной и отчетной документации в области здравоохранения;</w:t>
      </w:r>
    </w:p>
    <w:bookmarkEnd w:id="68"/>
    <w:bookmarkStart w:name="z11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области здравоохранения, в том числе по вопросам образовательной и научной деятельности;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в области здравоохранения;</w:t>
      </w:r>
    </w:p>
    <w:bookmarkEnd w:id="70"/>
    <w:bookmarkStart w:name="z1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медицинской помощи;</w:t>
      </w:r>
    </w:p>
    <w:bookmarkEnd w:id="71"/>
    <w:bookmarkStart w:name="z1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стандартов в области здравоохранения;</w:t>
      </w:r>
    </w:p>
    <w:bookmarkEnd w:id="72"/>
    <w:bookmarkStart w:name="z18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и утверждение стандартов оказания специальных социальных услуг в области здравоохранения по согласованию с уполномоченными органами в сферах социальной защиты населения и образования;</w:t>
      </w:r>
    </w:p>
    <w:bookmarkEnd w:id="73"/>
    <w:bookmarkStart w:name="z11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здорового образа жизни и здорового питания;</w:t>
      </w:r>
    </w:p>
    <w:bookmarkEnd w:id="74"/>
    <w:bookmarkStart w:name="z11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 в подведомственных организациях;</w:t>
      </w:r>
    </w:p>
    <w:bookmarkEnd w:id="75"/>
    <w:bookmarkStart w:name="z18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разработка и утверждение перечня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</w:t>
      </w:r>
    </w:p>
    <w:bookmarkEnd w:id="76"/>
    <w:bookmarkStart w:name="z1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применения новых методов диагностики, лечения и медицинской реабилитации;</w:t>
      </w:r>
    </w:p>
    <w:bookmarkEnd w:id="77"/>
    <w:bookmarkStart w:name="z1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науки, медицинского и фармацевтического образования, координация научной и образовательной деятельности в области здравоохранения;</w:t>
      </w:r>
    </w:p>
    <w:bookmarkEnd w:id="78"/>
    <w:bookmarkStart w:name="z18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контроля в сфере предоставления специальных социальных услуг;</w:t>
      </w:r>
    </w:p>
    <w:bookmarkEnd w:id="79"/>
    <w:bookmarkStart w:name="z18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согласование правил оценки и определения потребности в специальных социальных услугах;</w:t>
      </w:r>
    </w:p>
    <w:bookmarkEnd w:id="80"/>
    <w:bookmarkStart w:name="z1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правил подготовки медицинских кадров в интернатуре;</w:t>
      </w:r>
    </w:p>
    <w:bookmarkEnd w:id="81"/>
    <w:bookmarkStart w:name="z1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резидентуре;</w:t>
      </w:r>
    </w:p>
    <w:bookmarkEnd w:id="82"/>
    <w:bookmarkStart w:name="z1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целевой подготовки кадров с послевузовским образованием в области здравоохранения;</w:t>
      </w:r>
    </w:p>
    <w:bookmarkEnd w:id="83"/>
    <w:bookmarkStart w:name="z1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перечня программ непрерывного интегрированного образования по клиническим специальностям;</w:t>
      </w:r>
    </w:p>
    <w:bookmarkEnd w:id="84"/>
    <w:bookmarkStart w:name="z1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образовательного заказа на подготовку и повышение квалификации кадров в области здравоохранения;</w:t>
      </w:r>
    </w:p>
    <w:bookmarkEnd w:id="85"/>
    <w:bookmarkStart w:name="z1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признание действующими на территории Республики Казахстан требований ведущих фармакопей мира;</w:t>
      </w:r>
    </w:p>
    <w:bookmarkEnd w:id="86"/>
    <w:bookmarkStart w:name="z1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здравоохранения, через дополнительное и неформальное образование;</w:t>
      </w:r>
    </w:p>
    <w:bookmarkEnd w:id="87"/>
    <w:bookmarkStart w:name="z1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</w:t>
      </w:r>
    </w:p>
    <w:bookmarkEnd w:id="88"/>
    <w:bookmarkStart w:name="z1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89"/>
    <w:bookmarkStart w:name="z1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90"/>
    <w:bookmarkStart w:name="z1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проведения научно-медицинской экспертизы;</w:t>
      </w:r>
    </w:p>
    <w:bookmarkEnd w:id="91"/>
    <w:bookmarkStart w:name="z1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стандартов аккредитации в области здравоохранения;</w:t>
      </w:r>
    </w:p>
    <w:bookmarkEnd w:id="92"/>
    <w:bookmarkStart w:name="z1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93"/>
    <w:bookmarkStart w:name="z1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</w:t>
      </w:r>
    </w:p>
    <w:bookmarkEnd w:id="94"/>
    <w:bookmarkStart w:name="z1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95"/>
    <w:bookmarkStart w:name="z1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назначения на должности и освобождения от должностей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96"/>
    <w:bookmarkStart w:name="z1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состава и положения о Центральной комиссии по биоэтике;</w:t>
      </w:r>
    </w:p>
    <w:bookmarkEnd w:id="97"/>
    <w:bookmarkStart w:name="z1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мероприятий по оснащению государственных организаций здравоохранения;</w:t>
      </w:r>
    </w:p>
    <w:bookmarkEnd w:id="98"/>
    <w:bookmarkStart w:name="z1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99"/>
    <w:bookmarkStart w:name="z11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оказания платных услуг субъектами здравоохранения;</w:t>
      </w:r>
    </w:p>
    <w:bookmarkEnd w:id="100"/>
    <w:bookmarkStart w:name="z1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101"/>
    <w:bookmarkStart w:name="z1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102"/>
    <w:bookmarkStart w:name="z1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103"/>
    <w:bookmarkStart w:name="z1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предложений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резерва;</w:t>
      </w:r>
    </w:p>
    <w:bookmarkEnd w:id="104"/>
    <w:bookmarkStart w:name="z1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</w:t>
      </w:r>
    </w:p>
    <w:bookmarkEnd w:id="105"/>
    <w:bookmarkStart w:name="z1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итогам полугодия – до 15 июля отчетного года, по итогам года – до 15 января года, следующего за отчетным, представление информации по учету лекарственных средств и медицинских изделий мобилизационного резерва в уполномоченный орган в области мобилизационной подготовки;</w:t>
      </w:r>
    </w:p>
    <w:bookmarkEnd w:id="106"/>
    <w:bookmarkStart w:name="z1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107"/>
    <w:bookmarkStart w:name="z1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</w:t>
      </w:r>
    </w:p>
    <w:bookmarkEnd w:id="108"/>
    <w:bookmarkStart w:name="z1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квалификационных требований, предъявляемых к медицинской и фармацевтической деятельности;</w:t>
      </w:r>
    </w:p>
    <w:bookmarkEnd w:id="109"/>
    <w:bookmarkStart w:name="z1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110"/>
    <w:bookmarkStart w:name="z1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оказания специализированной медицинской помощи в амбулаторных условиях;</w:t>
      </w:r>
    </w:p>
    <w:bookmarkEnd w:id="111"/>
    <w:bookmarkStart w:name="z1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оказания специализированной медицинской помощи в стационарных условиях;</w:t>
      </w:r>
    </w:p>
    <w:bookmarkEnd w:id="112"/>
    <w:bookmarkStart w:name="z12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стационарозамещающих условиях;</w:t>
      </w:r>
    </w:p>
    <w:bookmarkEnd w:id="113"/>
    <w:bookmarkStart w:name="z12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скорой медицинской помощи, в том числе с привлечением медицинской авиации;</w:t>
      </w:r>
    </w:p>
    <w:bookmarkEnd w:id="114"/>
    <w:bookmarkStart w:name="z12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и утверждение правил оказания медицинской помощи согласно видам,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Кодекс);</w:t>
      </w:r>
    </w:p>
    <w:bookmarkEnd w:id="115"/>
    <w:bookmarkStart w:name="z12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порядка оказания медицинской реабилитации;</w:t>
      </w:r>
    </w:p>
    <w:bookmarkEnd w:id="116"/>
    <w:bookmarkStart w:name="z12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определение порядка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117"/>
    <w:bookmarkStart w:name="z1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перечня лекарственных средств и медицинских изделий, закупаемых у единого дистрибьютора;</w:t>
      </w:r>
    </w:p>
    <w:bookmarkEnd w:id="118"/>
    <w:bookmarkStart w:name="z12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bookmarkEnd w:id="119"/>
    <w:bookmarkStart w:name="z12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координация деятельности субъектов здравоохранения;</w:t>
      </w:r>
    </w:p>
    <w:bookmarkEnd w:id="120"/>
    <w:bookmarkStart w:name="z1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порядка проведения аттестации на профессиональную компетентность специалистов в области здравоохранения;</w:t>
      </w:r>
    </w:p>
    <w:bookmarkEnd w:id="121"/>
    <w:bookmarkStart w:name="z18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программы аттестации социальных работников в соответствии с профессиональным стандартом;</w:t>
      </w:r>
    </w:p>
    <w:bookmarkEnd w:id="122"/>
    <w:bookmarkStart w:name="z1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23"/>
    <w:bookmarkStart w:name="z1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124"/>
    <w:bookmarkStart w:name="z1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проведения медицинских осмотров лиц, претендующих на получение права управления транспортными средствами;</w:t>
      </w:r>
    </w:p>
    <w:bookmarkEnd w:id="125"/>
    <w:bookmarkStart w:name="z12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определение перечня заболеваний, представляющих опасность для окружающих,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помощи;</w:t>
      </w:r>
    </w:p>
    <w:bookmarkEnd w:id="126"/>
    <w:bookmarkStart w:name="z1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забора, хранения и использования крови и тканей лиц, подвергшихся воздействию ионизирующего излучения;</w:t>
      </w:r>
    </w:p>
    <w:bookmarkEnd w:id="127"/>
    <w:bookmarkStart w:name="z1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порядка и условий совершения и передачи организациям здравоохранения анатомического дара;</w:t>
      </w:r>
    </w:p>
    <w:bookmarkEnd w:id="128"/>
    <w:bookmarkStart w:name="z1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государственного норматива сети организаций здравоохранения;</w:t>
      </w:r>
    </w:p>
    <w:bookmarkEnd w:id="129"/>
    <w:bookmarkStart w:name="z12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130"/>
    <w:bookmarkStart w:name="z12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стандарта оказания паллиативной медицинской помощи;</w:t>
      </w:r>
    </w:p>
    <w:bookmarkEnd w:id="131"/>
    <w:bookmarkStart w:name="z1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стандарта организации проведения лабораторной диагностики;</w:t>
      </w:r>
    </w:p>
    <w:bookmarkEnd w:id="132"/>
    <w:bookmarkStart w:name="z12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стандарта организации оказания патологоанатомической диагностики;</w:t>
      </w:r>
    </w:p>
    <w:bookmarkEnd w:id="133"/>
    <w:bookmarkStart w:name="z1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организации и проведения внутренней и внешней экспертиз качества медицинских услуг (помощи);</w:t>
      </w:r>
    </w:p>
    <w:bookmarkEnd w:id="134"/>
    <w:bookmarkStart w:name="z12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</w:t>
      </w:r>
    </w:p>
    <w:bookmarkEnd w:id="135"/>
    <w:bookmarkStart w:name="z12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взаимодействия по контрактному фракционированию;</w:t>
      </w:r>
    </w:p>
    <w:bookmarkEnd w:id="136"/>
    <w:bookmarkStart w:name="z1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порядка формирования перечня орфанных заболеваний и лекарственных средств для их лечения;</w:t>
      </w:r>
    </w:p>
    <w:bookmarkEnd w:id="137"/>
    <w:bookmarkStart w:name="z12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состава аптечки для оказания первой помощи;</w:t>
      </w:r>
    </w:p>
    <w:bookmarkEnd w:id="138"/>
    <w:bookmarkStart w:name="z12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орфанных заболеваний и лекарственных средств для их лечения (орфанных);</w:t>
      </w:r>
    </w:p>
    <w:bookmarkEnd w:id="139"/>
    <w:bookmarkStart w:name="z12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0"/>
    <w:bookmarkStart w:name="z12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сервисного обслуживания медицинских изделий в Республике Казахстан;</w:t>
      </w:r>
    </w:p>
    <w:bookmarkEnd w:id="141"/>
    <w:bookmarkStart w:name="z12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142"/>
    <w:bookmarkStart w:name="z12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оказания сурдологической помощи населению Республики Казахстан;</w:t>
      </w:r>
    </w:p>
    <w:bookmarkEnd w:id="143"/>
    <w:bookmarkStart w:name="z12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</w:t>
      </w:r>
    </w:p>
    <w:bookmarkEnd w:id="144"/>
    <w:bookmarkStart w:name="z12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инструкции, алгоритмов и регламентов в области здравоохранения;</w:t>
      </w:r>
    </w:p>
    <w:bookmarkEnd w:id="145"/>
    <w:bookmarkStart w:name="z12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формирования (расчета) показателей в области здравоохранения;</w:t>
      </w:r>
    </w:p>
    <w:bookmarkEnd w:id="146"/>
    <w:bookmarkStart w:name="z12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47"/>
    <w:bookmarkStart w:name="z12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48"/>
    <w:bookmarkStart w:name="z12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49"/>
    <w:bookmarkStart w:name="z1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установление норм и лимитов, обеспечивающих финансовую устойчивость фонда социального медицинского страхования;</w:t>
      </w:r>
    </w:p>
    <w:bookmarkEnd w:id="150"/>
    <w:bookmarkStart w:name="z1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51"/>
    <w:bookmarkStart w:name="z18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82-1) ежегодное установление величины процентной ставки комиссионного вознаграждения фонда социального медицинского страхования в рамках предельной величины, установленной Правительством Республики Казахстан;</w:t>
      </w:r>
    </w:p>
    <w:bookmarkEnd w:id="152"/>
    <w:bookmarkStart w:name="z12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определение порядка и сроков исчисления (удержания) и перечисления отчислений и (или) взносов в фонд социального медицинского страхования;</w:t>
      </w:r>
    </w:p>
    <w:bookmarkEnd w:id="153"/>
    <w:bookmarkStart w:name="z1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установление размера резерва фонда социального медицинского страхования на покрытие непредвиденных расходов;</w:t>
      </w:r>
    </w:p>
    <w:bookmarkEnd w:id="154"/>
    <w:bookmarkStart w:name="z1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55"/>
    <w:bookmarkStart w:name="z1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формирование перечня гарантированного объема бесплатной медицинской помощи;</w:t>
      </w:r>
    </w:p>
    <w:bookmarkEnd w:id="156"/>
    <w:bookmarkStart w:name="z12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определение перечня финансовых инструментов для инвестирования активов фонда социального медицинского страхования по согласованию с Национальным Банком Республики Казахстан, центральными уполномоченными органами по государственному и бюджетному планированию;</w:t>
      </w:r>
    </w:p>
    <w:bookmarkEnd w:id="157"/>
    <w:bookmarkStart w:name="z18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разработка и утверждение правил взимания комиссионного вознаграждения фондом социального медицинского страхования;</w:t>
      </w:r>
    </w:p>
    <w:bookmarkEnd w:id="158"/>
    <w:bookmarkStart w:name="z12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форм и сроков предоставления фондом социального медицинского страхования отчетности по средствам на оказание медицинской помощи;</w:t>
      </w:r>
    </w:p>
    <w:bookmarkEnd w:id="159"/>
    <w:bookmarkStart w:name="z12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анализа, оценки и контроля финансовой устойчивости фонда социального медицинского страхования;</w:t>
      </w:r>
    </w:p>
    <w:bookmarkEnd w:id="160"/>
    <w:bookmarkStart w:name="z12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1"/>
    <w:bookmarkStart w:name="z12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оказания специализированной, в том числе высокотехнологичной, медицинской помощи;</w:t>
      </w:r>
    </w:p>
    <w:bookmarkEnd w:id="162"/>
    <w:bookmarkStart w:name="z12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формирования объединенной комиссии по качеству медицинских услуг, положения о ее деятельности;</w:t>
      </w:r>
    </w:p>
    <w:bookmarkEnd w:id="163"/>
    <w:bookmarkStart w:name="z1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4"/>
    <w:bookmarkStart w:name="z1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165"/>
    <w:bookmarkStart w:name="z12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66"/>
    <w:bookmarkStart w:name="z12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67"/>
    <w:bookmarkStart w:name="z12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168"/>
    <w:bookmarkStart w:name="z18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97-1) определение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сферах социальной защиты населения и образования;</w:t>
      </w:r>
    </w:p>
    <w:bookmarkEnd w:id="169"/>
    <w:bookmarkStart w:name="z12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минимальных социальных стандартов в сферах здравоохранения;</w:t>
      </w:r>
    </w:p>
    <w:bookmarkEnd w:id="170"/>
    <w:bookmarkStart w:name="z1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оказание в пределах своей компетенции государственных услуг, в том числе электронных;</w:t>
      </w:r>
    </w:p>
    <w:bookmarkEnd w:id="171"/>
    <w:bookmarkStart w:name="z1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72"/>
    <w:bookmarkStart w:name="z1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создание консультативно-совещательных и экспертных комиссий;</w:t>
      </w:r>
    </w:p>
    <w:bookmarkEnd w:id="173"/>
    <w:bookmarkStart w:name="z1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ведомственного статистического наблюдения в области здравоохранения;</w:t>
      </w:r>
    </w:p>
    <w:bookmarkEnd w:id="174"/>
    <w:bookmarkStart w:name="z1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взаимодействие с общественными объединениями по реализации государственной политики в области здравоохранения;</w:t>
      </w:r>
    </w:p>
    <w:bookmarkEnd w:id="175"/>
    <w:bookmarkStart w:name="z1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и сотрудничества с молодежными организациями по вопросам здравоохранения;</w:t>
      </w:r>
    </w:p>
    <w:bookmarkEnd w:id="176"/>
    <w:bookmarkStart w:name="z1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рассмотрение обращений физических и юридических лиц по вопросам здравоохранения;</w:t>
      </w:r>
    </w:p>
    <w:bookmarkEnd w:id="177"/>
    <w:bookmarkStart w:name="z12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78"/>
    <w:bookmarkStart w:name="z12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перечня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179"/>
    <w:bookmarkStart w:name="z12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80"/>
    <w:bookmarkStart w:name="z12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81"/>
    <w:bookmarkStart w:name="z12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стратегических, регулятивных, реализационных и контрольно-надзорных функций в пределах компетенции;</w:t>
      </w:r>
    </w:p>
    <w:bookmarkEnd w:id="182"/>
    <w:bookmarkStart w:name="z12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сфере безопасности пищевой продукции на стадии ее реализации и проверочных 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3"/>
    <w:bookmarkStart w:name="z12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</w:t>
      </w:r>
    </w:p>
    <w:bookmarkEnd w:id="184"/>
    <w:bookmarkStart w:name="z12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нормативных правовых актов в сфере санитарно-эпидемиологического благополучия населения (санитарных правил и гигиенических нормативов);</w:t>
      </w:r>
    </w:p>
    <w:bookmarkEnd w:id="185"/>
    <w:bookmarkStart w:name="z12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правил проведения санитарно-эпидемиологической экспертизы;</w:t>
      </w:r>
    </w:p>
    <w:bookmarkEnd w:id="186"/>
    <w:bookmarkStart w:name="z12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проведения санитарно-эпидемиологического аудита;</w:t>
      </w:r>
    </w:p>
    <w:bookmarkEnd w:id="187"/>
    <w:bookmarkStart w:name="z12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Министерству, их заместителей;</w:t>
      </w:r>
    </w:p>
    <w:bookmarkEnd w:id="188"/>
    <w:bookmarkStart w:name="z12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89"/>
    <w:bookmarkStart w:name="z12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190"/>
    <w:bookmarkStart w:name="z1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проведения расследований в сфере санитарно-эпидемиологического благополучия населения;</w:t>
      </w:r>
    </w:p>
    <w:bookmarkEnd w:id="191"/>
    <w:bookmarkStart w:name="z12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192"/>
    <w:bookmarkStart w:name="z12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193"/>
    <w:bookmarkStart w:name="z12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порядка оборота биологически активных добавок к пище;</w:t>
      </w:r>
    </w:p>
    <w:bookmarkEnd w:id="194"/>
    <w:bookmarkStart w:name="z12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95"/>
    <w:bookmarkStart w:name="z12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196"/>
    <w:bookmarkStart w:name="z12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97"/>
    <w:bookmarkStart w:name="z12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98"/>
    <w:bookmarkStart w:name="z12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99"/>
    <w:bookmarkStart w:name="z12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проектов документов по стандартизации и национального плана стандартизации;</w:t>
      </w:r>
    </w:p>
    <w:bookmarkEnd w:id="200"/>
    <w:bookmarkStart w:name="z1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подготовка предложений по созданию технических комитетов по стандартизации;</w:t>
      </w:r>
    </w:p>
    <w:bookmarkEnd w:id="201"/>
    <w:bookmarkStart w:name="z12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02"/>
    <w:bookmarkStart w:name="z12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реализации единой государственной политики в области обеспечения единства измерений;</w:t>
      </w:r>
    </w:p>
    <w:bookmarkEnd w:id="203"/>
    <w:bookmarkStart w:name="z12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координация и мониторинг деятельности по вопросам корпоративного управления в подведомственных организациях Министерства;</w:t>
      </w:r>
    </w:p>
    <w:bookmarkEnd w:id="204"/>
    <w:bookmarkStart w:name="z12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205"/>
    <w:bookmarkStart w:name="z12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согласование региональных перспективных планов развития инфраструктуры здравоохранения;</w:t>
      </w:r>
    </w:p>
    <w:bookmarkEnd w:id="206"/>
    <w:bookmarkStart w:name="z12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207"/>
    <w:bookmarkStart w:name="z13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формирования и использования данных национальных счетов здравоохранения;</w:t>
      </w:r>
    </w:p>
    <w:bookmarkEnd w:id="208"/>
    <w:bookmarkStart w:name="z13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209"/>
    <w:bookmarkStart w:name="z13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210"/>
    <w:bookmarkStart w:name="z13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применения не 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211"/>
    <w:bookmarkStart w:name="z13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оказания медицинской помощи больным туберкулезом, направленным на принудительное лечение;</w:t>
      </w:r>
    </w:p>
    <w:bookmarkEnd w:id="212"/>
    <w:bookmarkStart w:name="z13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213"/>
    <w:bookmarkStart w:name="z13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214"/>
    <w:bookmarkStart w:name="z13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порядка формирования и ведения регистров;</w:t>
      </w:r>
    </w:p>
    <w:bookmarkEnd w:id="215"/>
    <w:bookmarkStart w:name="z13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216"/>
    <w:bookmarkStart w:name="z13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осуществления стратегического партнерства в сфере медицинского образования и науки;</w:t>
      </w:r>
    </w:p>
    <w:bookmarkEnd w:id="217"/>
    <w:bookmarkStart w:name="z13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создание центральной комиссии по биоэтике;</w:t>
      </w:r>
    </w:p>
    <w:bookmarkEnd w:id="218"/>
    <w:bookmarkStart w:name="z13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проведения оценки технологий здравоохранения и их применения;</w:t>
      </w:r>
    </w:p>
    <w:bookmarkEnd w:id="219"/>
    <w:bookmarkStart w:name="z13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проведения технических испытаний;</w:t>
      </w:r>
    </w:p>
    <w:bookmarkEnd w:id="220"/>
    <w:bookmarkStart w:name="z13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проведения фармацевтических инспекций;</w:t>
      </w:r>
    </w:p>
    <w:bookmarkEnd w:id="221"/>
    <w:bookmarkStart w:name="z13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правил классификации медицинских изделий в зависимости от степени потенциального риска применения;</w:t>
      </w:r>
    </w:p>
    <w:bookmarkEnd w:id="222"/>
    <w:bookmarkStart w:name="z13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223"/>
    <w:bookmarkStart w:name="z13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224"/>
    <w:bookmarkStart w:name="z131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маркировки лекарственных средств и медицинских изделий;</w:t>
      </w:r>
    </w:p>
    <w:bookmarkEnd w:id="225"/>
    <w:bookmarkStart w:name="z13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226"/>
    <w:bookmarkStart w:name="z13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эскизов предупреждений о вреде потребления табачных изделий и никотина;</w:t>
      </w:r>
    </w:p>
    <w:bookmarkEnd w:id="227"/>
    <w:bookmarkStart w:name="z13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228"/>
    <w:bookmarkStart w:name="z13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осуществления сооплаты;</w:t>
      </w:r>
    </w:p>
    <w:bookmarkEnd w:id="229"/>
    <w:bookmarkStart w:name="z13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межотраслевая координация деятельности по внедрению и реализации международных медико-санитарных правил;</w:t>
      </w:r>
    </w:p>
    <w:bookmarkEnd w:id="230"/>
    <w:bookmarkStart w:name="z13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 национальном координаторе по международным медико-санитарным правилам;</w:t>
      </w:r>
    </w:p>
    <w:bookmarkEnd w:id="231"/>
    <w:bookmarkStart w:name="z13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этики продвижения лекарственных средств и медицинских изделий;</w:t>
      </w:r>
    </w:p>
    <w:bookmarkEnd w:id="232"/>
    <w:bookmarkStart w:name="z13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проведения оценки рационального использования лекарственных средств;</w:t>
      </w:r>
    </w:p>
    <w:bookmarkEnd w:id="233"/>
    <w:bookmarkStart w:name="z13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234"/>
    <w:bookmarkStart w:name="z13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235"/>
    <w:bookmarkStart w:name="z13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правил проведения биомедицинских исследований и требований к исследовательским центрам;</w:t>
      </w:r>
    </w:p>
    <w:bookmarkEnd w:id="236"/>
    <w:bookmarkStart w:name="z13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237"/>
    <w:bookmarkStart w:name="z13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порядка проведения медицинского освидетельствования и медицинского обследования;</w:t>
      </w:r>
    </w:p>
    <w:bookmarkEnd w:id="238"/>
    <w:bookmarkStart w:name="z13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239"/>
    <w:bookmarkStart w:name="z13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240"/>
    <w:bookmarkStart w:name="z13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перечня лекарственных средств и медицинских изделий автомобильных аптечек первой помощи;</w:t>
      </w:r>
    </w:p>
    <w:bookmarkEnd w:id="241"/>
    <w:bookmarkStart w:name="z13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242"/>
    <w:bookmarkStart w:name="z13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правонарушением;</w:t>
      </w:r>
    </w:p>
    <w:bookmarkEnd w:id="243"/>
    <w:bookmarkStart w:name="z13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</w:t>
      </w:r>
    </w:p>
    <w:bookmarkEnd w:id="244"/>
    <w:bookmarkStart w:name="z13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</w:t>
      </w:r>
    </w:p>
    <w:bookmarkEnd w:id="245"/>
    <w:bookmarkStart w:name="z13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</w:t>
      </w:r>
    </w:p>
    <w:bookmarkEnd w:id="246"/>
    <w:bookmarkStart w:name="z13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247"/>
    <w:bookmarkStart w:name="z13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248"/>
    <w:bookmarkStart w:name="z13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49"/>
    <w:bookmarkStart w:name="z13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</w:t>
      </w:r>
    </w:p>
    <w:bookmarkEnd w:id="250"/>
    <w:bookmarkStart w:name="z13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bookmarkEnd w:id="251"/>
    <w:bookmarkStart w:name="z13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беспризорности";</w:t>
      </w:r>
    </w:p>
    <w:bookmarkEnd w:id="252"/>
    <w:bookmarkStart w:name="z13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формирование перечня медицинской помощи в системе обязательного социального медицинского страхования;</w:t>
      </w:r>
    </w:p>
    <w:bookmarkEnd w:id="253"/>
    <w:bookmarkStart w:name="z13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приоритетных направлений биомедицинских исследований;</w:t>
      </w:r>
    </w:p>
    <w:bookmarkEnd w:id="254"/>
    <w:bookmarkStart w:name="z13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стратегии цифровизации здравоохранения;</w:t>
      </w:r>
    </w:p>
    <w:bookmarkEnd w:id="255"/>
    <w:bookmarkStart w:name="z13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типовой формы договора по предоставлению платных медицинских услуг (помощи);</w:t>
      </w:r>
    </w:p>
    <w:bookmarkEnd w:id="256"/>
    <w:bookmarkStart w:name="z13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257"/>
    <w:bookmarkStart w:name="z13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проведения медицинского освидетельствования осужденных, представляемых к освобождению от отбывания наказания в связи с болезнью, и определения перечня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258"/>
    <w:bookmarkStart w:name="z13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59"/>
    <w:bookmarkStart w:name="z13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60"/>
    <w:bookmarkStart w:name="z135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61"/>
    <w:bookmarkStart w:name="z135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62"/>
    <w:bookmarkStart w:name="z135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63"/>
    <w:bookmarkStart w:name="z135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264"/>
    <w:bookmarkStart w:name="z13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65"/>
    <w:bookmarkStart w:name="z135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266"/>
    <w:bookmarkStart w:name="z135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67"/>
    <w:bookmarkStart w:name="z13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перечня инфекционных, паразитарных заболеваний и заболеваний, представляющих опасность для окружающих;</w:t>
      </w:r>
    </w:p>
    <w:bookmarkEnd w:id="268"/>
    <w:bookmarkStart w:name="z136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69"/>
    <w:bookmarkStart w:name="z136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270"/>
    <w:bookmarkStart w:name="z13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перечня стоматологической помощи в экстренной и плановой форме отдельным категориям населения;</w:t>
      </w:r>
    </w:p>
    <w:bookmarkEnd w:id="271"/>
    <w:bookmarkStart w:name="z13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определение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272"/>
    <w:bookmarkStart w:name="z13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273"/>
    <w:bookmarkStart w:name="z13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регулирования цен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74"/>
    <w:bookmarkStart w:name="z13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275"/>
    <w:bookmarkStart w:name="z13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типовых правил проведения занятий физической зарядкой;</w:t>
      </w:r>
    </w:p>
    <w:bookmarkEnd w:id="276"/>
    <w:bookmarkStart w:name="z13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277"/>
    <w:bookmarkStart w:name="z13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определение порядка осуществления деятельности банка тканей;</w:t>
      </w:r>
    </w:p>
    <w:bookmarkEnd w:id="278"/>
    <w:bookmarkStart w:name="z13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279"/>
    <w:bookmarkStart w:name="z13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280"/>
    <w:bookmarkStart w:name="z13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государственных общеобязательных стандартов по уровням образования в области здравоохранения;</w:t>
      </w:r>
    </w:p>
    <w:bookmarkEnd w:id="281"/>
    <w:bookmarkStart w:name="z13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282"/>
    <w:bookmarkStart w:name="z13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283"/>
    <w:bookmarkStart w:name="z13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284"/>
    <w:bookmarkStart w:name="z13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85"/>
    <w:bookmarkStart w:name="z13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определение порядка учета кадровых ресурсов в области здравоохранения (ведения профессионального регистра);</w:t>
      </w:r>
    </w:p>
    <w:bookmarkEnd w:id="286"/>
    <w:bookmarkStart w:name="z13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кодекса чести медицинских и фармацевтических работников;</w:t>
      </w:r>
    </w:p>
    <w:bookmarkEnd w:id="287"/>
    <w:bookmarkStart w:name="z13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и объема медицинской помощи в рамках гарантированного объема бесплатной медицинской помощи, для иностранцев и лиц без гражданства, свобода которых ограничена, а также отбывающих наказание по приговору суда в местах лишения свободы, задержанных, заключенных под стражу и помещенных в специальные учреждения;</w:t>
      </w:r>
    </w:p>
    <w:bookmarkEnd w:id="288"/>
    <w:bookmarkStart w:name="z13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использования единовременных пенсионных выплат на лечение;</w:t>
      </w:r>
    </w:p>
    <w:bookmarkEnd w:id="289"/>
    <w:bookmarkStart w:name="z18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государственным органом в области социального обеспечения;</w:t>
      </w:r>
    </w:p>
    <w:bookmarkEnd w:id="290"/>
    <w:bookmarkStart w:name="z138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91"/>
    <w:bookmarkStart w:name="z138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деятельности врачебно-консультативной комиссии;</w:t>
      </w:r>
    </w:p>
    <w:bookmarkEnd w:id="292"/>
    <w:bookmarkStart w:name="z138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создание экспертных советов в области технического регулирования;</w:t>
      </w:r>
    </w:p>
    <w:bookmarkEnd w:id="293"/>
    <w:bookmarkStart w:name="z138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294"/>
    <w:bookmarkStart w:name="z138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295"/>
    <w:bookmarkStart w:name="z138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</w:t>
      </w:r>
    </w:p>
    <w:bookmarkEnd w:id="296"/>
    <w:bookmarkStart w:name="z138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297"/>
    <w:bookmarkStart w:name="z138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98"/>
    <w:bookmarkStart w:name="z139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99"/>
    <w:bookmarkStart w:name="z139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300"/>
    <w:bookmarkStart w:name="z139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(участие в разработке) нормативно-методической базы в области надлежащей лабораторной практики;</w:t>
      </w:r>
    </w:p>
    <w:bookmarkEnd w:id="301"/>
    <w:bookmarkStart w:name="z139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участие в формировании и реализации государственной политики в сфере медицинской и фармацевтической промышленности;</w:t>
      </w:r>
    </w:p>
    <w:bookmarkEnd w:id="302"/>
    <w:bookmarkStart w:name="z139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303"/>
    <w:bookmarkStart w:name="z139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</w:t>
      </w:r>
    </w:p>
    <w:bookmarkEnd w:id="304"/>
    <w:bookmarkStart w:name="z139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305"/>
    <w:bookmarkStart w:name="z139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списка тяжелых форм некоторых хронических заболеваний;</w:t>
      </w:r>
    </w:p>
    <w:bookmarkEnd w:id="306"/>
    <w:bookmarkStart w:name="z139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правил определения случаев (событий) медицинского инцидента, их учета и анализа;</w:t>
      </w:r>
    </w:p>
    <w:bookmarkEnd w:id="307"/>
    <w:bookmarkStart w:name="z139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присвоения почетных званий в области здравоохранения;</w:t>
      </w:r>
    </w:p>
    <w:bookmarkEnd w:id="308"/>
    <w:bookmarkStart w:name="z140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отраслевой системы поощрения;</w:t>
      </w:r>
    </w:p>
    <w:bookmarkEnd w:id="309"/>
    <w:bookmarkStart w:name="z14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типовой системы оплаты труда работников государственных предприятий на праве хозяйственного ведения в области здравоохранения;</w:t>
      </w:r>
    </w:p>
    <w:bookmarkEnd w:id="310"/>
    <w:bookmarkStart w:name="z14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минимальных нормативов обеспеченности регионов медицинскими работниками;</w:t>
      </w:r>
    </w:p>
    <w:bookmarkEnd w:id="311"/>
    <w:bookmarkStart w:name="z14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здравоохранения;</w:t>
      </w:r>
    </w:p>
    <w:bookmarkEnd w:id="312"/>
    <w:bookmarkStart w:name="z140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здравоохранения;</w:t>
      </w:r>
    </w:p>
    <w:bookmarkEnd w:id="313"/>
    <w:bookmarkStart w:name="z140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bookmarkEnd w:id="314"/>
    <w:bookmarkStart w:name="z140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номенклатуры организаций здравоохранения и положения об их деятельности;</w:t>
      </w:r>
    </w:p>
    <w:bookmarkEnd w:id="315"/>
    <w:bookmarkStart w:name="z140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проведения медицинского освидетельствования для установления факта употребления психоактивного вещества и состояния опьянения;</w:t>
      </w:r>
    </w:p>
    <w:bookmarkEnd w:id="316"/>
    <w:bookmarkStart w:name="z140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утверждение правил разработки и пересмотра клинических протоколов; 245) разработка и утверждение правил организации оказания медицинской помощи на период введенного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317"/>
    <w:bookmarkStart w:name="z140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проведения конфиденциального аудита в медицинских организациях;</w:t>
      </w:r>
    </w:p>
    <w:bookmarkEnd w:id="318"/>
    <w:bookmarkStart w:name="z141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стандартов питания в организациях здравоохранения и образования;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248) исключен постановлением Правительства РК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реализация международных проектов в области здравоохранения;</w:t>
      </w:r>
    </w:p>
    <w:bookmarkEnd w:id="320"/>
    <w:bookmarkStart w:name="z141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государственного регулирования цен на лекарственные средства;</w:t>
      </w:r>
    </w:p>
    <w:bookmarkEnd w:id="321"/>
    <w:bookmarkStart w:name="z141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регулирования цен на изделия медицинского назначения, медицинские изделия для диагностики вне живого организма (in vitro), производимые на территории Республики Казахстан в рамках долгосрочных договоров поставки, заключенных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22"/>
    <w:bookmarkStart w:name="z141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проведение аттестации на профессиональную компетентность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Кодекса;</w:t>
      </w:r>
    </w:p>
    <w:bookmarkEnd w:id="323"/>
    <w:bookmarkStart w:name="z141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324"/>
    <w:bookmarkStart w:name="z141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единого перспективного плана развития инфраструктуры здравоохранения;</w:t>
      </w:r>
    </w:p>
    <w:bookmarkEnd w:id="325"/>
    <w:bookmarkStart w:name="z141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координации и методического руководства местных исполнительных органов в области здравоохранения;</w:t>
      </w:r>
    </w:p>
    <w:bookmarkEnd w:id="326"/>
    <w:bookmarkStart w:name="z141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единой методологии для организаций, имеющих право на проведение оценки риска и установление порядка проведения оценки риска;</w:t>
      </w:r>
    </w:p>
    <w:bookmarkEnd w:id="327"/>
    <w:bookmarkStart w:name="z142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положения о национальном координаторе по кадровым ресурсам здравоохранения;</w:t>
      </w:r>
    </w:p>
    <w:bookmarkEnd w:id="328"/>
    <w:bookmarkStart w:name="z142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казахстанского национального лекарственного формуляра;</w:t>
      </w:r>
    </w:p>
    <w:bookmarkEnd w:id="329"/>
    <w:bookmarkStart w:name="z142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30"/>
    <w:bookmarkStart w:name="z142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bookmarkEnd w:id="331"/>
    <w:bookmarkStart w:name="z142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минимальных стандартов оснащения организаций здравоохранения медицинскими изделиями;</w:t>
      </w:r>
    </w:p>
    <w:bookmarkEnd w:id="332"/>
    <w:bookmarkStart w:name="z142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профессиональных стандартов в области здравоохранения;</w:t>
      </w:r>
    </w:p>
    <w:bookmarkEnd w:id="333"/>
    <w:bookmarkStart w:name="z142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перечня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bookmarkEnd w:id="334"/>
    <w:bookmarkStart w:name="z142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методики внедрения и оценки эффективности внедрения клинических протоколов в практическое здравоохранение;</w:t>
      </w:r>
    </w:p>
    <w:bookmarkEnd w:id="335"/>
    <w:bookmarkStart w:name="z142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bookmarkEnd w:id="336"/>
    <w:bookmarkStart w:name="z142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стандартов, систем классификации, справочников и номенклатуры в области цифрового здравоохранения;</w:t>
      </w:r>
    </w:p>
    <w:bookmarkEnd w:id="337"/>
    <w:bookmarkStart w:name="z143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минимальных требований к медицинским информационным системам в области здравоохранения;</w:t>
      </w:r>
    </w:p>
    <w:bookmarkEnd w:id="338"/>
    <w:bookmarkStart w:name="z143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требований к электронным информационным ресурсам для дистанционных медицинских услуг;</w:t>
      </w:r>
    </w:p>
    <w:bookmarkEnd w:id="339"/>
    <w:bookmarkStart w:name="z14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инструкции по кодированию заболеваемости и смертности, инструкции по использованию международных классификаторов;</w:t>
      </w:r>
    </w:p>
    <w:bookmarkEnd w:id="340"/>
    <w:bookmarkStart w:name="z143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утверждение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341"/>
    <w:bookmarkStart w:name="z14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формирование и утверждение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42"/>
    <w:bookmarkStart w:name="z14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по согласованию с антимонопольным органом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</w:t>
      </w:r>
    </w:p>
    <w:bookmarkEnd w:id="343"/>
    <w:bookmarkStart w:name="z14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перечня профессиональных заболеваний;</w:t>
      </w:r>
    </w:p>
    <w:bookmarkEnd w:id="344"/>
    <w:bookmarkStart w:name="z14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45"/>
    <w:bookmarkStart w:name="z143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перечня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346"/>
    <w:bookmarkStart w:name="z143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утверждение предельной цены на торговое наименование лекарственного средства, изделия медицинского назначения, а также медицинского изделия для диагностики вне живого организма (in vitro), производимого на территории Республики Казахстан в рамках долгосрочного договора поставки, заключенного с единым дистрибьютором,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47"/>
    <w:bookmarkStart w:name="z144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утверждение по согласованию с первыми руководителями уполномоченных государственных органов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лет;</w:t>
      </w:r>
    </w:p>
    <w:bookmarkEnd w:id="348"/>
    <w:bookmarkStart w:name="z144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49"/>
    <w:bookmarkStart w:name="z144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50"/>
    <w:bookmarkStart w:name="z144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ведение государственной информационной системы в области биологической безопасности;</w:t>
      </w:r>
    </w:p>
    <w:bookmarkEnd w:id="351"/>
    <w:bookmarkStart w:name="z144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352"/>
    <w:bookmarkStart w:name="z144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353"/>
    <w:bookmarkStart w:name="z144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354"/>
    <w:bookmarkStart w:name="z144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355"/>
    <w:bookmarkStart w:name="z144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356"/>
    <w:bookmarkStart w:name="z144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57"/>
    <w:bookmarkStart w:name="z145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обеспечения биологической защиты;</w:t>
      </w:r>
    </w:p>
    <w:bookmarkEnd w:id="358"/>
    <w:bookmarkStart w:name="z145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согласование методик управления биологическими рисками;</w:t>
      </w:r>
    </w:p>
    <w:bookmarkEnd w:id="359"/>
    <w:bookmarkStart w:name="z145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360"/>
    <w:bookmarkStart w:name="z145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проведения мониторинга эффективности внешней оценки биологических рисков;</w:t>
      </w:r>
    </w:p>
    <w:bookmarkEnd w:id="361"/>
    <w:bookmarkStart w:name="z145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мониторинг эффективности внешней оценки биологических рисков;</w:t>
      </w:r>
    </w:p>
    <w:bookmarkEnd w:id="362"/>
    <w:bookmarkStart w:name="z145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анализ и прогнозирование биологических угроз;</w:t>
      </w:r>
    </w:p>
    <w:bookmarkEnd w:id="363"/>
    <w:bookmarkStart w:name="z145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согласование целевых научных, научно-технических проектов и программ в области биологической безопасности;</w:t>
      </w:r>
    </w:p>
    <w:bookmarkEnd w:id="364"/>
    <w:bookmarkStart w:name="z145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представление Республики Казахстан в международных организациях по вопросам обеспечения биологической безопасности;</w:t>
      </w:r>
    </w:p>
    <w:bookmarkEnd w:id="365"/>
    <w:bookmarkStart w:name="z145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366"/>
    <w:bookmarkStart w:name="z145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утверждение правил оказания медицинской помощи детям в период оздоровления и организованного отдыха;</w:t>
      </w:r>
    </w:p>
    <w:bookmarkEnd w:id="367"/>
    <w:bookmarkStart w:name="z146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утверждение правил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68"/>
    <w:bookmarkStart w:name="z146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единого оператора в сфере закупа лекарственных средств и медицинских изделий, услуг у субъектов здравоохранения по согласованию с уполномоченным органом в сфере государственных закупок;</w:t>
      </w:r>
    </w:p>
    <w:bookmarkEnd w:id="369"/>
    <w:bookmarkStart w:name="z146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определение порядка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изделия;</w:t>
      </w:r>
    </w:p>
    <w:bookmarkEnd w:id="370"/>
    <w:bookmarkStart w:name="z146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объема и кратности данных для предоставления в Национальный электронный паспорт здоровья и электронные информационные ресурсы;</w:t>
      </w:r>
    </w:p>
    <w:bookmarkEnd w:id="371"/>
    <w:bookmarkStart w:name="z146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утверждение целевых групп лиц, подлежащих скрининговым исследованиям, а также правил, объема и периодичности проведения данных исследований;</w:t>
      </w:r>
    </w:p>
    <w:bookmarkEnd w:id="372"/>
    <w:bookmarkStart w:name="z146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утверждение правил оказания первой помощи лицами без медицинского образования, в том числе прошедшими соответствующую подготовку;</w:t>
      </w:r>
    </w:p>
    <w:bookmarkEnd w:id="373"/>
    <w:bookmarkStart w:name="z146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определение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помощи;</w:t>
      </w:r>
    </w:p>
    <w:bookmarkEnd w:id="374"/>
    <w:bookmarkStart w:name="z146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утверждение правил проведения экспертизы лекарственных средств и медицинских изделий;</w:t>
      </w:r>
    </w:p>
    <w:bookmarkEnd w:id="375"/>
    <w:bookmarkStart w:name="z146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утверждение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системы;</w:t>
      </w:r>
    </w:p>
    <w:bookmarkEnd w:id="376"/>
    <w:bookmarkStart w:name="z146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утверждение перечня заболеваний, для которых установлен более длительный срок нетрудоспособности более двух месяцев;</w:t>
      </w:r>
    </w:p>
    <w:bookmarkEnd w:id="377"/>
    <w:bookmarkStart w:name="z147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утверждение правил обязательных предварительных и периодических медицинских осмотров, а также предсменное и иное медицинское освидетельствование;</w:t>
      </w:r>
    </w:p>
    <w:bookmarkEnd w:id="378"/>
    <w:bookmarkStart w:name="z147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утверждение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противопоказаний;</w:t>
      </w:r>
    </w:p>
    <w:bookmarkEnd w:id="379"/>
    <w:bookmarkStart w:name="z147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утверждение правил оказания организациями первичной медико-санитарной помощи, медицинской помощи обучающимся организаций среднего образования, не относящихся к интернатным организациям;</w:t>
      </w:r>
    </w:p>
    <w:bookmarkEnd w:id="380"/>
    <w:bookmarkStart w:name="z147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проведение единой государственной политики в области формирования здорового образа жизни населения, профилактики инвалидности;</w:t>
      </w:r>
    </w:p>
    <w:bookmarkEnd w:id="381"/>
    <w:bookmarkStart w:name="z147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определяет протоколы диагностики, лечения заболеваний и реабилитации;</w:t>
      </w:r>
    </w:p>
    <w:bookmarkEnd w:id="382"/>
    <w:bookmarkStart w:name="z147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медицинской части индивидуальной программы абилитации и реабилитации лица с инвалидностью и осуществление ее выполнения;</w:t>
      </w:r>
    </w:p>
    <w:bookmarkEnd w:id="383"/>
    <w:bookmarkStart w:name="z147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обеспечение профессиональной подготовки и переподготовки специалистов в области медико-социальной экспертизы;</w:t>
      </w:r>
    </w:p>
    <w:bookmarkEnd w:id="384"/>
    <w:bookmarkStart w:name="z147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порядка проведения технических испытаний медицинских изделий;</w:t>
      </w:r>
    </w:p>
    <w:bookmarkEnd w:id="385"/>
    <w:bookmarkStart w:name="z147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утверждение правил оказания доврачебной медицинской помощи;</w:t>
      </w:r>
    </w:p>
    <w:bookmarkEnd w:id="386"/>
    <w:bookmarkStart w:name="z147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оказания сестринского ухода;</w:t>
      </w:r>
    </w:p>
    <w:bookmarkEnd w:id="387"/>
    <w:bookmarkStart w:name="z148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порядка предоставления и оплаты дистанционных медицинских услуг;</w:t>
      </w:r>
    </w:p>
    <w:bookmarkEnd w:id="388"/>
    <w:bookmarkStart w:name="z148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стандарта организации проведения лабораторной диагностики;</w:t>
      </w:r>
    </w:p>
    <w:bookmarkEnd w:id="389"/>
    <w:bookmarkStart w:name="z148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определение перечня специалистов и специализаций, подлежащих сертификации специалистов в области здравоохранения;</w:t>
      </w:r>
    </w:p>
    <w:bookmarkEnd w:id="390"/>
    <w:bookmarkStart w:name="z148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определение перечня медицинских противопоказаний проведения профилактических прививок;</w:t>
      </w:r>
    </w:p>
    <w:bookmarkEnd w:id="391"/>
    <w:bookmarkStart w:name="z148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целевой подготовки кадров с послевузовским образованием в области здравоохранения;</w:t>
      </w:r>
    </w:p>
    <w:bookmarkEnd w:id="392"/>
    <w:bookmarkStart w:name="z148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здравоохранения;</w:t>
      </w:r>
    </w:p>
    <w:bookmarkEnd w:id="393"/>
    <w:bookmarkStart w:name="z148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утверждение правил допуска в дошкольные организации детей, не получивших плановые профилактические прививки, и пороговый уровень коллективного иммунитета;</w:t>
      </w:r>
    </w:p>
    <w:bookmarkEnd w:id="394"/>
    <w:bookmarkStart w:name="z18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населением в обращениях, сообщениях, откликах, предложениях, запросах, принятие по ним решений;</w:t>
      </w:r>
    </w:p>
    <w:bookmarkEnd w:id="395"/>
    <w:bookmarkStart w:name="z18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323-2) организация доступа к генетическим ресурсам и совместному использованию выгод в области генетических ресурсов, связанных с производством лекарственных средств (вакцин);</w:t>
      </w:r>
    </w:p>
    <w:bookmarkEnd w:id="396"/>
    <w:bookmarkStart w:name="z18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323-3) осуществление мониторинга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397"/>
    <w:bookmarkStart w:name="z18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323-4) выдача обоснованного заключения для доступа к генетическим ресурсам лекарственных средств (вакцин);</w:t>
      </w:r>
    </w:p>
    <w:bookmarkEnd w:id="398"/>
    <w:bookmarkStart w:name="z18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323-5) участие в реализации государственной политики в сфере контроля специфических товаров;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323-6)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Start w:name="z18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323-7) утверждение перечня сильнодействующих веществ, оказывающих вредное воздействие на жизнь и здоровье человека;</w:t>
      </w:r>
    </w:p>
    <w:bookmarkEnd w:id="400"/>
    <w:bookmarkStart w:name="z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323-8) определение единого дистрибьютора;</w:t>
      </w:r>
    </w:p>
    <w:bookmarkEnd w:id="401"/>
    <w:bookmarkStart w:name="z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323-9) определение порядка, видов и объема медицинской помощи населению при чрезвычайных ситуациях, введении режима чрезвычайного положения;</w:t>
      </w:r>
    </w:p>
    <w:bookmarkEnd w:id="402"/>
    <w:bookmarkStart w:name="z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323-10) определение национального оператора в области здравоохранения, его функций и полномочий;</w:t>
      </w:r>
    </w:p>
    <w:bookmarkEnd w:id="403"/>
    <w:bookmarkStart w:name="z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323-11) определение функционального оператора в области здравоохранения;</w:t>
      </w:r>
    </w:p>
    <w:bookmarkEnd w:id="404"/>
    <w:bookmarkStart w:name="z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323-12) определение случаев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Республике Казахстан;</w:t>
      </w:r>
    </w:p>
    <w:bookmarkEnd w:id="405"/>
    <w:bookmarkStart w:name="z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323-13) 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406"/>
    <w:bookmarkStart w:name="z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323-14) разработка и утверждение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07"/>
    <w:bookmarkStart w:name="z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323-15) разработка и утверждение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408"/>
    <w:bookmarkStart w:name="z186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323-16) установление порядка планирования расходов по целевому взносу по согласованию с центральным уполномоченным органом по бюджетному планированию;</w:t>
      </w:r>
    </w:p>
    <w:bookmarkEnd w:id="409"/>
    <w:bookmarkStart w:name="z186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323-17) установление порядка финансирования бюджетной программы, направленной на вложение целевого взноса, по согласованию с центральным уполномоченным органом по исполнению бюджета;</w:t>
      </w:r>
    </w:p>
    <w:bookmarkEnd w:id="410"/>
    <w:bookmarkStart w:name="z183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323-18) утверждение типового договора вмененного медицинского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11"/>
    <w:bookmarkStart w:name="z18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323-19)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</w:t>
      </w:r>
    </w:p>
    <w:bookmarkEnd w:id="412"/>
    <w:bookmarkStart w:name="z183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323-20) проведение цифровой трансформации;</w:t>
      </w:r>
    </w:p>
    <w:bookmarkEnd w:id="413"/>
    <w:bookmarkStart w:name="z183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323-21) установление перечня заболеваний, при наличии которых лицо не может принять ребенка на воспитание, по согласованию с уполномоченным органом в области образования;</w:t>
      </w:r>
    </w:p>
    <w:bookmarkEnd w:id="414"/>
    <w:bookmarkStart w:name="z184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323-22) совместно с уполномоченными органами в области образования, социальной защиты участие в разработке стандартов социального обслуживания и социального обеспечения в сфере социальной и медико-педагогической коррекционной поддержки детей с ограниченными возможностями;</w:t>
      </w:r>
    </w:p>
    <w:bookmarkEnd w:id="415"/>
    <w:bookmarkStart w:name="z184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323-23) определение минимального перечня медицинской помощи при вмененном медицинском страховании;</w:t>
      </w:r>
    </w:p>
    <w:bookmarkEnd w:id="416"/>
    <w:bookmarkStart w:name="z18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323-24) определение порядка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услуг;</w:t>
      </w:r>
    </w:p>
    <w:bookmarkEnd w:id="417"/>
    <w:bookmarkStart w:name="z18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323-25) определение порядка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418"/>
    <w:bookmarkStart w:name="z18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323-26)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419"/>
    <w:bookmarkStart w:name="z18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323-27)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420"/>
    <w:bookmarkStart w:name="z18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323-28)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421"/>
    <w:bookmarkStart w:name="z18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323-29)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422"/>
    <w:bookmarkStart w:name="z18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323-30) разработка и утверждение положения об отраслевых советах по профессиональным квалификациям;</w:t>
      </w:r>
    </w:p>
    <w:bookmarkEnd w:id="423"/>
    <w:bookmarkStart w:name="z187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323-31) разработка и утверждение правил оплаты услуг независимых экспертов за экспертизу качества медицинских услуг (помощи);</w:t>
      </w:r>
    </w:p>
    <w:bookmarkEnd w:id="424"/>
    <w:bookmarkStart w:name="z187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323-32) разработка и утверждение правил привлечения независимых экспертов и профильных специалистов для проведения экспертизы качества медицинских услуг (помощи), а также квалификационных требований к ним;</w:t>
      </w:r>
    </w:p>
    <w:bookmarkEnd w:id="425"/>
    <w:bookmarkStart w:name="z187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323-33) разработка и утверждение требований к субъектам здравоохранения на оказание услуг независимых экспертов по экспертизе качества медицинских услуг (помощи);</w:t>
      </w:r>
    </w:p>
    <w:bookmarkEnd w:id="426"/>
    <w:bookmarkStart w:name="z187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323-34) разработка и утверждение правил проведения расследования в сфере оказания медицинских услуг (помощи);</w:t>
      </w:r>
    </w:p>
    <w:bookmarkEnd w:id="427"/>
    <w:bookmarkStart w:name="z188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323-35)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428"/>
    <w:bookmarkStart w:name="z188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323-36) разработка и утверждение правил осуществления контрольного закупа в сфере санитарно-эпидемиологического благополучия населения;</w:t>
      </w:r>
    </w:p>
    <w:bookmarkEnd w:id="429"/>
    <w:bookmarkStart w:name="z188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323-37)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30"/>
    <w:bookmarkStart w:name="z188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323-38) выдача свидетельства об освобождении морского судна от санитарного контроля либо прохождении морским судном санитарного контроля в соответствии с международными медико-санитарными правилами;</w:t>
      </w:r>
    </w:p>
    <w:bookmarkEnd w:id="431"/>
    <w:bookmarkStart w:name="z188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323-39) разработка и утверждение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32"/>
    <w:bookmarkStart w:name="z188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323-40) осуществление государственного контроля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33"/>
    <w:bookmarkStart w:name="z188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323-41) утверждение перечня субъектов (объектов) высокого, среднего и низкого риска, подлежащих государственному контролю в сфере оказания медицинских услуг (помощи), по согласованию с уполномоченным органом по предпринимательству;</w:t>
      </w:r>
    </w:p>
    <w:bookmarkEnd w:id="434"/>
    <w:bookmarkStart w:name="z188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323-42) утверждение перечня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435"/>
    <w:bookmarkStart w:name="z188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323-43) утверждение правил осуществления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436"/>
    <w:bookmarkStart w:name="z188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323-44) разработка и утверждение правил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437"/>
    <w:bookmarkStart w:name="z189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323-45) разработка и утверждение правил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438"/>
    <w:bookmarkStart w:name="z189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323-46) утверждение перечня организаций дополнительного образования по медицинским специальностям;</w:t>
      </w:r>
    </w:p>
    <w:bookmarkEnd w:id="439"/>
    <w:bookmarkStart w:name="z189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323-47) осуществление государственного контроля в области здравоохранения в сферах оказания медицинских услуг (помощи) и обращения лекарственных средств и медицинских изделий;</w:t>
      </w:r>
    </w:p>
    <w:bookmarkEnd w:id="440"/>
    <w:bookmarkStart w:name="z189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323-48) осуществление государственного контроля и надзора в области здравоохранения, предусмотренного в сфере санитарно-эпидемиологического благополучия населения;</w:t>
      </w:r>
    </w:p>
    <w:bookmarkEnd w:id="441"/>
    <w:bookmarkStart w:name="z189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323-49) утверждение порядка отбора проб (образцов) продукции (товара) для проведения санитарно-эпидемиологической экспертизы;</w:t>
      </w:r>
    </w:p>
    <w:bookmarkEnd w:id="442"/>
    <w:bookmarkStart w:name="z189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323-50) разработка перечня,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разрешениях и уведомлениях";</w:t>
      </w:r>
    </w:p>
    <w:bookmarkEnd w:id="443"/>
    <w:bookmarkStart w:name="z189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323-51) разработка и утверждение перечня документации, обязательной для заполнения медицинскими работниками;</w:t>
      </w:r>
    </w:p>
    <w:bookmarkEnd w:id="444"/>
    <w:bookmarkStart w:name="z189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323-52) разработка и утверждение типового договора сострахования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45"/>
    <w:bookmarkStart w:name="z189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323-53) разработка и утверждение правил страхования профессиональной ответственности медицинских работников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446"/>
    <w:bookmarkStart w:name="z189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323-54) определение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деятельности;</w:t>
      </w:r>
    </w:p>
    <w:bookmarkEnd w:id="447"/>
    <w:bookmarkStart w:name="z190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323-55) осуществление анализа фактов наступления медицинского инцидента и страховых случаев посредством внутреннего аудита медицинской организации;</w:t>
      </w:r>
    </w:p>
    <w:bookmarkEnd w:id="448"/>
    <w:bookmarkStart w:name="z190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323-56) определение порядка формирования и ведения единого реестра учета фактов наступления медицинского инцидента и страховых случаев;</w:t>
      </w:r>
    </w:p>
    <w:bookmarkEnd w:id="449"/>
    <w:bookmarkStart w:name="z190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323-57) предоставление единовременной выплаты победителям республиканского конкурса "Лучший в профессии" в каждой номинации в размере пятисоткратного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450"/>
    <w:bookmarkStart w:name="z190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323-58) разработка и утверждение правил присвоения звания "Лучший в профессии";</w:t>
      </w:r>
    </w:p>
    <w:bookmarkEnd w:id="451"/>
    <w:bookmarkStart w:name="z190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323-59) рассмотрение петиции в рамках компетенции;</w:t>
      </w:r>
    </w:p>
    <w:bookmarkEnd w:id="452"/>
    <w:bookmarkStart w:name="z190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323-60) разработка и утверждение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здравоохранения;</w:t>
      </w:r>
    </w:p>
    <w:bookmarkEnd w:id="453"/>
    <w:bookmarkStart w:name="z190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323-61) размещение на интернет-ресурсе государственного органа в сфере санитарно-эпидемиологического благополучия населения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454"/>
    <w:bookmarkStart w:name="z190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323-62) осуществление контроля за соблюдением предельных цен лекарственных средств по торговым наименованиям, а также разрешительного контроля до выдачи разрешения и (или) приложения к разрешению, а также по направленному уведомлению;</w:t>
      </w:r>
    </w:p>
    <w:bookmarkEnd w:id="455"/>
    <w:bookmarkStart w:name="z190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323-63) определение перечня стратегически важных лекарственных средств и медицинских изделий;</w:t>
      </w:r>
    </w:p>
    <w:bookmarkEnd w:id="456"/>
    <w:bookmarkStart w:name="z190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323-64) утверждение требований к профильному эксперту, привлекаемому в качестве эксперта;</w:t>
      </w:r>
    </w:p>
    <w:bookmarkEnd w:id="457"/>
    <w:bookmarkStart w:name="z191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323-65) утверждение предупреждения о вреде курения;</w:t>
      </w:r>
    </w:p>
    <w:bookmarkEnd w:id="458"/>
    <w:bookmarkStart w:name="z191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323-66) утверждение эскизов предупреждений о вреде потребления табачных изделий и никотина;</w:t>
      </w:r>
    </w:p>
    <w:bookmarkEnd w:id="459"/>
    <w:bookmarkStart w:name="z191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323-67)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323-68 в соответствии с постановлением Правительства РК от 22.07.2024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323-69), 323-70) и 323-71) в соответствии с постановлением Правительства РК от 12.09.2024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иных функций,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16.03.2023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14.04.2023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16.06.2023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01.07.2023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04.09.2023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04.09.2023); от 13.07.2024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62"/>
    <w:bookmarkStart w:name="z148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63"/>
    <w:bookmarkStart w:name="z149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64"/>
    <w:bookmarkStart w:name="z149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5"/>
    <w:bookmarkStart w:name="z149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66"/>
    <w:bookmarkStart w:name="z149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здравоохранения;</w:t>
      </w:r>
    </w:p>
    <w:bookmarkEnd w:id="467"/>
    <w:bookmarkStart w:name="z149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468"/>
    <w:bookmarkStart w:name="z149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469"/>
    <w:bookmarkStart w:name="z149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470"/>
    <w:bookmarkStart w:name="z149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471"/>
    <w:bookmarkStart w:name="z149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472"/>
    <w:bookmarkStart w:name="z149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здравоохранения;</w:t>
      </w:r>
    </w:p>
    <w:bookmarkEnd w:id="473"/>
    <w:bookmarkStart w:name="z150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заместителей;</w:t>
      </w:r>
    </w:p>
    <w:bookmarkEnd w:id="474"/>
    <w:bookmarkStart w:name="z150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подзаконные нормативные правовые акты, определяющие порядок оказания государственных услуг;</w:t>
      </w:r>
    </w:p>
    <w:bookmarkEnd w:id="475"/>
    <w:bookmarkStart w:name="z150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476"/>
    <w:bookmarkStart w:name="z150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477"/>
    <w:bookmarkStart w:name="z150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478"/>
    <w:bookmarkStart w:name="z150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479"/>
    <w:bookmarkStart w:name="z150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80"/>
    <w:bookmarkStart w:name="z150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81"/>
    <w:bookmarkStart w:name="z150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82"/>
    <w:bookmarkStart w:name="z150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83"/>
    <w:bookmarkStart w:name="z151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4"/>
    <w:bookmarkStart w:name="z1511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85"/>
    <w:bookmarkStart w:name="z151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86"/>
    <w:bookmarkStart w:name="z151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08.12.2022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28.12.2022 </w:t>
      </w:r>
      <w:r>
        <w:rPr>
          <w:rFonts w:ascii="Times New Roman"/>
          <w:b w:val="false"/>
          <w:i w:val="false"/>
          <w:color w:val="ff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ff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22.02.2023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01.12.2023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22.07.2024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1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лепрозорий".</w:t>
      </w:r>
    </w:p>
    <w:bookmarkEnd w:id="488"/>
    <w:bookmarkStart w:name="z151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наблюдением".</w:t>
      </w:r>
    </w:p>
    <w:bookmarkEnd w:id="489"/>
    <w:bookmarkStart w:name="z151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"Республиканский центр специального медицинского обеспечения".</w:t>
      </w:r>
    </w:p>
    <w:bookmarkEnd w:id="490"/>
    <w:bookmarkStart w:name="z151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Каирбековой".</w:t>
      </w:r>
    </w:p>
    <w:bookmarkEnd w:id="491"/>
    <w:bookmarkStart w:name="z151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Н.Д.".</w:t>
      </w:r>
    </w:p>
    <w:bookmarkEnd w:id="492"/>
    <w:bookmarkStart w:name="z151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"Научно-производственный центр трансфузиологии".</w:t>
      </w:r>
    </w:p>
    <w:bookmarkEnd w:id="493"/>
    <w:bookmarkStart w:name="z152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координационный центр экстренной медицины".</w:t>
      </w:r>
    </w:p>
    <w:bookmarkEnd w:id="494"/>
    <w:bookmarkStart w:name="z152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научно-практический центр психического здоровья".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на праве хозяйственного ведения "Казахский научный центр дерматологии и инфекционных заболеваний".</w:t>
      </w:r>
    </w:p>
    <w:bookmarkEnd w:id="496"/>
    <w:bookmarkStart w:name="z152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на праве хозяйственного ведения "Республиканский центр крови".</w:t>
      </w:r>
    </w:p>
    <w:bookmarkEnd w:id="497"/>
    <w:bookmarkStart w:name="z152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войны".</w:t>
      </w:r>
    </w:p>
    <w:bookmarkEnd w:id="498"/>
    <w:bookmarkStart w:name="z152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"Национальный научный центр фтизиопульмонологии Республики Казахстан".</w:t>
      </w:r>
    </w:p>
    <w:bookmarkEnd w:id="499"/>
    <w:bookmarkStart w:name="z152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"Центральный клинический госпиталь для ветеранов Отечественной войны".</w:t>
      </w:r>
    </w:p>
    <w:bookmarkEnd w:id="500"/>
    <w:bookmarkStart w:name="z152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реабилитации".</w:t>
      </w:r>
    </w:p>
    <w:bookmarkEnd w:id="501"/>
    <w:bookmarkStart w:name="z152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услуг".</w:t>
      </w:r>
    </w:p>
    <w:bookmarkEnd w:id="502"/>
    <w:bookmarkStart w:name="z153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"Детский клинический санаторий "Алатау".</w:t>
      </w:r>
    </w:p>
    <w:bookmarkEnd w:id="503"/>
    <w:bookmarkStart w:name="z153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"СК-Фармация".</w:t>
      </w:r>
    </w:p>
    <w:bookmarkEnd w:id="504"/>
    <w:bookmarkStart w:name="z153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"Национальный центр нейрохирургии".</w:t>
      </w:r>
    </w:p>
    <w:bookmarkEnd w:id="505"/>
    <w:bookmarkStart w:name="z153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"Национальный холдинг "QazBioPharm".</w:t>
      </w:r>
    </w:p>
    <w:bookmarkEnd w:id="506"/>
    <w:bookmarkStart w:name="z15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Некоммерческое акционерное общество "Фонд социального медицинского страхования".</w:t>
      </w:r>
    </w:p>
    <w:bookmarkEnd w:id="507"/>
    <w:bookmarkStart w:name="z15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Некоммерческое акционерное общество "Медицинский университет Астана".</w:t>
      </w:r>
    </w:p>
    <w:bookmarkEnd w:id="508"/>
    <w:bookmarkStart w:name="z15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"Казахский национальный медицинский университет имени С.Д. Асфендиярова".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постановлением Правительства РК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Некоммерческое акционерное общество "Западно-Казахстанский медицинский университет имени Марата Оспанова".</w:t>
      </w:r>
    </w:p>
    <w:bookmarkEnd w:id="510"/>
    <w:bookmarkStart w:name="z153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Некоммерческое акционерное общество "Медицинский университет Семей".</w:t>
      </w:r>
    </w:p>
    <w:bookmarkEnd w:id="511"/>
    <w:bookmarkStart w:name="z154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Некоммерческое акционерное общество "Turar Healthcare".</w:t>
      </w:r>
    </w:p>
    <w:bookmarkEnd w:id="512"/>
    <w:bookmarkStart w:name="z154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Некоммерческое акционерное общество "Национальный центр детской реабилитации".</w:t>
      </w:r>
    </w:p>
    <w:bookmarkEnd w:id="513"/>
    <w:bookmarkStart w:name="z18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Товарищество с ограниченной ответственностью "Национальный научный онкологический центр</w:t>
      </w:r>
    </w:p>
    <w:bookmarkEnd w:id="514"/>
    <w:bookmarkStart w:name="z184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515"/>
    <w:bookmarkStart w:name="z186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предприятие на праве хозяйственного ведения "Республиканский центр первичной медико-санитарной помощи" Министерства здравоохранения Республики Казахстан.</w:t>
      </w:r>
    </w:p>
    <w:bookmarkEnd w:id="516"/>
    <w:bookmarkStart w:name="z186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Некоммерческое акционерное общество "Карагандинский медицинский университет".</w:t>
      </w:r>
    </w:p>
    <w:bookmarkEnd w:id="517"/>
    <w:bookmarkStart w:name="z186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Некоммерческое акционерное общество "Национальный центр гигиены труда и профессиональных заболеваний".</w:t>
      </w:r>
    </w:p>
    <w:bookmarkEnd w:id="518"/>
    <w:bookmarkStart w:name="z191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"КазМедТех".</w:t>
      </w:r>
    </w:p>
    <w:bookmarkEnd w:id="519"/>
    <w:bookmarkStart w:name="z191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"Республиканский центр электронного здравоохранения".</w:t>
      </w:r>
    </w:p>
    <w:bookmarkEnd w:id="520"/>
    <w:bookmarkStart w:name="z154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23.02.2023 года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23.05.2023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14.07.2023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02.05.2024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4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2"/>
    <w:bookmarkStart w:name="z154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3"/>
    <w:bookmarkStart w:name="z154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4"/>
    <w:bookmarkStart w:name="z154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5"/>
    <w:bookmarkStart w:name="z154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6"/>
    <w:bookmarkStart w:name="z154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7"/>
    <w:bookmarkStart w:name="z18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8"/>
    <w:bookmarkStart w:name="z154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29"/>
    <w:bookmarkStart w:name="z155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0"/>
    <w:bookmarkStart w:name="z155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1"/>
    <w:bookmarkStart w:name="z18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2"/>
    <w:bookmarkStart w:name="z155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3"/>
    <w:bookmarkStart w:name="z155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34"/>
    <w:bookmarkStart w:name="z155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35"/>
    <w:bookmarkStart w:name="z155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36"/>
    <w:bookmarkStart w:name="z155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37"/>
    <w:bookmarkStart w:name="z155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38"/>
    <w:bookmarkStart w:name="z15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39"/>
    <w:bookmarkStart w:name="z15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0"/>
    <w:bookmarkStart w:name="z156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1"/>
    <w:bookmarkStart w:name="z156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156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156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1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1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1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1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8"/>
    <w:bookmarkStart w:name="z1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1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0"/>
    <w:bookmarkStart w:name="z1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1"/>
    <w:bookmarkStart w:name="z1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2"/>
    <w:bookmarkStart w:name="z1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3"/>
    <w:bookmarkStart w:name="z1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4"/>
    <w:bookmarkStart w:name="z1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555"/>
    <w:bookmarkStart w:name="z15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56"/>
    <w:bookmarkStart w:name="z15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57"/>
    <w:bookmarkStart w:name="z15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58"/>
    <w:bookmarkStart w:name="z15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59"/>
    <w:bookmarkStart w:name="z157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0"/>
    <w:bookmarkStart w:name="z15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1"/>
    <w:bookmarkStart w:name="z158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2"/>
    <w:bookmarkStart w:name="z15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3"/>
    <w:bookmarkStart w:name="z15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4"/>
    <w:bookmarkStart w:name="z1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5"/>
    <w:bookmarkStart w:name="z1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6"/>
    <w:bookmarkStart w:name="z1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7"/>
    <w:bookmarkStart w:name="z1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8"/>
    <w:bookmarkStart w:name="z1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569"/>
    <w:bookmarkStart w:name="z1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0"/>
    <w:bookmarkStart w:name="z1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1"/>
    <w:bookmarkStart w:name="z1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2"/>
    <w:bookmarkStart w:name="z1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3"/>
    <w:bookmarkStart w:name="z1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1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1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1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1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1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187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1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1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1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1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1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1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1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1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1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1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1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1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1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1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1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1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1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1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1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1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1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1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1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1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1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1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1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1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1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1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1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1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1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1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1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1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163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1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1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1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1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1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1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1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1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1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1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1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1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1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1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1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165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1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1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1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165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165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165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165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165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166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166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166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1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1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1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16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16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16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16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1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1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1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16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1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1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1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1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1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1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1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1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1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1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1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1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1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1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1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1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1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1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1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1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1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1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1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1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1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1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1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1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1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1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1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1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1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1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1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1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1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1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1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1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1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1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1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1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1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1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1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2"/>
    <w:bookmarkStart w:name="z1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3"/>
    <w:bookmarkStart w:name="z1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4"/>
    <w:bookmarkStart w:name="z1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5"/>
    <w:bookmarkStart w:name="z1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706"/>
    <w:bookmarkStart w:name="z1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07"/>
    <w:bookmarkStart w:name="z1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08"/>
    <w:bookmarkStart w:name="z1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09"/>
    <w:bookmarkStart w:name="z1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10"/>
    <w:bookmarkStart w:name="z18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11"/>
    <w:bookmarkStart w:name="z172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712"/>
    <w:bookmarkStart w:name="z173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3"/>
    <w:bookmarkStart w:name="z173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4"/>
    <w:bookmarkStart w:name="z173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5"/>
    <w:bookmarkStart w:name="z173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6"/>
    <w:bookmarkStart w:name="z173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7"/>
    <w:bookmarkStart w:name="z173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8"/>
    <w:bookmarkStart w:name="z173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19"/>
    <w:bookmarkStart w:name="z17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0"/>
    <w:bookmarkStart w:name="z173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1"/>
    <w:bookmarkStart w:name="z173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2"/>
    <w:bookmarkStart w:name="z174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3"/>
    <w:bookmarkStart w:name="z174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4"/>
    <w:bookmarkStart w:name="z174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5"/>
    <w:bookmarkStart w:name="z174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726"/>
    <w:bookmarkStart w:name="z174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27"/>
    <w:bookmarkStart w:name="z174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28"/>
    <w:bookmarkStart w:name="z174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29"/>
    <w:bookmarkStart w:name="z174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0"/>
    <w:bookmarkStart w:name="z174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1"/>
    <w:bookmarkStart w:name="z174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2"/>
    <w:bookmarkStart w:name="z175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3"/>
    <w:bookmarkStart w:name="z175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4"/>
    <w:bookmarkStart w:name="z175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5"/>
    <w:bookmarkStart w:name="z175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6"/>
    <w:bookmarkStart w:name="z175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7"/>
    <w:bookmarkStart w:name="z175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8"/>
    <w:bookmarkStart w:name="z175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39"/>
    <w:bookmarkStart w:name="z175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0"/>
    <w:bookmarkStart w:name="z175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41"/>
    <w:bookmarkStart w:name="z175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2"/>
    <w:bookmarkStart w:name="z176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3"/>
    <w:bookmarkStart w:name="z176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4"/>
    <w:bookmarkStart w:name="z176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5"/>
    <w:bookmarkStart w:name="z176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6"/>
    <w:bookmarkStart w:name="z176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7"/>
    <w:bookmarkStart w:name="z176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8"/>
    <w:bookmarkStart w:name="z176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49"/>
    <w:bookmarkStart w:name="z176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0"/>
    <w:bookmarkStart w:name="z176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1"/>
    <w:bookmarkStart w:name="z176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2"/>
    <w:bookmarkStart w:name="z177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3"/>
    <w:bookmarkStart w:name="z177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4"/>
    <w:bookmarkStart w:name="z177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5"/>
    <w:bookmarkStart w:name="z177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6"/>
    <w:bookmarkStart w:name="z177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7"/>
    <w:bookmarkStart w:name="z177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8"/>
    <w:bookmarkStart w:name="z177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759"/>
    <w:bookmarkStart w:name="z177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0"/>
    <w:bookmarkStart w:name="z177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1"/>
    <w:bookmarkStart w:name="z177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2"/>
    <w:bookmarkStart w:name="z178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3"/>
    <w:bookmarkStart w:name="z178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4"/>
    <w:bookmarkStart w:name="z178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765"/>
    <w:bookmarkStart w:name="z178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6"/>
    <w:bookmarkStart w:name="z178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7"/>
    <w:bookmarkStart w:name="z178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8"/>
    <w:bookmarkStart w:name="z178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69"/>
    <w:bookmarkStart w:name="z178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0"/>
    <w:bookmarkStart w:name="z178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1"/>
    <w:bookmarkStart w:name="z187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2"/>
    <w:bookmarkStart w:name="z17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3"/>
    <w:bookmarkStart w:name="z17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4"/>
    <w:bookmarkStart w:name="z17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5"/>
    <w:bookmarkStart w:name="z17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6"/>
    <w:bookmarkStart w:name="z187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7"/>
    <w:bookmarkStart w:name="z1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8"/>
    <w:bookmarkStart w:name="z1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779"/>
    <w:bookmarkStart w:name="z1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0"/>
    <w:bookmarkStart w:name="z1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1"/>
    <w:bookmarkStart w:name="z1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2"/>
    <w:bookmarkStart w:name="z1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3"/>
    <w:bookmarkStart w:name="z1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4"/>
    <w:bookmarkStart w:name="z1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785"/>
    <w:bookmarkStart w:name="z1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7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260. Исключен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87"/>
    <w:bookmarkStart w:name="z184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88"/>
    <w:bookmarkStart w:name="z184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89"/>
    <w:bookmarkStart w:name="z184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0"/>
    <w:bookmarkStart w:name="z184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1"/>
    <w:bookmarkStart w:name="z185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2"/>
    <w:bookmarkStart w:name="z185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3"/>
    <w:bookmarkStart w:name="z185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4"/>
    <w:bookmarkStart w:name="z185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795"/>
    <w:bookmarkStart w:name="z1803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796"/>
    <w:bookmarkStart w:name="z1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797"/>
    <w:bookmarkStart w:name="z1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798"/>
    <w:bookmarkStart w:name="z18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799"/>
    <w:bookmarkStart w:name="z18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800"/>
    <w:bookmarkStart w:name="z18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801"/>
    <w:bookmarkStart w:name="z18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802"/>
    <w:bookmarkStart w:name="z1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803"/>
    <w:bookmarkStart w:name="z18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804"/>
    <w:bookmarkStart w:name="z1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805"/>
    <w:bookmarkStart w:name="z1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806"/>
    <w:bookmarkStart w:name="z1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807"/>
    <w:bookmarkStart w:name="z1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808"/>
    <w:bookmarkStart w:name="z1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809"/>
    <w:bookmarkStart w:name="z1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810"/>
    <w:bookmarkStart w:name="z1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811"/>
    <w:bookmarkStart w:name="z1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812"/>
    <w:bookmarkStart w:name="z18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813"/>
    <w:bookmarkStart w:name="z18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814"/>
    <w:bookmarkStart w:name="z1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815"/>
    <w:bookmarkStart w:name="z1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медицинского и фармацевтического контроля Министерства здравоохранения Республики Казахстан по городу Шымкенту.</w:t>
      </w:r>
    </w:p>
    <w:bookmarkEnd w:id="816"/>
    <w:bookmarkStart w:name="z1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8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691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18"/>
    <w:bookmarkStart w:name="z69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19"/>
    <w:bookmarkStart w:name="z69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20"/>
    <w:bookmarkStart w:name="z69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здравоохранения и социального развития Республики Казахстан":</w:t>
      </w:r>
    </w:p>
    <w:bookmarkEnd w:id="821"/>
    <w:bookmarkStart w:name="z69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22"/>
    <w:bookmarkStart w:name="z69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здравоохранения Республики Казахстан";</w:t>
      </w:r>
    </w:p>
    <w:bookmarkEnd w:id="823"/>
    <w:bookmarkStart w:name="z69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226-1, 227-1, 227-11, 227-12, 227-13, 227-14, 227-15, исключить;</w:t>
      </w:r>
    </w:p>
    <w:bookmarkEnd w:id="824"/>
    <w:bookmarkStart w:name="z69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227-18, 227-19, следующего содержания:</w:t>
      </w:r>
    </w:p>
    <w:bookmarkEnd w:id="825"/>
    <w:bookmarkStart w:name="z69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"227-18 АО "Национальный центр кардиохирургии"</w:t>
      </w:r>
    </w:p>
    <w:bookmarkEnd w:id="826"/>
    <w:bookmarkStart w:name="z7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227-19 АО "Национальный центр нейрохирургии".</w:t>
      </w:r>
    </w:p>
    <w:bookmarkEnd w:id="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828"/>
    <w:bookmarkStart w:name="z72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2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защиты прав потребителей, межотраслевой координации, а также стратегические, контрольные, реализационные и регулятивные функции.";</w:t>
      </w:r>
    </w:p>
    <w:bookmarkEnd w:id="830"/>
    <w:bookmarkStart w:name="z72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1"/>
    <w:bookmarkStart w:name="z72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по регулированию естественных монополий, защите конкуренции и прав потребителей Министерства национальной экономики Республики Казахстан;";</w:t>
      </w:r>
    </w:p>
    <w:bookmarkEnd w:id="832"/>
    <w:bookmarkStart w:name="z72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36) и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3"/>
    <w:bookmarkStart w:name="z73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обеспечения реализации государственной политики в сфере защиты прав потребителей;</w:t>
      </w:r>
    </w:p>
    <w:bookmarkEnd w:id="834"/>
    <w:bookmarkStart w:name="z73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осуществления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потребителей;";</w:t>
      </w:r>
    </w:p>
    <w:bookmarkEnd w:id="835"/>
    <w:bookmarkStart w:name="z73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169-8), 169-9), 339-1), 339-3), 339-4), 339-5), 339-6), 339-7), 339-8), 339-9), 339-46), 339-47), 339-48), 339-49), 339-50), 339-51), 339-52), 339-53) и 339-60)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36"/>
    <w:bookmarkStart w:name="z73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7"/>
    <w:bookmarkStart w:name="z73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172) и 173) изложить в следующей редакции:</w:t>
      </w:r>
    </w:p>
    <w:bookmarkEnd w:id="838"/>
    <w:bookmarkStart w:name="z73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839"/>
    <w:bookmarkStart w:name="z73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выработка предложений по формированию и реализации государственной политики в сфере защиты прав потребителей;";</w:t>
      </w:r>
    </w:p>
    <w:bookmarkEnd w:id="840"/>
    <w:bookmarkStart w:name="z73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173-1), 175), 176), 177), 178), 179), 180), 181), 182), 183), 184), 186), 187) и 188) исключить;</w:t>
      </w:r>
    </w:p>
    <w:bookmarkEnd w:id="841"/>
    <w:bookmarkStart w:name="z73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190) изложить в следующей редакции:</w:t>
      </w:r>
    </w:p>
    <w:bookmarkEnd w:id="842"/>
    <w:bookmarkStart w:name="z73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"190) проведение межотраслевой координации государственных органов по обеспечению реализации государственной политики в сфере защиты прав потребителей;";</w:t>
      </w:r>
    </w:p>
    <w:bookmarkEnd w:id="843"/>
    <w:bookmarkStart w:name="z74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191), 192), 193), 194), 195), 196), 197, 197-1), 197-2), 198) и 198-1) исключить;</w:t>
      </w:r>
    </w:p>
    <w:bookmarkEnd w:id="844"/>
    <w:bookmarkStart w:name="z74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200) изложить в следующей редакции:</w:t>
      </w:r>
    </w:p>
    <w:bookmarkEnd w:id="845"/>
    <w:bookmarkStart w:name="z74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рассмотрение обращений физических и юридических лиц по вопросам защиты прав потребителей;";</w:t>
      </w:r>
    </w:p>
    <w:bookmarkEnd w:id="846"/>
    <w:bookmarkStart w:name="z74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201), 202), 204), 205), 205-1), 206-1), 206-2), 207), 209), 210), 211), 212), 213), 214), 215), 216), 217), 218), 220), 221), 222), 223), 225), 226), 227), 227-1) и 266-42) исключить;</w:t>
      </w:r>
    </w:p>
    <w:bookmarkEnd w:id="847"/>
    <w:bookmarkStart w:name="z74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18:</w:t>
      </w:r>
    </w:p>
    <w:bookmarkEnd w:id="848"/>
    <w:bookmarkStart w:name="z74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48) и 50) исключить;</w:t>
      </w:r>
    </w:p>
    <w:bookmarkEnd w:id="849"/>
    <w:bookmarkStart w:name="z74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"Перечень государственных учреждений – территориальных органов Комитета по регулированию естественных монополий и защите конкуренции Министерства национальной экономики Республики Казахстан" изложить в следующей редакции:</w:t>
      </w:r>
    </w:p>
    <w:bookmarkEnd w:id="850"/>
    <w:bookmarkStart w:name="z74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Казахстан";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противочумных станций, находящихся в ведении Комитета по защите прав потребителей Министерства национальной экономики Республики Казахстан"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республиканских государственных предприятий Комитета по защите прав потребителей Министерства национальной экономики Республики Казахстан"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3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органов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852"/>
    <w:bookmarkStart w:name="z75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853"/>
    <w:bookmarkStart w:name="z75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854"/>
    <w:bookmarkStart w:name="z75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855"/>
    <w:bookmarkStart w:name="z75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856"/>
    <w:bookmarkStart w:name="z75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857"/>
    <w:bookmarkStart w:name="z75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858"/>
    <w:bookmarkStart w:name="z76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859"/>
    <w:bookmarkStart w:name="z76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860"/>
    <w:bookmarkStart w:name="z76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861"/>
    <w:bookmarkStart w:name="z76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862"/>
    <w:bookmarkStart w:name="z76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863"/>
    <w:bookmarkStart w:name="z76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864"/>
    <w:bookmarkStart w:name="z76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865"/>
    <w:bookmarkStart w:name="z76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Южно-Казахстанской области.</w:t>
      </w:r>
    </w:p>
    <w:bookmarkEnd w:id="866"/>
    <w:bookmarkStart w:name="z76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Астане.</w:t>
      </w:r>
    </w:p>
    <w:bookmarkEnd w:id="867"/>
    <w:bookmarkStart w:name="z76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8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771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– территориальных подразделений Комитета контроля медицинской и фармацевтической деятельности Министерства здравоохранения и социального развития Республики Казахстан, Комитета оплаты медицинских услуг Министерства здравоохранения и социального развития Республики Казахстан, Комитета по защите прав потребителей Министерства национальной экономики Республики Казахстан Территориальные подразделения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</w:p>
    <w:bookmarkEnd w:id="869"/>
    <w:bookmarkStart w:name="z77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 в Департамент Комитета фармации по городу Астане Министерства здравоохранения Республики Казахстан</w:t>
      </w:r>
    </w:p>
    <w:bookmarkEnd w:id="870"/>
    <w:bookmarkStart w:name="z77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 в Департамент Комитета фармации по городу Алматы Министерства здравоохранения Республики Казахстан</w:t>
      </w:r>
    </w:p>
    <w:bookmarkEnd w:id="871"/>
    <w:bookmarkStart w:name="z77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 в Департамент Комитета фармации по Акмолинской области Министерства здравоохранения Республики Казахстан</w:t>
      </w:r>
    </w:p>
    <w:bookmarkEnd w:id="872"/>
    <w:bookmarkStart w:name="z77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 в Департамент Комитета фармации по Актюбинской области Министерства здравоохранения Республики Казахстан</w:t>
      </w:r>
    </w:p>
    <w:bookmarkEnd w:id="873"/>
    <w:bookmarkStart w:name="z77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 в Департамент Комитета фармации по Алматинской области Министерства здравоохранения Республики Казахстан</w:t>
      </w:r>
    </w:p>
    <w:bookmarkEnd w:id="874"/>
    <w:bookmarkStart w:name="z77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 в Департамент Комитета фармации по Атырауской области Министерства здравоохранения Республики Казахстан</w:t>
      </w:r>
    </w:p>
    <w:bookmarkEnd w:id="875"/>
    <w:bookmarkStart w:name="z77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 в Департамент Комитета фармации по Восточно-Казахстанской области Министерства здравоохранения Республики Казахстан</w:t>
      </w:r>
    </w:p>
    <w:bookmarkEnd w:id="876"/>
    <w:bookmarkStart w:name="z77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 в Департамент Комитета фармации по Жамбылской области Министерства здравоохранения Республики Казахстан</w:t>
      </w:r>
    </w:p>
    <w:bookmarkEnd w:id="877"/>
    <w:bookmarkStart w:name="z78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 в Департамент Комитета фармации по Западно-Казахстанской области Министерства здравоохранения Республики Казахстан</w:t>
      </w:r>
    </w:p>
    <w:bookmarkEnd w:id="878"/>
    <w:bookmarkStart w:name="z78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 в Департамент Комитета фармации по Карагандинской области Министерства здравоохранения Республики Казахстан</w:t>
      </w:r>
    </w:p>
    <w:bookmarkEnd w:id="879"/>
    <w:bookmarkStart w:name="z78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 в Департамент Комитета фармации по Костанайской области Министерства здравоохранения Республики Казахстан</w:t>
      </w:r>
    </w:p>
    <w:bookmarkEnd w:id="880"/>
    <w:bookmarkStart w:name="z78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 в Департамент Комитета фармации по Кызылординской области Министерства здравоохранения Республики Казахстан</w:t>
      </w:r>
    </w:p>
    <w:bookmarkEnd w:id="881"/>
    <w:bookmarkStart w:name="z78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 в Департамент Комитета фармации по Мангистауской области Министерства здравоохранения Республики Казахстан</w:t>
      </w:r>
    </w:p>
    <w:bookmarkEnd w:id="882"/>
    <w:bookmarkStart w:name="z78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 в Департамент Комитета фармации по Павлодарской области Министерства здравоохранения Республики Казахстан</w:t>
      </w:r>
    </w:p>
    <w:bookmarkEnd w:id="883"/>
    <w:bookmarkStart w:name="z78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 в Департамент Комитета фармации по Северо-Казахстанской области Министерства здравоохранения Республики Казахстан</w:t>
      </w:r>
    </w:p>
    <w:bookmarkEnd w:id="884"/>
    <w:bookmarkStart w:name="z78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 в Департамент Комитета фармации по Южно-Казахстанской области Министерства здравоохранения Республики Казахстан</w:t>
      </w:r>
    </w:p>
    <w:bookmarkEnd w:id="885"/>
    <w:bookmarkStart w:name="z788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оплаты медицинских услуг Министерства здравоохранения и социального развития Республики Казахстан</w:t>
      </w:r>
    </w:p>
    <w:bookmarkEnd w:id="886"/>
    <w:bookmarkStart w:name="z78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по городу Астане Министерства здравоохранения и социального развития Республики Казахстан в Департамент Комитета оплаты медицинских услуг по городу Астане Министерства здравоохранения Республики Казахстан</w:t>
      </w:r>
    </w:p>
    <w:bookmarkEnd w:id="887"/>
    <w:bookmarkStart w:name="z79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по городу Алматы Министерства здравоохранения и социального развития Республики Казахстан в Департамент Комитета оплаты медицинских услуг по городу Алматы Министерства здравоохранения Республики Казахстан</w:t>
      </w:r>
    </w:p>
    <w:bookmarkEnd w:id="888"/>
    <w:bookmarkStart w:name="z79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по Акмолинской области Министерства здравоохранения и социального развития Республики Казахстан в Департамент Комитета оплаты медицинских услуг по Акмолинской области Министерства здравоохранения Республики Казахстан</w:t>
      </w:r>
    </w:p>
    <w:bookmarkEnd w:id="889"/>
    <w:bookmarkStart w:name="z79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по Актюбинской области Министерства здравоохранения и социального развития Республики Казахстан в Департамент Комитета оплаты медицинских услуг по Актюбинской области Министерства здравоохранения Республики Казахстан</w:t>
      </w:r>
    </w:p>
    <w:bookmarkEnd w:id="890"/>
    <w:bookmarkStart w:name="z79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по Алматинской области Министерства здравоохранения и социального развития Республики Казахстан в Департамент Комитета оплаты медицинских услуг по Алматинской области Министерства здравоохранения Республики Казахстан</w:t>
      </w:r>
    </w:p>
    <w:bookmarkEnd w:id="891"/>
    <w:bookmarkStart w:name="z79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по Атырауской области Министерства здравоохранения и социального развития Республики Казахстан в Департамент Комитета оплаты медицинских услуг по Атырауской области Министерства здравоохранения Республики Казахстан.</w:t>
      </w:r>
    </w:p>
    <w:bookmarkEnd w:id="892"/>
    <w:bookmarkStart w:name="z79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по Восточно-Казахстанской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Восточно-Казахстанской области Министерства здравоохранения Республики Казахстан.</w:t>
      </w:r>
    </w:p>
    <w:bookmarkEnd w:id="893"/>
    <w:bookmarkStart w:name="z79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по Жамбылской области Министерства здравоохранения и социального развития Республики Казахстан в Департамент Комитета оплаты медицинских услуг по Жамбылской области Министерства здравоохранения Республики Казахстан.</w:t>
      </w:r>
    </w:p>
    <w:bookmarkEnd w:id="894"/>
    <w:bookmarkStart w:name="z79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по Западно-Казахстанской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Западно-Казахстанской области Министерства здравоохранения Республики Казахстан.</w:t>
      </w:r>
    </w:p>
    <w:bookmarkEnd w:id="895"/>
    <w:bookmarkStart w:name="z79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по Карагандинской области Министерства здравоохранения и социального развития Республики Казахстан в Департамент Комитета оплаты медицинских услуг по Карагандинской области Министерства здравоохранения Республики Казахстан.</w:t>
      </w:r>
    </w:p>
    <w:bookmarkEnd w:id="896"/>
    <w:bookmarkStart w:name="z79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по Костанайской области Министерства здравоохранения и социального развития Республики Казахстан в Департамент Комитета оплаты медицинских услуг по Костанайской области Министерства здравоохранения Республики Казахстан.</w:t>
      </w:r>
    </w:p>
    <w:bookmarkEnd w:id="897"/>
    <w:bookmarkStart w:name="z80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по Кызылординской области Министерства здравоохранения и социального развития Республики Казахстан в Департамент Комитета оплаты медицинских услуг по Кызылординской области Министерства здравоохранения Республики Казахстан.</w:t>
      </w:r>
    </w:p>
    <w:bookmarkEnd w:id="898"/>
    <w:bookmarkStart w:name="z80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по Мангистауской области Министерства здравоохранения и социального развития Республики Казахстан в Департамент Комитета оплаты медицинских услуг по Мангистауской области Министерства здравоохранения Республики Казахстан.</w:t>
      </w:r>
    </w:p>
    <w:bookmarkEnd w:id="899"/>
    <w:bookmarkStart w:name="z80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по Павлодарской области Министерства здравоохранения и социального развития Республики Казахстан в Департамент Комитета оплаты медицинских услуг по Павлодарской области Министерства здравоохранения Республики Казахстан.</w:t>
      </w:r>
    </w:p>
    <w:bookmarkEnd w:id="900"/>
    <w:bookmarkStart w:name="z80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по Северо-Казахстанской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Северо-Казахстанской области Министерства здравоохранения Республики Казахстан.</w:t>
      </w:r>
    </w:p>
    <w:bookmarkEnd w:id="901"/>
    <w:bookmarkStart w:name="z80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по Южно-Казахстанской области Министерства здравоохранения и социального развития Республики Казахстан в Департамент Комитета оплаты медицинских услуг по Южно-Казахстанской области Министерства здравоохранения Республики Казахстан.</w:t>
      </w:r>
    </w:p>
    <w:bookmarkEnd w:id="902"/>
    <w:bookmarkStart w:name="z805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по защите прав потребителей Министерства национальной экономики Республики Казахстан</w:t>
      </w:r>
    </w:p>
    <w:bookmarkEnd w:id="903"/>
    <w:bookmarkStart w:name="z80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4"/>
    <w:bookmarkStart w:name="z80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Аккольское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5"/>
    <w:bookmarkStart w:name="z80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Аршалынское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6"/>
    <w:bookmarkStart w:name="z80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Астраханское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7"/>
    <w:bookmarkStart w:name="z81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Атбасарское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8"/>
    <w:bookmarkStart w:name="z81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Буландынское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09"/>
    <w:bookmarkStart w:name="z81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Егиндыкольское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0"/>
    <w:bookmarkStart w:name="z81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Енбекшильдерское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1"/>
    <w:bookmarkStart w:name="z81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Ерейментауское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2"/>
    <w:bookmarkStart w:name="z81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</w:t>
      </w:r>
    </w:p>
    <w:bookmarkEnd w:id="913"/>
    <w:bookmarkStart w:name="z81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Жаксынское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4"/>
    <w:bookmarkStart w:name="z81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Жаркаинское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5"/>
    <w:bookmarkStart w:name="z81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Зерендинское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6"/>
    <w:bookmarkStart w:name="z81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Коргалжынское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7"/>
    <w:bookmarkStart w:name="z82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Сандыктауское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8"/>
    <w:bookmarkStart w:name="z82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Степногорское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19"/>
    <w:bookmarkStart w:name="z82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Кокшетауское городское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0"/>
    <w:bookmarkStart w:name="z82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Целиноградское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1"/>
    <w:bookmarkStart w:name="z82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Шортандинское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2"/>
    <w:bookmarkStart w:name="z82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 в Бурабайское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Казахстан.</w:t>
      </w:r>
    </w:p>
    <w:bookmarkEnd w:id="923"/>
    <w:bookmarkStart w:name="z82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4"/>
    <w:bookmarkStart w:name="z82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Актобинское городское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5"/>
    <w:bookmarkStart w:name="z82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Айтекебийское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6"/>
    <w:bookmarkStart w:name="z82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Алгинское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7"/>
    <w:bookmarkStart w:name="z83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Байганинское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8"/>
    <w:bookmarkStart w:name="z83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Иргизское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29"/>
    <w:bookmarkStart w:name="z83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Каргалинское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0"/>
    <w:bookmarkStart w:name="z83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Кобдинское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1"/>
    <w:bookmarkStart w:name="z83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Мартукское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2"/>
    <w:bookmarkStart w:name="z83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Мугалжарское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3"/>
    <w:bookmarkStart w:name="z83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Темирское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4"/>
    <w:bookmarkStart w:name="z83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Уилское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5"/>
    <w:bookmarkStart w:name="z83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Хромтауское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6"/>
    <w:bookmarkStart w:name="z83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 в Шалкарское районное Управление охраны общественного здоровья Департамента охраны общественного здоровья Актюбинской области Комитета охраны общественного здоровья Министерства здравоохранения Республики Казахстан.</w:t>
      </w:r>
    </w:p>
    <w:bookmarkEnd w:id="937"/>
    <w:bookmarkStart w:name="z84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38"/>
    <w:bookmarkStart w:name="z84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39"/>
    <w:bookmarkStart w:name="z84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Алакольское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0"/>
    <w:bookmarkStart w:name="z84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Балхашское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1"/>
    <w:bookmarkStart w:name="z84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Енбекшиказахское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2"/>
    <w:bookmarkStart w:name="z84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Ескельдинское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3"/>
    <w:bookmarkStart w:name="z84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4"/>
    <w:bookmarkStart w:name="z84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Илийское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5"/>
    <w:bookmarkStart w:name="z84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Карасайское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6"/>
    <w:bookmarkStart w:name="z84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Каратальское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7"/>
    <w:bookmarkStart w:name="z85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Кербулакское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8"/>
    <w:bookmarkStart w:name="z85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Коксуское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49"/>
    <w:bookmarkStart w:name="z85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Панфиловское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0"/>
    <w:bookmarkStart w:name="z85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      в Райымбекское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1"/>
    <w:bookmarkStart w:name="z85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Саркандское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2"/>
    <w:bookmarkStart w:name="z85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Талгарское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3"/>
    <w:bookmarkStart w:name="z85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Уйгурское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4"/>
    <w:bookmarkStart w:name="z85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Капшагайское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5"/>
    <w:bookmarkStart w:name="z85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Талдыкорганское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6"/>
    <w:bookmarkStart w:name="z85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 в Текелийское городское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Казахстан.</w:t>
      </w:r>
    </w:p>
    <w:bookmarkEnd w:id="957"/>
    <w:bookmarkStart w:name="z86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58"/>
    <w:bookmarkStart w:name="z86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Атырауское городское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59"/>
    <w:bookmarkStart w:name="z86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0"/>
    <w:bookmarkStart w:name="z86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1"/>
    <w:bookmarkStart w:name="z86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2"/>
    <w:bookmarkStart w:name="z86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Кзылкугинское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 </w:t>
      </w:r>
    </w:p>
    <w:bookmarkEnd w:id="963"/>
    <w:bookmarkStart w:name="z86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4"/>
    <w:bookmarkStart w:name="z86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Макатское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5"/>
    <w:bookmarkStart w:name="z86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в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Казахстан.</w:t>
      </w:r>
    </w:p>
    <w:bookmarkEnd w:id="966"/>
    <w:bookmarkStart w:name="z86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67"/>
    <w:bookmarkStart w:name="z87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Усть-Каменогорское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68"/>
    <w:bookmarkStart w:name="z87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Семейское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69"/>
    <w:bookmarkStart w:name="z87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Аягозское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0"/>
    <w:bookmarkStart w:name="z87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1"/>
    <w:bookmarkStart w:name="z87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Бескарагайское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2"/>
    <w:bookmarkStart w:name="z87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Бородулихинское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3"/>
    <w:bookmarkStart w:name="z87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Глубоковское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4"/>
    <w:bookmarkStart w:name="z87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Жарминское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5"/>
    <w:bookmarkStart w:name="z87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Зайсанское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6"/>
    <w:bookmarkStart w:name="z87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Зыряновское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7"/>
    <w:bookmarkStart w:name="z88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Катон-Карагайское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8"/>
    <w:bookmarkStart w:name="z88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Кокпектинское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79"/>
    <w:bookmarkStart w:name="z88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Курчатовское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0"/>
    <w:bookmarkStart w:name="z88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Курчумское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1"/>
    <w:bookmarkStart w:name="z88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Риддерское городское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2"/>
    <w:bookmarkStart w:name="z88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Тарбагатайское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3"/>
    <w:bookmarkStart w:name="z88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Уланское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4"/>
    <w:bookmarkStart w:name="z88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Урджарское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5"/>
    <w:bookmarkStart w:name="z88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 в Шемонайхинское районное Управление охраны общественного здоровья Департамента охраны общественного здоровья Восточно-Казахстанской области Комитета охраны общественного здоровья Министерства здравоохранения Республики Казахстан.</w:t>
      </w:r>
    </w:p>
    <w:bookmarkEnd w:id="986"/>
    <w:bookmarkStart w:name="z88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87"/>
    <w:bookmarkStart w:name="z89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Таразское городское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88"/>
    <w:bookmarkStart w:name="z89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Байзакское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89"/>
    <w:bookmarkStart w:name="z89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Т. Рыскулова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0"/>
    <w:bookmarkStart w:name="z89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1"/>
    <w:bookmarkStart w:name="z89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Жуалынское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2"/>
    <w:bookmarkStart w:name="z89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Кордайское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3"/>
    <w:bookmarkStart w:name="z89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Меркенское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4"/>
    <w:bookmarkStart w:name="z89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Мойынкумское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5"/>
    <w:bookmarkStart w:name="z89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Сарысуское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6"/>
    <w:bookmarkStart w:name="z89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Таласское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7"/>
    <w:bookmarkStart w:name="z90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 в Шуское районное Управление охраны общественного здоровья Департамента охраны общественного здоровья Жамбылской области Комитета охраны общественного здоровья Министерства здравоохранения Республики Казахстан.</w:t>
      </w:r>
    </w:p>
    <w:bookmarkEnd w:id="998"/>
    <w:bookmarkStart w:name="z90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999"/>
    <w:bookmarkStart w:name="z90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Уральское городское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0"/>
    <w:bookmarkStart w:name="z90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Акжаикское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1"/>
    <w:bookmarkStart w:name="z90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Бокейординское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2"/>
    <w:bookmarkStart w:name="z90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Бурлинское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3"/>
    <w:bookmarkStart w:name="z90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Жангалинское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4"/>
    <w:bookmarkStart w:name="z90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Жанибекское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5"/>
    <w:bookmarkStart w:name="z90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Зеленовское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6"/>
    <w:bookmarkStart w:name="z90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Казталовское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7"/>
    <w:bookmarkStart w:name="z91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Каратобинское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8"/>
    <w:bookmarkStart w:name="z9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Сырымское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09"/>
    <w:bookmarkStart w:name="z91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Таскалинское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0"/>
    <w:bookmarkStart w:name="z91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Теректинское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1"/>
    <w:bookmarkStart w:name="z91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 в Чингирлауское районное Управление охраны общественного здоровья Департамента охраны общественного здоровья Западно-Казахстанской области Комитета охраны общественного здоровья Министерства здравоохранения Республики Казахстан.</w:t>
      </w:r>
    </w:p>
    <w:bookmarkEnd w:id="1012"/>
    <w:bookmarkStart w:name="z91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3"/>
    <w:bookmarkStart w:name="z91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Абайское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4"/>
    <w:bookmarkStart w:name="z91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5"/>
    <w:bookmarkStart w:name="z91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Бухаржырауское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6"/>
    <w:bookmarkStart w:name="z91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Жанааркинское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7"/>
    <w:bookmarkStart w:name="z92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Каркаралинское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8"/>
    <w:bookmarkStart w:name="z92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Казыбек би города Караганда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19"/>
    <w:bookmarkStart w:name="z92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Караганды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Октябрьского района города Караганды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0"/>
    <w:bookmarkStart w:name="z92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Нуринское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1"/>
    <w:bookmarkStart w:name="z92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Осакаровское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2"/>
    <w:bookmarkStart w:name="z92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Улытауское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3"/>
    <w:bookmarkStart w:name="z9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Шетское районное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4"/>
    <w:bookmarkStart w:name="z9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Балхашское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5"/>
    <w:bookmarkStart w:name="z92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Жезказганское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6"/>
    <w:bookmarkStart w:name="z92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Каражалское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7"/>
    <w:bookmarkStart w:name="z93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Приозерское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8"/>
    <w:bookmarkStart w:name="z93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Саранское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29"/>
    <w:bookmarkStart w:name="z93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Сатпаевское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0"/>
    <w:bookmarkStart w:name="z93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Темиртауское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1"/>
    <w:bookmarkStart w:name="z93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 в Шахтинское городское Управление охраны общественного здоровья Департамента охраны общественного здоровья Карагандинской области Комитета охраны общественного здоровья Министерства здравоохранения Республики Казахстан.</w:t>
      </w:r>
    </w:p>
    <w:bookmarkEnd w:id="1032"/>
    <w:bookmarkStart w:name="z93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Костанайской области Комитета охраны общественного здоровья Министерства здравоохранения Республики Казахстан</w:t>
      </w:r>
    </w:p>
    <w:bookmarkEnd w:id="1033"/>
    <w:bookmarkStart w:name="z93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4"/>
    <w:bookmarkStart w:name="z93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Амангельдинское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5"/>
    <w:bookmarkStart w:name="z93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6"/>
    <w:bookmarkStart w:name="z93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7"/>
    <w:bookmarkStart w:name="z94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Жангельдинское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8"/>
    <w:bookmarkStart w:name="z94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39"/>
    <w:bookmarkStart w:name="z94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Камыстинское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0"/>
    <w:bookmarkStart w:name="z94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Карабалыкское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1"/>
    <w:bookmarkStart w:name="z94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Карасуское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2"/>
    <w:bookmarkStart w:name="z94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Мендыкаринское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3"/>
    <w:bookmarkStart w:name="z94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4"/>
    <w:bookmarkStart w:name="z94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Сарыкольское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5"/>
    <w:bookmarkStart w:name="z94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Тарановское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6"/>
    <w:bookmarkStart w:name="z94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Узункольское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7"/>
    <w:bookmarkStart w:name="z95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Федоровское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8"/>
    <w:bookmarkStart w:name="z95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49"/>
    <w:bookmarkStart w:name="z95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Костанайское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0"/>
    <w:bookmarkStart w:name="z95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города Костанай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1"/>
    <w:bookmarkStart w:name="z95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 в Лисаковское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2"/>
    <w:bookmarkStart w:name="z95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в 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Казахстан.</w:t>
      </w:r>
    </w:p>
    <w:bookmarkEnd w:id="1053"/>
    <w:bookmarkStart w:name="z95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4"/>
    <w:bookmarkStart w:name="z95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Аральское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5"/>
    <w:bookmarkStart w:name="z95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Казалинское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6"/>
    <w:bookmarkStart w:name="z95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Кармакшинское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7"/>
    <w:bookmarkStart w:name="z96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Жалагашское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8"/>
    <w:bookmarkStart w:name="z96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Сырдарьинское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59"/>
    <w:bookmarkStart w:name="z96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Шиелийское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0"/>
    <w:bookmarkStart w:name="z96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Жанакорганское районное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1"/>
    <w:bookmarkStart w:name="z96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 в Кызылординское городское Управление охраны общественного здоровья Департамента охраны общественного здоровья Кызылординской области Комитета охраны общественного здоровья Министерства здравоохранения Республики Казахстан.</w:t>
      </w:r>
    </w:p>
    <w:bookmarkEnd w:id="1062"/>
    <w:bookmarkStart w:name="z96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3"/>
    <w:bookmarkStart w:name="z96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Актауское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4"/>
    <w:bookmarkStart w:name="z96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Жанаозенское городское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5"/>
    <w:bookmarkStart w:name="z96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Мангистауское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6"/>
    <w:bookmarkStart w:name="z96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Тупкараганское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7"/>
    <w:bookmarkStart w:name="z97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Бейнеуское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8"/>
    <w:bookmarkStart w:name="z97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Каракиянское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69"/>
    <w:bookmarkStart w:name="z97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 в Мунайлинское районное Управление охраны общественного здоровья Департамента охраны общественного здоровья Мангистауской области Комитета охраны общественного здоровья Министерства здравоохранения Республики Казахстан.</w:t>
      </w:r>
    </w:p>
    <w:bookmarkEnd w:id="1070"/>
    <w:bookmarkStart w:name="z97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1"/>
    <w:bookmarkStart w:name="z97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2"/>
    <w:bookmarkStart w:name="z97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Аксуское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3"/>
    <w:bookmarkStart w:name="z97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Экибастузское городское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4"/>
    <w:bookmarkStart w:name="z97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5"/>
    <w:bookmarkStart w:name="z97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Актогайское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6"/>
    <w:bookmarkStart w:name="z97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Железинское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 </w:t>
      </w:r>
    </w:p>
    <w:bookmarkEnd w:id="1077"/>
    <w:bookmarkStart w:name="z98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Иртышское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8"/>
    <w:bookmarkStart w:name="z98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79"/>
    <w:bookmarkStart w:name="z98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0"/>
    <w:bookmarkStart w:name="z98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Майское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1"/>
    <w:bookmarkStart w:name="z98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2"/>
    <w:bookmarkStart w:name="z98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Успенское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3"/>
    <w:bookmarkStart w:name="z98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в Щербактинское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Казахстан.</w:t>
      </w:r>
    </w:p>
    <w:bookmarkEnd w:id="1084"/>
    <w:bookmarkStart w:name="z98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85"/>
    <w:bookmarkStart w:name="z98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Петропавловское городское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86"/>
    <w:bookmarkStart w:name="z98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Айыртауское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87"/>
    <w:bookmarkStart w:name="z99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88"/>
    <w:bookmarkStart w:name="z99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Аккайынское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89"/>
    <w:bookmarkStart w:name="z99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имени Габита Мусрепова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0"/>
    <w:bookmarkStart w:name="z99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Есильское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1"/>
    <w:bookmarkStart w:name="z99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Кызылжарское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2"/>
    <w:bookmarkStart w:name="z99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Магжана Жумабаева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3"/>
    <w:bookmarkStart w:name="z99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Жамбылское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4"/>
    <w:bookmarkStart w:name="z99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 в Мамлютское районное Управление Департамента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5"/>
    <w:bookmarkStart w:name="z99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Тайыншинское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6"/>
    <w:bookmarkStart w:name="z99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Тимирязевское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7"/>
    <w:bookmarkStart w:name="z100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Уалихановское районное Управление охраны общественного здоровья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8"/>
    <w:bookmarkStart w:name="z100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района Шал акына Департамента охраны общественного здоровья Северо-Казахстанской области Комитета охраны общественного здоровья Министерства здравоохранения Республики Казахстан.</w:t>
      </w:r>
    </w:p>
    <w:bookmarkEnd w:id="1099"/>
    <w:bookmarkStart w:name="z100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Департамент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0"/>
    <w:bookmarkStart w:name="z100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Арысское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1"/>
    <w:bookmarkStart w:name="z100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Байдибекское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2"/>
    <w:bookmarkStart w:name="z100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Казыгуртское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3"/>
    <w:bookmarkStart w:name="z100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Махтааральское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4"/>
    <w:bookmarkStart w:name="z100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Отрарское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5"/>
    <w:bookmarkStart w:name="z100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Ордабасинское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6"/>
    <w:bookmarkStart w:name="z100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Сайрамское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7"/>
    <w:bookmarkStart w:name="z101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Сарыагашское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8"/>
    <w:bookmarkStart w:name="z101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Сузакское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09"/>
    <w:bookmarkStart w:name="z101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Толебийское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0"/>
    <w:bookmarkStart w:name="z101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Тюлькубасское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1"/>
    <w:bookmarkStart w:name="z101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Шардаринское районное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2"/>
    <w:bookmarkStart w:name="z101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Абайского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3"/>
    <w:bookmarkStart w:name="z101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Аль-Фарабийского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4"/>
    <w:bookmarkStart w:name="z101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Енбекшинского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5"/>
    <w:bookmarkStart w:name="z101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Управление охраны общественного здоровья Каратауского района города Шымкент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6"/>
    <w:bookmarkStart w:name="z101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Кентауское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7"/>
    <w:bookmarkStart w:name="z102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 в Туркестанское городское Управление охраны общественного здоровья Департамента охраны общественного здоровья Южно-Казахстанской области Комитета охраны общественного здоровья Министерства здравоохранения Республики Казахстан.</w:t>
      </w:r>
    </w:p>
    <w:bookmarkEnd w:id="1118"/>
    <w:bookmarkStart w:name="z102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Департамент по защите прав потребителей города Алматы Комитета по защите прав потребителей Министерства национальной экономики Республики Казахстан в Департамент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19"/>
    <w:bookmarkStart w:name="z102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Алатауского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0"/>
    <w:bookmarkStart w:name="z102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Ауэзовского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1"/>
    <w:bookmarkStart w:name="z102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Алмалинского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2"/>
    <w:bookmarkStart w:name="z102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Бостандыкского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3"/>
    <w:bookmarkStart w:name="z102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Жетысуского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4"/>
    <w:bookmarkStart w:name="z102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Медеуского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5"/>
    <w:bookmarkStart w:name="z102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Турксибского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6"/>
    <w:bookmarkStart w:name="z102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 в Управление охраны общественного здоровья Наурызбайского района города Алматы Департамента охраны общественного здоровья города Алматы Комитета охраны общественного здоровья Министерства здравоохранения Республики Казахстан.</w:t>
      </w:r>
    </w:p>
    <w:bookmarkEnd w:id="1127"/>
    <w:bookmarkStart w:name="z103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Департамент по защите прав потребителей города Астаны Комитета по защите прав потребителей Министерства национальной экономики Республики Казахстан в Департамент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28"/>
    <w:bookmarkStart w:name="z103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по защите прав потребителей Алматинского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Алматинского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29"/>
    <w:bookmarkStart w:name="z103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 защите прав потребителей Есильского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Есильского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30"/>
    <w:bookmarkStart w:name="z103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по защите прав потребителей Сарыаркинского района города Астаны Департамента по защите прав потребителей города Астаны Комитета по защите прав потребителей Министерства национальной экономики Республики Казахстан в Управление охраны общественного здоровья Сарыаркинского района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Казахстан.</w:t>
      </w:r>
    </w:p>
    <w:bookmarkEnd w:id="1131"/>
    <w:bookmarkStart w:name="z103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Департамент по защите прав потребителей на транспорте Комитета по защите прав потребителей Министерства национальной экономики Республики Казахстан в Департамент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2"/>
    <w:bookmarkStart w:name="z103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Актюбинское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3"/>
    <w:bookmarkStart w:name="z103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Алматинское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4"/>
    <w:bookmarkStart w:name="z103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Атбасарское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5"/>
    <w:bookmarkStart w:name="z103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Атырауское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6"/>
    <w:bookmarkStart w:name="z103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Жамбылское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7"/>
    <w:bookmarkStart w:name="z104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Жана-Аркинское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8"/>
    <w:bookmarkStart w:name="z104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Защитинское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39"/>
    <w:bookmarkStart w:name="z104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Карагандинское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0"/>
    <w:bookmarkStart w:name="z104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Кокшетауское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1"/>
    <w:bookmarkStart w:name="z104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Костанайское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2"/>
    <w:bookmarkStart w:name="z104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Кызылординское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3"/>
    <w:bookmarkStart w:name="z104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Мангистауское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4"/>
    <w:bookmarkStart w:name="z104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Павлодарское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5"/>
    <w:bookmarkStart w:name="z104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Семейское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6"/>
    <w:bookmarkStart w:name="z104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Уральское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7"/>
    <w:bookmarkStart w:name="z105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 в Шымкентское отделенческое Управление охраны общественного здоровья на транспорте Департамента охраны общественного здоровья на транспорте Комитета охраны общественного здоровья Министерства здравоохранения Республики Казахстан.</w:t>
      </w:r>
    </w:p>
    <w:bookmarkEnd w:id="1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53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149"/>
    <w:bookmarkStart w:name="z105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Казахстан.</w:t>
      </w:r>
    </w:p>
    <w:bookmarkEnd w:id="1150"/>
    <w:bookmarkStart w:name="z105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Министерства здравоохранения Республики Казахстан.</w:t>
      </w:r>
    </w:p>
    <w:bookmarkEnd w:id="1151"/>
    <w:bookmarkStart w:name="z105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Казахстан.</w:t>
      </w:r>
    </w:p>
    <w:bookmarkEnd w:id="1152"/>
    <w:bookmarkStart w:name="z105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Казахстан.</w:t>
      </w:r>
    </w:p>
    <w:bookmarkEnd w:id="1153"/>
    <w:bookmarkStart w:name="z105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Казахстан.</w:t>
      </w:r>
    </w:p>
    <w:bookmarkEnd w:id="1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кожно-венерологический институт" Министерства здравоохранения Республики Казахстан.</w:t>
      </w:r>
    </w:p>
    <w:bookmarkEnd w:id="1155"/>
    <w:bookmarkStart w:name="z10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Казахстан.</w:t>
      </w:r>
    </w:p>
    <w:bookmarkEnd w:id="1156"/>
    <w:bookmarkStart w:name="z10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</w:r>
    </w:p>
    <w:bookmarkEnd w:id="1157"/>
    <w:bookmarkStart w:name="z10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Казахстан.</w:t>
      </w:r>
    </w:p>
    <w:bookmarkEnd w:id="1158"/>
    <w:bookmarkStart w:name="z10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Казахстан.</w:t>
      </w:r>
    </w:p>
    <w:bookmarkEnd w:id="1159"/>
    <w:bookmarkStart w:name="z10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Казахстан.</w:t>
      </w:r>
    </w:p>
    <w:bookmarkEnd w:id="1160"/>
    <w:bookmarkStart w:name="z10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санитарной авиации" Министерства здравоохранения Республики Казахстан.</w:t>
      </w:r>
    </w:p>
    <w:bookmarkEnd w:id="1161"/>
    <w:bookmarkStart w:name="z10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Казахстан.</w:t>
      </w:r>
    </w:p>
    <w:bookmarkEnd w:id="1162"/>
    <w:bookmarkStart w:name="z10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Казахстан.</w:t>
      </w:r>
    </w:p>
    <w:bookmarkEnd w:id="1163"/>
    <w:bookmarkStart w:name="z10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Казахстан.</w:t>
      </w:r>
    </w:p>
    <w:bookmarkEnd w:id="1164"/>
    <w:bookmarkStart w:name="z10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Республики Казахстан.</w:t>
      </w:r>
    </w:p>
    <w:bookmarkEnd w:id="1165"/>
    <w:bookmarkStart w:name="z10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предприятие на праве хозяйственного ведения "Республиканский центр крови"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крови" Министерства здравоохранения Республики Казахстан.</w:t>
      </w:r>
    </w:p>
    <w:bookmarkEnd w:id="1166"/>
    <w:bookmarkStart w:name="z10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Казахстан.</w:t>
      </w:r>
    </w:p>
    <w:bookmarkEnd w:id="1167"/>
    <w:bookmarkStart w:name="z10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"Научный центр педиатрии и детской хирургии" Министерства здравоохранения Республики Казахстан.</w:t>
      </w:r>
    </w:p>
    <w:bookmarkEnd w:id="1168"/>
    <w:bookmarkStart w:name="z10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центр гигиены труда и профессиональных заболеваний" Министерства здравоохранения Республики Казахстан.</w:t>
      </w:r>
    </w:p>
    <w:bookmarkEnd w:id="1169"/>
    <w:bookmarkStart w:name="z10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Казахстан.</w:t>
      </w:r>
    </w:p>
    <w:bookmarkEnd w:id="1170"/>
    <w:bookmarkStart w:name="z10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"Центральный клинический госпиталь для инвалидов Отечественной войны" Министерства здравоохранения Республики Казахстан.</w:t>
      </w:r>
    </w:p>
    <w:bookmarkEnd w:id="1171"/>
    <w:bookmarkStart w:name="z10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"Республиканский центр реабилитации "Бурабай" Министерства здравоохранения и социального развития Республики Казахстан в республиканское государственное предприятие на праве хозяйственного ведения "Республиканский центр реабилитации "Бурабай"" Министерства здравоохранения Республики Казахстан.</w:t>
      </w:r>
    </w:p>
    <w:bookmarkEnd w:id="1172"/>
    <w:bookmarkStart w:name="z10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и социального развития Республики Казахстан в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Республики Казахстан.</w:t>
      </w:r>
    </w:p>
    <w:bookmarkEnd w:id="1173"/>
    <w:bookmarkStart w:name="z10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"Детский клинический санаторий "Алатау" Министерства здравоохранения и социального развития Республики Казахстан в республиканское государственное казенное предприятие "Детский клинический санаторий "Алатау" Министерства здравоохранения Республики Казахстан.</w:t>
      </w:r>
    </w:p>
    <w:bookmarkEnd w:id="1174"/>
    <w:bookmarkStart w:name="z10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"Республиканский детский реабилитационный центр "Балбулак" Министерства здравоохранения и социального развития Республики Казахстан в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Казахстан.</w:t>
      </w:r>
    </w:p>
    <w:bookmarkEnd w:id="1175"/>
    <w:bookmarkStart w:name="z1081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176"/>
    <w:bookmarkStart w:name="z10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 Министерства здравоохранения и социального развития Республики Казахстан в государственное учреждение "Казахский республиканский лепрозорий" Министерства здравоохранения Республики Казахстан.</w:t>
      </w:r>
    </w:p>
    <w:bookmarkEnd w:id="1177"/>
    <w:bookmarkStart w:name="z10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и социального развития Республики Казахстан в государственное учреждение "Республиканская психиатрическая больница специализированного типа с интенсивным наблюдением" Министерства здравоохранения Республики Казахстан.</w:t>
      </w:r>
    </w:p>
    <w:bookmarkEnd w:id="1178"/>
    <w:bookmarkStart w:name="z10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"Республиканский центр специального медицинского обеспечения" Министерства здравоохранения и социального развития Республики Казахстан в государственное учреждение "Республиканский центр специального медицинского обеспечения" Министерства здравоохранения Республики Казахстан. 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086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юридических лиц Комитета по защите прав потребителей Министерства национальной экономики Республики Казахстан</w:t>
      </w:r>
    </w:p>
    <w:bookmarkEnd w:id="1180"/>
    <w:bookmarkStart w:name="z1087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Государственные предприятия</w:t>
      </w:r>
    </w:p>
    <w:bookmarkEnd w:id="1181"/>
    <w:bookmarkStart w:name="z10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 в республиканское государственное казенное предприятие "Научный центр гигиены и эпидемиологии имени Хамзы Жуматова" Комитета охраны общественного здоровья Министерства здравоохранения Республики Казахстан.</w:t>
      </w:r>
    </w:p>
    <w:bookmarkEnd w:id="1182"/>
    <w:bookmarkStart w:name="z10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"Казахский научный центр карантинных и зоонозных инфекций имени Масгута Айкимбаева" Комитета охраны общественного здоровья Министерства здравоохранения Республики Казахстан.</w:t>
      </w:r>
    </w:p>
    <w:bookmarkEnd w:id="1183"/>
    <w:bookmarkStart w:name="z10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Комитета охраны общественного здоровья Министерства здравоохранения Республики Казахстан.</w:t>
      </w:r>
    </w:p>
    <w:bookmarkEnd w:id="1184"/>
    <w:bookmarkStart w:name="z10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в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Казахстан.</w:t>
      </w:r>
    </w:p>
    <w:bookmarkEnd w:id="1185"/>
    <w:bookmarkStart w:name="z109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1186"/>
    <w:bookmarkStart w:name="z10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Араломорская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"Араломорская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87"/>
    <w:bookmarkStart w:name="z10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"Актюбинская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"Актюбинская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88"/>
    <w:bookmarkStart w:name="z10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"Атырауская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"Атырауская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89"/>
    <w:bookmarkStart w:name="z10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"Жамбылская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"Жамбылская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0"/>
    <w:bookmarkStart w:name="z10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"Кызылординская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"Кызылординская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1"/>
    <w:bookmarkStart w:name="z10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"Мангистауская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2"/>
    <w:bookmarkStart w:name="z10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"Уральская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"Уральская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3"/>
    <w:bookmarkStart w:name="z11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"Талдыкорганская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"Талдыкорганская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4"/>
    <w:bookmarkStart w:name="z11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"Шымкентская противочумная станция" Комитета по защите прав потребителей Министерства национальной экономики Республики Казахстан в государственное учреждение "Шымкентская противочумная станция" Комитета охраны общественного здоровья Министерства здравоохранения Республики Казахстан.</w:t>
      </w:r>
    </w:p>
    <w:bookmarkEnd w:id="1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103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196"/>
    <w:bookmarkStart w:name="z11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2014 г., № 59-60, ст. 551).</w:t>
      </w:r>
    </w:p>
    <w:bookmarkEnd w:id="1197"/>
    <w:bookmarkStart w:name="z11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2014 года № 1403 "О некоторых вопросах судебной экспертизы" (САПП Республики Казахстан, 2014 г., № 83-84, ст. 724).</w:t>
      </w:r>
    </w:p>
    <w:bookmarkEnd w:id="1198"/>
    <w:bookmarkStart w:name="z11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2015 года № 18 "О внесении изменений и дополнения в некоторые решения Правительства Республики Казахстан" (САПП Республики Казахстан, 2015 г., № 2, ст. 9).</w:t>
      </w:r>
    </w:p>
    <w:bookmarkEnd w:id="1199"/>
    <w:bookmarkStart w:name="z110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15 апреля 2015 года № 236 "О некоторых вопросах Министерства здравоохранения и социального развития Республики Казахстан" (САПП Республики Казахстан, 2015 г., № 22, ст. 129).</w:t>
      </w:r>
    </w:p>
    <w:bookmarkEnd w:id="1200"/>
    <w:bookmarkStart w:name="z11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 (САПП Республики Казахстан, 2015 г., № 33, ст. 221).</w:t>
      </w:r>
    </w:p>
    <w:bookmarkEnd w:id="1201"/>
    <w:bookmarkStart w:name="z11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2015 года № 988 "О внесении изменений и дополнений в некоторые решения Правительства Республики Казахстан" (САПП Республики Казахстан, 2015 г., № 63-64, ст. 496).</w:t>
      </w:r>
    </w:p>
    <w:bookmarkEnd w:id="1202"/>
    <w:bookmarkStart w:name="z11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31).</w:t>
      </w:r>
    </w:p>
    <w:bookmarkEnd w:id="1203"/>
    <w:bookmarkStart w:name="z11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2016 года № 339 "О внесении изменений в постановление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 (САПП Республики Казахстан, 2016 г., № 35, ст. 204).</w:t>
      </w:r>
    </w:p>
    <w:bookmarkEnd w:id="1204"/>
    <w:bookmarkStart w:name="z11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389 "О создании фонда социального медицинского страхования".</w:t>
      </w:r>
    </w:p>
    <w:bookmarkEnd w:id="1205"/>
    <w:bookmarkStart w:name="z11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июля 2016 года № 391 "О переименовании акционерного общества "Информационно-аналитический центр по проблемам занятости" (САПП Республики Казахстан, 2016 г., № 39, ст. 232).</w:t>
      </w:r>
    </w:p>
    <w:bookmarkEnd w:id="1206"/>
    <w:bookmarkStart w:name="z11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2016 год № 681 "О реорганизации Республиканского государственного предприятия на праве хозяйственного ведения "Южно-Казахстанская государственная фармацевтическая академия" Министерства здравоохранения и социального развития Республики Казахстан" (САПП Республики Казахстан, 2016 г., № 57, ст. 363).</w:t>
      </w:r>
    </w:p>
    <w:bookmarkEnd w:id="1207"/>
    <w:bookmarkStart w:name="z11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ноября 2016 года № 706 "О внесении изменений и дополнения в некоторые решения Правительства Республики Казахстан" (САПП Республики Казахстан, 2016 г., № 59-60, ст. 376).</w:t>
      </w:r>
    </w:p>
    <w:bookmarkEnd w:id="1208"/>
    <w:bookmarkStart w:name="z111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28 декабря 2016 года № 880 "О реорганизации отдельных предприятий Министерства здравоохранения и социального развития Республики Казахстан".</w:t>
      </w:r>
    </w:p>
    <w:bookmarkEnd w:id="1209"/>
    <w:bookmarkStart w:name="z111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18 января 2017 года № 8 "О некоторых вопросах реорганизации республиканских государственных казенных предприятий, находящихся в ведении Министерства здравоохранения и социального развития Республики Казахстан".</w:t>
      </w:r>
    </w:p>
    <w:bookmarkEnd w:id="1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