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90bf" w14:textId="13d9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2017 года № 76.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(САПП Республики Казахстан, 2010 г., № 5, ст. 60):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заявителя (представляется для идентификации личности услугополучателя);";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адресную справку либо справку сельских акимов, подтверждающую регистрацию по постоянному месту жительства заявителя;";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(САПП Республики Казахстан, 2012 г., № 59, ст. 815):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постановки на учет граждан необходимо представление следующих документов (истребование от граждан документов, которые могут быть получены из информационных систем, не допускается):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постановке на учет граждан, нуждающихся в жилище из коммунального жилищного фонда, с указанием согласия на проверку местным исполнительным органом наличия или отсутствия у заявителя и постоянно проживающих с ним членов семьи в постоянном пользовании в данном населенном пункте жилища из коммунального жилищного фонда по форме согласно приложению 1 к настоящим Правилам;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(представляется для идентификации личности заявителя) и копии документов, удостоверяющих личность членов семьи, постоянно проживающих с заявителем (при наличии);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 о государственной регистрации актов гражданского состояния (рождение, смерть, заключение брака (супружества), расторжение брака (супружества), усыновление (удочерение), установление отцовства (материнства), перемена имени, отчества и фамилии).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заявителя, последними представляются копии решения суда о признании их членами семьи заявителя;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территориального органа юстиции об отсутствии (наличии) недвижимого имущества у заявителя и постоянно проживающих с ним членов семьи жилища.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заявителя и/или членов его семьи, включенных в заявление, на праве собственности доли в жилище, предоставляются копии правоустанавливающих документов;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адресную справку либо справку сельских акимов, подтверждающую регистрацию по постоянному месту жительства заявителя;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относящиеся к социально уязвимым слоям населения, дополнительно предоставляют документ, подтверждающий принадлежность заявителя (семьи) к социально уязвимым слоям населения, а также сведения о доходах за последние двенадцать месяцев на каждого члена семьи (за исключением семей, имеющих или воспитывающих детей-инвалидов);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гражданами, единственное жилище которых признано аварийным, представляется соответствующая справка местного исполнительного органа;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случаях, когда жилище, в котором проживает семья не отвечает установленным санитарно-эпидемиологическим требованиям, заявитель дополнительно представляет оригинал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случаях, когда жилище, в котором проживает семья не отвечает установленным техническим требованиям, заявитель дополнительно представляет оригинал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случаях, когда в смежных, неизолированных жилых помещениях проживают две и более семей, заявитель дополнительно представляет копии технического паспорта и правоустанавливающего документа на жилое помещение, в котором он проживает;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заявитель дополнительно представляет документ, подтверждающий соответствующий вид заболевания.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постановки на учет по месту работы граждане, нуждающиеся в жилище из жилищного фонда государственного предприятия либо государственного учреждения, представляют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2 к настоящим Правилам, а также документы, указанные в подпунктах 2), 3), 4) и 5) настоящего пункта, и справку местного исполнительного органа 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