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3f22" w14:textId="9873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декабря 2012 года № 1564 "Об утверждении Правил обеспечения продовольствием отдельных категорий сотрудников специальных государственных органов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2017 года № 80. Утратило силу постановлением Правительства Республики Казахстан от 18 марта 2024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1564 "Об утверждении Правил обеспечения продовольствием отдельных категорий сотрудников специальных государственных органов Республики Казахстан"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 отдельных категорий сотрудников специальных государственных органов Республики Казахстан,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курсанты, слушатели специальных (военных) учебных заведений, находящиеся на казарменном положении;".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