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f0c1" w14:textId="8e9f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2017 года № 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 994 "Вопросы Министерства энергетики Республики Казахстан" (САПП Республики Казахстан, ., № 55-56, ст. 544)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35-1)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"35-1) утверждает стоимость транспортировки российской нефти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от 24 декабря 2013 года;".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