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3066" w14:textId="6a73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2017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Настоящее постановление вводится в действие с 1 января 2017 года.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 следующие изменение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33, изложить в следующей редакции: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203"/>
        <w:gridCol w:w="3383"/>
        <w:gridCol w:w="631"/>
        <w:gridCol w:w="1184"/>
        <w:gridCol w:w="3970"/>
        <w:gridCol w:w="13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  <w:bookmarkEnd w:id="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Услуга по организации участия в международных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(28-ая зимняя Всемирная Универсиада)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участия в международных мероприятиях (28-ая зимняя Всемирная Универсиада) и проведение конференции по Зимней Универсиаде "Университетский спорт: здоровье и будущее общества"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РГКП "Национальный научно-практический центр физической культуры"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"Обеспечение кадрами с высшим и послевузовским образованием" 113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104 114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строками, порядковые номера, 9-1, 15-1, 38-1, 39-1, 39-2, следующего содержания: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131"/>
        <w:gridCol w:w="4960"/>
        <w:gridCol w:w="423"/>
        <w:gridCol w:w="1193"/>
        <w:gridCol w:w="2060"/>
        <w:gridCol w:w="936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  <w:bookmarkEnd w:id="9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Оздоровление, реабилитация и организация отдыха детей - сирот, детей из экологически неблагоприятных регионов республики, детей из малообеспеченных и многодетных семей. Обеспечение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качества, преемственности, комплексности и индивидуальности оказания медицинских услуг. Создание атмосферы психологического комфорта, эмоционального благополучия и доверия. Внедрение в практику инновационных медицинских технологий, эффективных методов оздоровления и профилактики заболеваний. Создание условий для охраны здоровья и жизни детей, обеспечение соответствия требований санитарно-эпидемиологического благополучия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"Национальный научно-практический, образовательный и оздоровительный центр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 "Оздоровление, реабилитация и организация отдыха детей"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309 946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  <w:bookmarkEnd w:id="1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Аналитическое и информационно-медийное сопровождение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и науки РК на 2016-2019 годы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информационной политики по освещению основных направлений Государственной программы развития образования и науки РК, в рамках которой будут выполнены следующие мероприятия: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Масштабная разъяснительная работа с населением, в том числе путем съемки и трансляции телевизионного ток-шоу для формирования общественного мнения, выстраивания прямых коммуникаций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 в интернет пространстве, включая разработку мультимедийных имиджевых спецпроектов, работу с блогерами для публикации в интернет СМИ, разработку и реализацию стратегии продвижения в социальных сетях реформ, проводимых Министерством образования и науки Республики Казахстан, постоянный мониторинг реализации Государственной программы развития образования и науки РК на 2016-2019 годы.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 102 "Методологическое обеспечение в сфере среднего образования"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</w:t>
            </w:r>
          </w:p>
          <w:bookmarkEnd w:id="11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дошкольного воспитания и обучения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Казахстан.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"Повышение квалификации и переподготовка кадров государственных организаций дошкольного образования"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  <w:bookmarkEnd w:id="1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инженерно-педагогических работников и руководителей организаций ТиПО по международным требованиям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и руководителей организаций ТиПО на основе инновационных подходов формирования педагога новой формации.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471 606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</w:t>
            </w:r>
          </w:p>
          <w:bookmarkEnd w:id="1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педагогических работников системы высшего образования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Казахстан.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311 622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 1 января 2017 года.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