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426b" w14:textId="1e34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2017 года № 107.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дополнение, которые вносятся в некоторые решения Правительства Республики Казахстан.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2017 года № 107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решения Правительства Республики Казахстан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постановлением Правительства РК от 08.09.2017 </w:t>
      </w:r>
      <w:r>
        <w:rPr>
          <w:rFonts w:ascii="Times New Roman"/>
          <w:b w:val="false"/>
          <w:i w:val="false"/>
          <w:color w:val="ff0000"/>
          <w:sz w:val="28"/>
        </w:rPr>
        <w:t>№ 553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16.11.2018 </w:t>
      </w:r>
      <w:r>
        <w:rPr>
          <w:rFonts w:ascii="Times New Roman"/>
          <w:b w:val="false"/>
          <w:i w:val="false"/>
          <w:color w:val="ff0000"/>
          <w:sz w:val="28"/>
        </w:rPr>
        <w:t>№ 756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07.08.2017 </w:t>
      </w:r>
      <w:r>
        <w:rPr>
          <w:rFonts w:ascii="Times New Roman"/>
          <w:b w:val="false"/>
          <w:i w:val="false"/>
          <w:color w:val="ff0000"/>
          <w:sz w:val="28"/>
        </w:rPr>
        <w:t>№ 475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