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2df43" w14:textId="852d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между Правительством Республики Казахстан и Правительством Кыргызской Республики о внесении изменений и дополнения в Протокол между Правительством Республики Казахстан и Правительством Кыргызской Республики о порядке предоставления помощи и контроля за ее использованием от 26 декабря 2016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16 марта 2017 года № 120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 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Одобрить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проект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между Правительством Республики Казахстан и Правительством Кыргызской Республики о внесении изменений и дополнения в Протокол между Правительством Республики Казахстан и Правительством Кыргызской Республики о порядке предоставления помощи и контроля за ее использованием от 26 декабря 2016 года.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Уполномочить Первого заместителя Премьер-Министра Республики Казахстан Мамина Аскара Узакпаевича подписать от имени Правительства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Протокол</w:t>
      </w:r>
      <w:r>
        <w:rPr>
          <w:rFonts w:ascii="Times New Roman"/>
          <w:b w:val="false"/>
          <w:i w:val="false"/>
          <w:color w:val="000000"/>
          <w:sz w:val="28"/>
        </w:rPr>
        <w:t xml:space="preserve"> между Правительством Республики Казахстан и Правительством Кыргызской Республики о внесении изменений и дополнения в Протокол между Правительством Республики Казахстан и Правительством Кыргызской Республики о порядке предоставления помощи и контроля за ее использованием от 26 декабря 2016 года, разрешив вносить изменения и дополнения, не имеющие принципиального характера.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Настоящее постановление вводится в действие со дня его подписания.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Одобрен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16 марта 2017 года № 120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</w:t>
            </w:r>
          </w:p>
        </w:tc>
      </w:tr>
    </w:tbl>
    <w:bookmarkStart w:name="z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Протокол между Правительством Республики Казахстан и Правительством Кыргызской Республики о внесении изменений и дополнения в Протокол между Правительством Республики Казахстан и Правительством Кыргызской Республики о порядке предоставления помощи и контроля за ее использованием от 26 декабря 2016 года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Правительство Республики Казахстан и Правительство Кыргызской Республики, далее именуемые Сторонами,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между Правительством Республики Казахстан и Правительством Кыргызской Республики о порядке предоставления помощи и контроля за ее использованием от 26 декабря 2016 года (далее – Протокол),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согласились о нижеследующем:</w:t>
      </w:r>
    </w:p>
    <w:bookmarkEnd w:id="7"/>
    <w:bookmarkStart w:name="z1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Внести следующие изменения в Протокол: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Подпункты 1) и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Протокола изложить в следующей редакции: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"1) в целях заключения протоколов о техническом содействии уполномоченный орган Кыргызской Республики, осуществляющий координацию деятельности государственных органов в рамках евразийской интеграции, предоставляет для приобретаемых товаров, оборудования, услуг и строительства – перечень мероприятий технического содействия и заключение о наличии технической спецификации, ценовых предложений, технического задания, технико-экономического обоснования, заключения государственной экспертизы на проектно-сметную документацию в соответствии с законодательством Кыргызской Республики в уполномоченный орган Республики Казахстан по исполнению бюджета;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2) уполномоченный орган Казахстанской стороны, ответственный за мероприятия технического содействия, после получения перечня мероприятий технического содействия и необходимого заключения, указанных в подпункте 1) пункта 1 настоящей статьи, в случае согласия, уведомляет Кыргызскую сторону о готовности выделения денежных средств;".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2. Дополнить после подпункта 2)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Протокола подпунктом 3) следующего содержания, соответственно изменив нумерацию последующих подпунктов: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"3) на основании сформированного перечня мероприятий технического содействия Стороны разрабатывают и подписывают протокол о техническом содействии;".</w:t>
      </w:r>
    </w:p>
    <w:bookmarkEnd w:id="14"/>
    <w:bookmarkStart w:name="z19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вступает в силу с даты получения по дипломатическим каналам последнего письменного уведомления о выполнении Сторонами внутригосударственных процедур, необходимых для вступления в силу настоящего Протокола.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Настоящий Протокол прекращает действие с момента выполнения всех обязательств Сторон, предусмотренных настоящим Протоколом.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Совершено в городе ____________ "__" ________ 2017 года в двух подлинных экземплярах, каждый на казахском, кыргызском и русском языках, причем все тексты имеют одинаковую силу.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случае возникновения разногласий при толковании настоящего Протокола, Стороны будут обращаться к тексту на русском языке.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</w:p>
          <w:bookmarkEnd w:id="20"/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 Правительство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</w:p>
          <w:bookmarkEnd w:id="21"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