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1fe5" w14:textId="62e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w:t>
      </w:r>
    </w:p>
    <w:p>
      <w:pPr>
        <w:spacing w:after="0"/>
        <w:ind w:left="0"/>
        <w:jc w:val="both"/>
      </w:pPr>
      <w:r>
        <w:rPr>
          <w:rFonts w:ascii="Times New Roman"/>
          <w:b w:val="false"/>
          <w:i w:val="false"/>
          <w:color w:val="000000"/>
          <w:sz w:val="28"/>
        </w:rPr>
        <w:t>Постановление Правительства Республики Казахстан от 18 марта 2017 года № 124</w:t>
      </w:r>
    </w:p>
    <w:p>
      <w:pPr>
        <w:spacing w:after="0"/>
        <w:ind w:left="0"/>
        <w:jc w:val="both"/>
      </w:pPr>
      <w:bookmarkStart w:name="z2"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bookmarkStart w:name="z5"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2"/>
    <w:bookmarkStart w:name="z6" w:id="3"/>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w:t>
      </w:r>
    </w:p>
    <w:bookmarkEnd w:id="3"/>
    <w:bookmarkStart w:name="z7" w:id="4"/>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4"/>
    <w:bookmarkStart w:name="z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19-1, 19-II, ст. 96; № 21, ст. 118, 122; № 23, ст. 143; № 24, ст. 145; 2015 г., № 8, ст. 42; № 11, ст. 57; № 19-1, ст. 99, 101; № 19-И, ст. 103; № 20-IV, ст. 113; № 20-VII, ст. 115, 117; № 21-1, ст. 124, 126; № 22-11, ст. 145; № 22-VI, ст. 159; 2016 г., № 6, ст. 45; № 7-II, ст. 53, 56; № 8-II, ст. 72; № 10, ст. 79; Закон Республики Казахстан от 20 февраля 2017 года "О внесении изменений и дополнений в некоторые законодательные акты Республики Казахстан по вопросам использования пастбищ", опубликованный в газетах "Казахстанская правда" и "Егемен Казахстан" 22 февраля 2017 года;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"Казахстанская правда" и "Егемен Казахстан" 1 марта 2017 года):</w:t>
      </w:r>
    </w:p>
    <w:bookmarkEnd w:id="5"/>
    <w:bookmarkStart w:name="z9" w:id="6"/>
    <w:p>
      <w:pPr>
        <w:spacing w:after="0"/>
        <w:ind w:left="0"/>
        <w:jc w:val="both"/>
      </w:pPr>
      <w:r>
        <w:rPr>
          <w:rFonts w:ascii="Times New Roman"/>
          <w:b w:val="false"/>
          <w:i w:val="false"/>
          <w:color w:val="000000"/>
          <w:sz w:val="28"/>
        </w:rPr>
        <w:t>
      1) статью 13 дополнить подпунктом 4-2) следующего содержания:</w:t>
      </w:r>
    </w:p>
    <w:bookmarkEnd w:id="6"/>
    <w:bookmarkStart w:name="z10" w:id="7"/>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7"/>
    <w:bookmarkStart w:name="z11" w:id="8"/>
    <w:p>
      <w:pPr>
        <w:spacing w:after="0"/>
        <w:ind w:left="0"/>
        <w:jc w:val="both"/>
      </w:pPr>
      <w:r>
        <w:rPr>
          <w:rFonts w:ascii="Times New Roman"/>
          <w:b w:val="false"/>
          <w:i w:val="false"/>
          <w:color w:val="000000"/>
          <w:sz w:val="28"/>
        </w:rPr>
        <w:t>
      2) пункт 2 статьи 108 изложить в следующей редакции:</w:t>
      </w:r>
    </w:p>
    <w:bookmarkEnd w:id="8"/>
    <w:bookmarkStart w:name="z12" w:id="9"/>
    <w:p>
      <w:pPr>
        <w:spacing w:after="0"/>
        <w:ind w:left="0"/>
        <w:jc w:val="both"/>
      </w:pPr>
      <w:r>
        <w:rPr>
          <w:rFonts w:ascii="Times New Roman"/>
          <w:b w:val="false"/>
          <w:i w:val="false"/>
          <w:color w:val="000000"/>
          <w:sz w:val="28"/>
        </w:rPr>
        <w:t>
      "2. Границы (черта) городов республиканского значения и столицы Республики Казахстан устанавливаются и изменяются Правительством Республики Казахстан.".</w:t>
      </w:r>
    </w:p>
    <w:bookmarkEnd w:id="9"/>
    <w:bookmarkStart w:name="z13"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 103; № 20-IV, ст. 113; 2016 г., № 6, ст. 45; № 7-II, ст. 56; № 8-II, ст. 72; 2017 г., Закон Республики Казахстан от 20 февраля 2017 года "О внесении изменений и дополнений в некоторые законодательные акты Республики Казахстан по вопросам использования пастбищ", опубликованный в газетах "Казахстанская правда" и "Егемен Казакстан" 22 февраля 2017 года):</w:t>
      </w:r>
    </w:p>
    <w:bookmarkEnd w:id="10"/>
    <w:bookmarkStart w:name="z14" w:id="11"/>
    <w:p>
      <w:pPr>
        <w:spacing w:after="0"/>
        <w:ind w:left="0"/>
        <w:jc w:val="both"/>
      </w:pPr>
      <w:r>
        <w:rPr>
          <w:rFonts w:ascii="Times New Roman"/>
          <w:b w:val="false"/>
          <w:i w:val="false"/>
          <w:color w:val="000000"/>
          <w:sz w:val="28"/>
        </w:rPr>
        <w:t>
      пункт 3 статьи 25 изложить в следующей редакции:</w:t>
      </w:r>
    </w:p>
    <w:bookmarkEnd w:id="11"/>
    <w:bookmarkStart w:name="z15" w:id="12"/>
    <w:p>
      <w:pPr>
        <w:spacing w:after="0"/>
        <w:ind w:left="0"/>
        <w:jc w:val="both"/>
      </w:pPr>
      <w:r>
        <w:rPr>
          <w:rFonts w:ascii="Times New Roman"/>
          <w:b w:val="false"/>
          <w:i w:val="false"/>
          <w:color w:val="000000"/>
          <w:sz w:val="28"/>
        </w:rPr>
        <w:t>
      "3.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определяется Правительством Республики Казахстан.".</w:t>
      </w:r>
    </w:p>
    <w:bookmarkEnd w:id="12"/>
    <w:bookmarkStart w:name="z16"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20-VII, ст. 117; № 21-I, ст. 121, 124; 21-II, ст. 130, 132; № 22-1, ст. 140, 143; 22-II, ст. 144; № 22-V, ст. 156; № 22-VI, ст. 159; № 23-II, ст. 172; 2016 г., № 7-II, ст. 53; № 8-1, ст. 62; № 12, ст. 87; № 22, ст. 116; № 24, ст. 126):</w:t>
      </w:r>
    </w:p>
    <w:bookmarkEnd w:id="13"/>
    <w:bookmarkStart w:name="z17" w:id="14"/>
    <w:p>
      <w:pPr>
        <w:spacing w:after="0"/>
        <w:ind w:left="0"/>
        <w:jc w:val="both"/>
      </w:pPr>
      <w:r>
        <w:rPr>
          <w:rFonts w:ascii="Times New Roman"/>
          <w:b w:val="false"/>
          <w:i w:val="false"/>
          <w:color w:val="000000"/>
          <w:sz w:val="28"/>
        </w:rPr>
        <w:t>
      1) пункт 3 статьи 57 изложить в следующей редакции:</w:t>
      </w:r>
    </w:p>
    <w:bookmarkEnd w:id="14"/>
    <w:bookmarkStart w:name="z18" w:id="15"/>
    <w:p>
      <w:pPr>
        <w:spacing w:after="0"/>
        <w:ind w:left="0"/>
        <w:jc w:val="both"/>
      </w:pPr>
      <w:r>
        <w:rPr>
          <w:rFonts w:ascii="Times New Roman"/>
          <w:b w:val="false"/>
          <w:i w:val="false"/>
          <w:color w:val="000000"/>
          <w:sz w:val="28"/>
        </w:rPr>
        <w:t>
      "3. Правительство Республики Казахстан образует Республиканскую бюджетную комиссию, утверждает положение о ней, определяет ее состав.";</w:t>
      </w:r>
    </w:p>
    <w:bookmarkEnd w:id="15"/>
    <w:bookmarkStart w:name="z19" w:id="16"/>
    <w:p>
      <w:pPr>
        <w:spacing w:after="0"/>
        <w:ind w:left="0"/>
        <w:jc w:val="both"/>
      </w:pPr>
      <w:r>
        <w:rPr>
          <w:rFonts w:ascii="Times New Roman"/>
          <w:b w:val="false"/>
          <w:i w:val="false"/>
          <w:color w:val="000000"/>
          <w:sz w:val="28"/>
        </w:rPr>
        <w:t>
      2) пункт 1 статьи 60 изложить в следующей редакции:</w:t>
      </w:r>
    </w:p>
    <w:bookmarkEnd w:id="16"/>
    <w:bookmarkStart w:name="z20" w:id="17"/>
    <w:p>
      <w:pPr>
        <w:spacing w:after="0"/>
        <w:ind w:left="0"/>
        <w:jc w:val="both"/>
      </w:pPr>
      <w:r>
        <w:rPr>
          <w:rFonts w:ascii="Times New Roman"/>
          <w:b w:val="false"/>
          <w:i w:val="false"/>
          <w:color w:val="000000"/>
          <w:sz w:val="28"/>
        </w:rPr>
        <w:t>
      "1. Система государственного планирования определяется Правительством Республики Казахстан по согласованию с Президентом Республики Казахстан.";</w:t>
      </w:r>
    </w:p>
    <w:bookmarkEnd w:id="17"/>
    <w:bookmarkStart w:name="z21" w:id="18"/>
    <w:p>
      <w:pPr>
        <w:spacing w:after="0"/>
        <w:ind w:left="0"/>
        <w:jc w:val="both"/>
      </w:pPr>
      <w:r>
        <w:rPr>
          <w:rFonts w:ascii="Times New Roman"/>
          <w:b w:val="false"/>
          <w:i w:val="false"/>
          <w:color w:val="000000"/>
          <w:sz w:val="28"/>
        </w:rPr>
        <w:t>
      3) пункт 3 статьи 62 изложить в следующей редакции:</w:t>
      </w:r>
    </w:p>
    <w:bookmarkEnd w:id="18"/>
    <w:bookmarkStart w:name="z22" w:id="19"/>
    <w:p>
      <w:pPr>
        <w:spacing w:after="0"/>
        <w:ind w:left="0"/>
        <w:jc w:val="both"/>
      </w:pP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 за исключением Комитета национальной безопасности Республики Казахстан.</w:t>
      </w:r>
    </w:p>
    <w:bookmarkEnd w:id="19"/>
    <w:bookmarkStart w:name="z23" w:id="20"/>
    <w:p>
      <w:pPr>
        <w:spacing w:after="0"/>
        <w:ind w:left="0"/>
        <w:jc w:val="both"/>
      </w:pP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bookmarkEnd w:id="20"/>
    <w:bookmarkStart w:name="z24" w:id="21"/>
    <w:p>
      <w:pPr>
        <w:spacing w:after="0"/>
        <w:ind w:left="0"/>
        <w:jc w:val="both"/>
      </w:pPr>
      <w:r>
        <w:rPr>
          <w:rFonts w:ascii="Times New Roman"/>
          <w:b w:val="false"/>
          <w:i w:val="false"/>
          <w:color w:val="000000"/>
          <w:sz w:val="28"/>
        </w:rPr>
        <w:t>
      Стратегический план Комитета национальной безопасности Республики Казахстан утверждается в порядке, определяемом Президентом Республики Казахстан.</w:t>
      </w:r>
    </w:p>
    <w:bookmarkEnd w:id="21"/>
    <w:bookmarkStart w:name="z25" w:id="22"/>
    <w:p>
      <w:pPr>
        <w:spacing w:after="0"/>
        <w:ind w:left="0"/>
        <w:jc w:val="both"/>
      </w:pPr>
      <w:r>
        <w:rPr>
          <w:rFonts w:ascii="Times New Roman"/>
          <w:b w:val="false"/>
          <w:i w:val="false"/>
          <w:color w:val="000000"/>
          <w:sz w:val="28"/>
        </w:rPr>
        <w:t>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w:t>
      </w:r>
    </w:p>
    <w:bookmarkEnd w:id="22"/>
    <w:bookmarkStart w:name="z26" w:id="23"/>
    <w:p>
      <w:pPr>
        <w:spacing w:after="0"/>
        <w:ind w:left="0"/>
        <w:jc w:val="both"/>
      </w:pP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 Министра Республики Казахстан, Управление материально-технического обеспечения,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bookmarkEnd w:id="23"/>
    <w:bookmarkStart w:name="z27" w:id="24"/>
    <w:p>
      <w:pPr>
        <w:spacing w:after="0"/>
        <w:ind w:left="0"/>
        <w:jc w:val="both"/>
      </w:pPr>
      <w:r>
        <w:rPr>
          <w:rFonts w:ascii="Times New Roman"/>
          <w:b w:val="false"/>
          <w:i w:val="false"/>
          <w:color w:val="000000"/>
          <w:sz w:val="28"/>
        </w:rPr>
        <w:t>
      4) часть первую пункта 3 статьи 64 изложить в следующей редакции:</w:t>
      </w:r>
    </w:p>
    <w:bookmarkEnd w:id="24"/>
    <w:bookmarkStart w:name="z28" w:id="25"/>
    <w:p>
      <w:pPr>
        <w:spacing w:after="0"/>
        <w:ind w:left="0"/>
        <w:jc w:val="both"/>
      </w:pPr>
      <w:r>
        <w:rPr>
          <w:rFonts w:ascii="Times New Roman"/>
          <w:b w:val="false"/>
          <w:i w:val="false"/>
          <w:color w:val="000000"/>
          <w:sz w:val="28"/>
        </w:rPr>
        <w:t>
      "3. Порядок разработки проекта республиканского бюджета определяется Правительством Республики Казахстан.";</w:t>
      </w:r>
    </w:p>
    <w:bookmarkEnd w:id="25"/>
    <w:bookmarkStart w:name="z29" w:id="26"/>
    <w:p>
      <w:pPr>
        <w:spacing w:after="0"/>
        <w:ind w:left="0"/>
        <w:jc w:val="both"/>
      </w:pPr>
      <w:r>
        <w:rPr>
          <w:rFonts w:ascii="Times New Roman"/>
          <w:b w:val="false"/>
          <w:i w:val="false"/>
          <w:color w:val="000000"/>
          <w:sz w:val="28"/>
        </w:rPr>
        <w:t>
      5) пункты 4 и 5 статьи 113 изложить в следующей редакции:</w:t>
      </w:r>
    </w:p>
    <w:bookmarkEnd w:id="26"/>
    <w:bookmarkStart w:name="z30" w:id="27"/>
    <w:p>
      <w:pPr>
        <w:spacing w:after="0"/>
        <w:ind w:left="0"/>
        <w:jc w:val="both"/>
      </w:pPr>
      <w:r>
        <w:rPr>
          <w:rFonts w:ascii="Times New Roman"/>
          <w:b w:val="false"/>
          <w:i w:val="false"/>
          <w:color w:val="000000"/>
          <w:sz w:val="28"/>
        </w:rPr>
        <w:t>
      "4. Оценку результатов осуществляют администраторы бюджетных программ и государственные органы, уполномоченные Правительством Республики Казахстан.</w:t>
      </w:r>
    </w:p>
    <w:bookmarkEnd w:id="27"/>
    <w:bookmarkStart w:name="z31" w:id="28"/>
    <w:p>
      <w:pPr>
        <w:spacing w:after="0"/>
        <w:ind w:left="0"/>
        <w:jc w:val="both"/>
      </w:pPr>
      <w:r>
        <w:rPr>
          <w:rFonts w:ascii="Times New Roman"/>
          <w:b w:val="false"/>
          <w:i w:val="false"/>
          <w:color w:val="000000"/>
          <w:sz w:val="28"/>
        </w:rPr>
        <w:t>
      5. Порядок проведения оценки результатов определяется Правительством Республики Казахстан.";</w:t>
      </w:r>
    </w:p>
    <w:bookmarkEnd w:id="28"/>
    <w:bookmarkStart w:name="z32" w:id="29"/>
    <w:p>
      <w:pPr>
        <w:spacing w:after="0"/>
        <w:ind w:left="0"/>
        <w:jc w:val="both"/>
      </w:pPr>
      <w:r>
        <w:rPr>
          <w:rFonts w:ascii="Times New Roman"/>
          <w:b w:val="false"/>
          <w:i w:val="false"/>
          <w:color w:val="000000"/>
          <w:sz w:val="28"/>
        </w:rPr>
        <w:t>
      6) в статье 126:</w:t>
      </w:r>
    </w:p>
    <w:bookmarkEnd w:id="29"/>
    <w:bookmarkStart w:name="z33" w:id="30"/>
    <w:p>
      <w:pPr>
        <w:spacing w:after="0"/>
        <w:ind w:left="0"/>
        <w:jc w:val="both"/>
      </w:pPr>
      <w:r>
        <w:rPr>
          <w:rFonts w:ascii="Times New Roman"/>
          <w:b w:val="false"/>
          <w:i w:val="false"/>
          <w:color w:val="000000"/>
          <w:sz w:val="28"/>
        </w:rPr>
        <w:t>
      пункт 2 изложить в следующей редакции:</w:t>
      </w:r>
    </w:p>
    <w:bookmarkEnd w:id="30"/>
    <w:bookmarkStart w:name="z34" w:id="31"/>
    <w:p>
      <w:pPr>
        <w:spacing w:after="0"/>
        <w:ind w:left="0"/>
        <w:jc w:val="both"/>
      </w:pPr>
      <w:r>
        <w:rPr>
          <w:rFonts w:ascii="Times New Roman"/>
          <w:b w:val="false"/>
          <w:i w:val="false"/>
          <w:color w:val="000000"/>
          <w:sz w:val="28"/>
        </w:rPr>
        <w:t>
      "2. Отчет о реализации стратегического плана составляется государственным органом ежегодно и размещается на веб-портале за подписью первого руководителя (за исключением информации секретного характера и для служебного пользования) не позднее 20 февраля года, следующего за отчетным годом.</w:t>
      </w:r>
    </w:p>
    <w:bookmarkEnd w:id="31"/>
    <w:bookmarkStart w:name="z35" w:id="32"/>
    <w:p>
      <w:pPr>
        <w:spacing w:after="0"/>
        <w:ind w:left="0"/>
        <w:jc w:val="both"/>
      </w:pPr>
      <w:r>
        <w:rPr>
          <w:rFonts w:ascii="Times New Roman"/>
          <w:b w:val="false"/>
          <w:i w:val="false"/>
          <w:color w:val="000000"/>
          <w:sz w:val="28"/>
        </w:rPr>
        <w:t>
      Порядок составления и. представления отчета о реализации стратегического плана устанавливается Правительством Республики Казахстан.";</w:t>
      </w:r>
    </w:p>
    <w:bookmarkEnd w:id="32"/>
    <w:bookmarkStart w:name="z36" w:id="33"/>
    <w:p>
      <w:pPr>
        <w:spacing w:after="0"/>
        <w:ind w:left="0"/>
        <w:jc w:val="both"/>
      </w:pPr>
      <w:r>
        <w:rPr>
          <w:rFonts w:ascii="Times New Roman"/>
          <w:b w:val="false"/>
          <w:i w:val="false"/>
          <w:color w:val="000000"/>
          <w:sz w:val="28"/>
        </w:rPr>
        <w:t>
      пункт 3 исключить;</w:t>
      </w:r>
    </w:p>
    <w:bookmarkEnd w:id="33"/>
    <w:bookmarkStart w:name="z37" w:id="34"/>
    <w:p>
      <w:pPr>
        <w:spacing w:after="0"/>
        <w:ind w:left="0"/>
        <w:jc w:val="both"/>
      </w:pPr>
      <w:r>
        <w:rPr>
          <w:rFonts w:ascii="Times New Roman"/>
          <w:b w:val="false"/>
          <w:i w:val="false"/>
          <w:color w:val="000000"/>
          <w:sz w:val="28"/>
        </w:rPr>
        <w:t>
      7) пункт 5 статьи 127 изложить в следующей редакции:</w:t>
      </w:r>
    </w:p>
    <w:bookmarkEnd w:id="34"/>
    <w:bookmarkStart w:name="z38" w:id="35"/>
    <w:p>
      <w:pPr>
        <w:spacing w:after="0"/>
        <w:ind w:left="0"/>
        <w:jc w:val="both"/>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35"/>
    <w:bookmarkStart w:name="z39"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19-II, ст. 112; 2016 г., № 1, ст. 4; № 6, ст. 45; № 7-И, ст. 55; № 8-1, ст. 62, 65; № 8-И, ст. 72; № 12, ст. 87; № 24, ст. 126):</w:t>
      </w:r>
    </w:p>
    <w:bookmarkEnd w:id="36"/>
    <w:bookmarkStart w:name="z40" w:id="37"/>
    <w:p>
      <w:pPr>
        <w:spacing w:after="0"/>
        <w:ind w:left="0"/>
        <w:jc w:val="both"/>
      </w:pPr>
      <w:r>
        <w:rPr>
          <w:rFonts w:ascii="Times New Roman"/>
          <w:b w:val="false"/>
          <w:i w:val="false"/>
          <w:color w:val="000000"/>
          <w:sz w:val="28"/>
        </w:rPr>
        <w:t>
      1) пункт 1 статьи 74 изложить в следующей редакции:</w:t>
      </w:r>
    </w:p>
    <w:bookmarkEnd w:id="37"/>
    <w:bookmarkStart w:name="z41" w:id="38"/>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38"/>
    <w:bookmarkStart w:name="z42" w:id="39"/>
    <w:p>
      <w:pPr>
        <w:spacing w:after="0"/>
        <w:ind w:left="0"/>
        <w:jc w:val="both"/>
      </w:pPr>
      <w:r>
        <w:rPr>
          <w:rFonts w:ascii="Times New Roman"/>
          <w:b w:val="false"/>
          <w:i w:val="false"/>
          <w:color w:val="000000"/>
          <w:sz w:val="28"/>
        </w:rPr>
        <w:t>
      2) пункт 2 статьи 78 изложить в следующей редакции:</w:t>
      </w:r>
    </w:p>
    <w:bookmarkEnd w:id="39"/>
    <w:bookmarkStart w:name="z43" w:id="40"/>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присуждения почетных званий для субъектов предпринимательства, осуществляющих такую деятельность, внесших значительный вклад в развитие благотворительности, в порядке, утверждаемом Правительством Республики Казахстан.";</w:t>
      </w:r>
    </w:p>
    <w:bookmarkEnd w:id="40"/>
    <w:bookmarkStart w:name="z44" w:id="41"/>
    <w:p>
      <w:pPr>
        <w:spacing w:after="0"/>
        <w:ind w:left="0"/>
        <w:jc w:val="both"/>
      </w:pPr>
      <w:r>
        <w:rPr>
          <w:rFonts w:ascii="Times New Roman"/>
          <w:b w:val="false"/>
          <w:i w:val="false"/>
          <w:color w:val="000000"/>
          <w:sz w:val="28"/>
        </w:rPr>
        <w:t>
      3) подпункт 2) части второй пункта 1 статьи 98 изложить в следующей редакции:</w:t>
      </w:r>
    </w:p>
    <w:bookmarkEnd w:id="41"/>
    <w:bookmarkStart w:name="z45" w:id="42"/>
    <w:p>
      <w:pPr>
        <w:spacing w:after="0"/>
        <w:ind w:left="0"/>
        <w:jc w:val="both"/>
      </w:pPr>
      <w:r>
        <w:rPr>
          <w:rFonts w:ascii="Times New Roman"/>
          <w:b w:val="false"/>
          <w:i w:val="false"/>
          <w:color w:val="000000"/>
          <w:sz w:val="28"/>
        </w:rPr>
        <w:t>
      "2) определяет приоритетные сектора экономики;";</w:t>
      </w:r>
    </w:p>
    <w:bookmarkEnd w:id="42"/>
    <w:bookmarkStart w:name="z46" w:id="43"/>
    <w:p>
      <w:pPr>
        <w:spacing w:after="0"/>
        <w:ind w:left="0"/>
        <w:jc w:val="both"/>
      </w:pPr>
      <w:r>
        <w:rPr>
          <w:rFonts w:ascii="Times New Roman"/>
          <w:b w:val="false"/>
          <w:i w:val="false"/>
          <w:color w:val="000000"/>
          <w:sz w:val="28"/>
        </w:rPr>
        <w:t>
      4) пункт 6 статьи 140 изложить в следующей редакции:</w:t>
      </w:r>
    </w:p>
    <w:bookmarkEnd w:id="43"/>
    <w:bookmarkStart w:name="z47" w:id="44"/>
    <w:p>
      <w:pPr>
        <w:spacing w:after="0"/>
        <w:ind w:left="0"/>
        <w:jc w:val="both"/>
      </w:pPr>
      <w:r>
        <w:rPr>
          <w:rFonts w:ascii="Times New Roman"/>
          <w:b w:val="false"/>
          <w:i w:val="false"/>
          <w:color w:val="000000"/>
          <w:sz w:val="28"/>
        </w:rPr>
        <w:t>
      "6. Решение о приостановлении проверок субъектов частного предпринимательства на определенный срок принимается Правительством Республики Казахстан по согласованию с Администрацией Президента Республики Казахстан.";</w:t>
      </w:r>
    </w:p>
    <w:bookmarkEnd w:id="44"/>
    <w:bookmarkStart w:name="z48" w:id="45"/>
    <w:p>
      <w:pPr>
        <w:spacing w:after="0"/>
        <w:ind w:left="0"/>
        <w:jc w:val="both"/>
      </w:pPr>
      <w:r>
        <w:rPr>
          <w:rFonts w:ascii="Times New Roman"/>
          <w:b w:val="false"/>
          <w:i w:val="false"/>
          <w:color w:val="000000"/>
          <w:sz w:val="28"/>
        </w:rPr>
        <w:t>
      5) пункт 1 статьи 244 изложить в следующей редакции:</w:t>
      </w:r>
    </w:p>
    <w:bookmarkEnd w:id="45"/>
    <w:bookmarkStart w:name="z49" w:id="46"/>
    <w:p>
      <w:pPr>
        <w:spacing w:after="0"/>
        <w:ind w:left="0"/>
        <w:jc w:val="both"/>
      </w:pPr>
      <w:r>
        <w:rPr>
          <w:rFonts w:ascii="Times New Roman"/>
          <w:b w:val="false"/>
          <w:i w:val="false"/>
          <w:color w:val="000000"/>
          <w:sz w:val="28"/>
        </w:rPr>
        <w:t>
      "1. Целью государственной поддержки индустриально-инновационной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 определяемых Правительством Республики Казахстан.".</w:t>
      </w:r>
    </w:p>
    <w:bookmarkEnd w:id="46"/>
    <w:bookmarkStart w:name="z50"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 2013 г., № 2, ст. 11; № 14, ст. 72; 2016 г. № 6, ст. 45):</w:t>
      </w:r>
    </w:p>
    <w:bookmarkEnd w:id="47"/>
    <w:bookmarkStart w:name="z51" w:id="48"/>
    <w:p>
      <w:pPr>
        <w:spacing w:after="0"/>
        <w:ind w:left="0"/>
        <w:jc w:val="both"/>
      </w:pPr>
      <w:r>
        <w:rPr>
          <w:rFonts w:ascii="Times New Roman"/>
          <w:b w:val="false"/>
          <w:i w:val="false"/>
          <w:color w:val="000000"/>
          <w:sz w:val="28"/>
        </w:rPr>
        <w:t>
      1) подпункт 2) статьи 9 исключить;</w:t>
      </w:r>
    </w:p>
    <w:bookmarkEnd w:id="48"/>
    <w:bookmarkStart w:name="z52" w:id="49"/>
    <w:p>
      <w:pPr>
        <w:spacing w:after="0"/>
        <w:ind w:left="0"/>
        <w:jc w:val="both"/>
      </w:pPr>
      <w:r>
        <w:rPr>
          <w:rFonts w:ascii="Times New Roman"/>
          <w:b w:val="false"/>
          <w:i w:val="false"/>
          <w:color w:val="000000"/>
          <w:sz w:val="28"/>
        </w:rPr>
        <w:t>
      2) в статье 10:</w:t>
      </w:r>
    </w:p>
    <w:bookmarkEnd w:id="49"/>
    <w:bookmarkStart w:name="z53" w:id="50"/>
    <w:p>
      <w:pPr>
        <w:spacing w:after="0"/>
        <w:ind w:left="0"/>
        <w:jc w:val="both"/>
      </w:pPr>
      <w:r>
        <w:rPr>
          <w:rFonts w:ascii="Times New Roman"/>
          <w:b w:val="false"/>
          <w:i w:val="false"/>
          <w:color w:val="000000"/>
          <w:sz w:val="28"/>
        </w:rPr>
        <w:t>
      подпункт 1) изложить в следующей редакции:</w:t>
      </w:r>
    </w:p>
    <w:bookmarkEnd w:id="50"/>
    <w:bookmarkStart w:name="z54" w:id="51"/>
    <w:p>
      <w:pPr>
        <w:spacing w:after="0"/>
        <w:ind w:left="0"/>
        <w:jc w:val="both"/>
      </w:pPr>
      <w:r>
        <w:rPr>
          <w:rFonts w:ascii="Times New Roman"/>
          <w:b w:val="false"/>
          <w:i w:val="false"/>
          <w:color w:val="000000"/>
          <w:sz w:val="28"/>
        </w:rPr>
        <w:t>
      "1) вносит Президенту Республики Казахстан представления об образовании и упразднении областей и районов, установлении и изменении их административных центров.";</w:t>
      </w:r>
    </w:p>
    <w:bookmarkEnd w:id="51"/>
    <w:bookmarkStart w:name="z55" w:id="52"/>
    <w:p>
      <w:pPr>
        <w:spacing w:after="0"/>
        <w:ind w:left="0"/>
        <w:jc w:val="both"/>
      </w:pPr>
      <w:r>
        <w:rPr>
          <w:rFonts w:ascii="Times New Roman"/>
          <w:b w:val="false"/>
          <w:i w:val="false"/>
          <w:color w:val="000000"/>
          <w:sz w:val="28"/>
        </w:rPr>
        <w:t>
      дополнить подпунктом 1-1) следующего содержания:</w:t>
      </w:r>
    </w:p>
    <w:bookmarkEnd w:id="52"/>
    <w:bookmarkStart w:name="z56" w:id="53"/>
    <w:p>
      <w:pPr>
        <w:spacing w:after="0"/>
        <w:ind w:left="0"/>
        <w:jc w:val="both"/>
      </w:pPr>
      <w:r>
        <w:rPr>
          <w:rFonts w:ascii="Times New Roman"/>
          <w:b w:val="false"/>
          <w:i w:val="false"/>
          <w:color w:val="000000"/>
          <w:sz w:val="28"/>
        </w:rPr>
        <w:t>
      "1-1) устанавливает и изменяет границы областей и городов республиканского значения;".</w:t>
      </w:r>
    </w:p>
    <w:bookmarkEnd w:id="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19-1, 19-II, ст. 96; 2015 г., № 1, ст. 2, № 24, ст. 126):</w:t>
      </w:r>
    </w:p>
    <w:bookmarkStart w:name="z59" w:id="54"/>
    <w:p>
      <w:pPr>
        <w:spacing w:after="0"/>
        <w:ind w:left="0"/>
        <w:jc w:val="both"/>
      </w:pPr>
      <w:r>
        <w:rPr>
          <w:rFonts w:ascii="Times New Roman"/>
          <w:b w:val="false"/>
          <w:i w:val="false"/>
          <w:color w:val="000000"/>
          <w:sz w:val="28"/>
        </w:rPr>
        <w:t>
      часть вторую статьи 1-3 изложить в следующей редакции:</w:t>
      </w:r>
    </w:p>
    <w:bookmarkEnd w:id="54"/>
    <w:bookmarkStart w:name="z60" w:id="55"/>
    <w:p>
      <w:pPr>
        <w:spacing w:after="0"/>
        <w:ind w:left="0"/>
        <w:jc w:val="both"/>
      </w:pPr>
      <w:r>
        <w:rPr>
          <w:rFonts w:ascii="Times New Roman"/>
          <w:b w:val="false"/>
          <w:i w:val="false"/>
          <w:color w:val="000000"/>
          <w:sz w:val="28"/>
        </w:rPr>
        <w:t>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55"/>
    <w:bookmarkStart w:name="z61" w:id="5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 № 13, ст. 114; 2016 г., №8-1, ст. 62, № 23, ст. 118):</w:t>
      </w:r>
    </w:p>
    <w:bookmarkEnd w:id="56"/>
    <w:bookmarkStart w:name="z62" w:id="57"/>
    <w:p>
      <w:pPr>
        <w:spacing w:after="0"/>
        <w:ind w:left="0"/>
        <w:jc w:val="both"/>
      </w:pPr>
      <w:r>
        <w:rPr>
          <w:rFonts w:ascii="Times New Roman"/>
          <w:b w:val="false"/>
          <w:i w:val="false"/>
          <w:color w:val="000000"/>
          <w:sz w:val="28"/>
        </w:rPr>
        <w:t>
      пункт 1 статьи 2 изложить в следующей редакции:</w:t>
      </w:r>
    </w:p>
    <w:bookmarkEnd w:id="57"/>
    <w:bookmarkStart w:name="z63" w:id="58"/>
    <w:p>
      <w:pPr>
        <w:spacing w:after="0"/>
        <w:ind w:left="0"/>
        <w:jc w:val="both"/>
      </w:pPr>
      <w:r>
        <w:rPr>
          <w:rFonts w:ascii="Times New Roman"/>
          <w:b w:val="false"/>
          <w:i w:val="false"/>
          <w:color w:val="000000"/>
          <w:sz w:val="28"/>
        </w:rPr>
        <w:t>
      "1. Территорию города Алматы составляют земли в пределах границ административно-территориальных единиц города Алматы, устанавливаемых и изменяемых Правительством Республики Казахстан с учетом мнения местных представительных и исполнительных органов.".</w:t>
      </w:r>
    </w:p>
    <w:bookmarkEnd w:id="58"/>
    <w:bookmarkStart w:name="z64" w:id="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19-1, 19-Н, ст. 96; № 24, ст. 144; 2015 г., № 20-IV, ст. 113; № 21-II, ст. 130; № 22-1, ст. 141; № 22- IIст. 145; № 22-V, ст. 156):</w:t>
      </w:r>
    </w:p>
    <w:bookmarkEnd w:id="59"/>
    <w:bookmarkStart w:name="z65" w:id="60"/>
    <w:p>
      <w:pPr>
        <w:spacing w:after="0"/>
        <w:ind w:left="0"/>
        <w:jc w:val="both"/>
      </w:pPr>
      <w:r>
        <w:rPr>
          <w:rFonts w:ascii="Times New Roman"/>
          <w:b w:val="false"/>
          <w:i w:val="false"/>
          <w:color w:val="000000"/>
          <w:sz w:val="28"/>
        </w:rPr>
        <w:t>
      часть третью пункта 4-1 статьи 9-1 изложить в следующей редакции: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60"/>
    <w:bookmarkStart w:name="z66" w:id="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ст.5; № 3, ст. 22; № 15, ст. 95; № 23, ст. 144; № 24, ст. 148; 2007 г., № 1, ст. 4; № 2, ст. 18; № 16, ст. 129; 2008 г., № 21, ст. 97; № 24, ст. 129; 2009 г, № 15-16, ст. 76; № 18, ст. 84; 2010 г., № 5, ст. 23; г., № 1, ст. 2; № 6, ст. 50; № 11, ст. 102; № 12, ст. 111; 2012 г., № 3, ст. 21, 27; № 4, ст. 32; № 8, ст. 64; № 14, ст. 92, 95; № 15, ст. 97; 2013 г., № 9, ст. 51; № 13, ст. 63; № 14, ст. 72, 75; № 21-22, ст. 114; 2014 г., № 1, ст. 4, 6; № 2, ст. 10, 12; № 7, ст. 37; № 8, ст. 44; № 10, ст. 52; № 14, ст. 86; № 19-1, 19-И, ст. 96; № 23, ст. 143; 2015 г., № 19-1, ст. 99, 101; № 19-II, ст. 103; № 20-IV, ст. 113; № 21-1, ст. 128; № 22-V, ст. 156; № 23-II, ст. 170):</w:t>
      </w:r>
    </w:p>
    <w:bookmarkEnd w:id="61"/>
    <w:bookmarkStart w:name="z67" w:id="62"/>
    <w:p>
      <w:pPr>
        <w:spacing w:after="0"/>
        <w:ind w:left="0"/>
        <w:jc w:val="both"/>
      </w:pPr>
      <w:r>
        <w:rPr>
          <w:rFonts w:ascii="Times New Roman"/>
          <w:b w:val="false"/>
          <w:i w:val="false"/>
          <w:color w:val="000000"/>
          <w:sz w:val="28"/>
        </w:rPr>
        <w:t>
      подпункт 19-2) статьи 1 изложить в следующей редакции:</w:t>
      </w:r>
    </w:p>
    <w:bookmarkEnd w:id="62"/>
    <w:bookmarkStart w:name="z68" w:id="63"/>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63"/>
    <w:bookmarkStart w:name="z69" w:id="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2001 года "О праздниках в Республике Казахстан" (Ведомости Парламента Республики Казахстан, 2001 г., № 23, ст. 316; 2008 г., № 10-11, ст. 40; 2009 г., № 8, ст. 42; 2011 г., № 21, ст. 165; 2012 г., № 16, ст. 104):</w:t>
      </w:r>
    </w:p>
    <w:bookmarkEnd w:id="64"/>
    <w:bookmarkStart w:name="z70" w:id="65"/>
    <w:p>
      <w:pPr>
        <w:spacing w:after="0"/>
        <w:ind w:left="0"/>
        <w:jc w:val="both"/>
      </w:pPr>
      <w:r>
        <w:rPr>
          <w:rFonts w:ascii="Times New Roman"/>
          <w:b w:val="false"/>
          <w:i w:val="false"/>
          <w:color w:val="000000"/>
          <w:sz w:val="28"/>
        </w:rPr>
        <w:t>
      часть вторую статьи 4 изложить в следующей редакции:</w:t>
      </w:r>
    </w:p>
    <w:bookmarkEnd w:id="65"/>
    <w:bookmarkStart w:name="z71" w:id="66"/>
    <w:p>
      <w:pPr>
        <w:spacing w:after="0"/>
        <w:ind w:left="0"/>
        <w:jc w:val="both"/>
      </w:pPr>
      <w:r>
        <w:rPr>
          <w:rFonts w:ascii="Times New Roman"/>
          <w:b w:val="false"/>
          <w:i w:val="false"/>
          <w:color w:val="000000"/>
          <w:sz w:val="28"/>
        </w:rPr>
        <w:t>
      "Перечень праздничных дат устанавливается Правительством Республики Казахстан.".</w:t>
      </w:r>
    </w:p>
    <w:bookmarkEnd w:id="66"/>
    <w:bookmarkStart w:name="z72" w:id="6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 2015 г., № 22-V, ст. 154):</w:t>
      </w:r>
    </w:p>
    <w:bookmarkEnd w:id="67"/>
    <w:bookmarkStart w:name="z73" w:id="68"/>
    <w:p>
      <w:pPr>
        <w:spacing w:after="0"/>
        <w:ind w:left="0"/>
        <w:jc w:val="both"/>
      </w:pPr>
      <w:r>
        <w:rPr>
          <w:rFonts w:ascii="Times New Roman"/>
          <w:b w:val="false"/>
          <w:i w:val="false"/>
          <w:color w:val="000000"/>
          <w:sz w:val="28"/>
        </w:rPr>
        <w:t>
      пункт 1 статьи 15-2 изложить в следующей редакции:</w:t>
      </w:r>
    </w:p>
    <w:bookmarkEnd w:id="68"/>
    <w:bookmarkStart w:name="z74" w:id="69"/>
    <w:p>
      <w:pPr>
        <w:spacing w:after="0"/>
        <w:ind w:left="0"/>
        <w:jc w:val="both"/>
      </w:pPr>
      <w:r>
        <w:rPr>
          <w:rFonts w:ascii="Times New Roman"/>
          <w:b w:val="false"/>
          <w:i w:val="false"/>
          <w:color w:val="000000"/>
          <w:sz w:val="28"/>
        </w:rPr>
        <w:t>
      "1. По решению Президента Республики Казахстан или его уполномочию Руководителя Администрации Президента Республики Казахстан допускается занятие должности персонала дипломатической службы в порядке прикомандирования государственных служащих из иных государственных органов Республики Казахстан в загранучреждения, определяемом Правительством Республики Казахстан по согласованию с Администрацией Президента Республики Казахстан.".</w:t>
      </w:r>
    </w:p>
    <w:bookmarkEnd w:id="69"/>
    <w:bookmarkStart w:name="z75" w:id="7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22-1, ст. 140; № 22-VI, ст. 159; 2.016 г, № 12, ст. 87):</w:t>
      </w:r>
    </w:p>
    <w:bookmarkEnd w:id="70"/>
    <w:bookmarkStart w:name="z76" w:id="71"/>
    <w:p>
      <w:pPr>
        <w:spacing w:after="0"/>
        <w:ind w:left="0"/>
        <w:jc w:val="both"/>
      </w:pPr>
      <w:r>
        <w:rPr>
          <w:rFonts w:ascii="Times New Roman"/>
          <w:b w:val="false"/>
          <w:i w:val="false"/>
          <w:color w:val="000000"/>
          <w:sz w:val="28"/>
        </w:rPr>
        <w:t>
      в статье 32:</w:t>
      </w:r>
    </w:p>
    <w:bookmarkEnd w:id="71"/>
    <w:bookmarkStart w:name="z77" w:id="72"/>
    <w:p>
      <w:pPr>
        <w:spacing w:after="0"/>
        <w:ind w:left="0"/>
        <w:jc w:val="both"/>
      </w:pPr>
      <w:r>
        <w:rPr>
          <w:rFonts w:ascii="Times New Roman"/>
          <w:b w:val="false"/>
          <w:i w:val="false"/>
          <w:color w:val="000000"/>
          <w:sz w:val="28"/>
        </w:rPr>
        <w:t>
      часть четвертую пункта 1 изложить в следующей редакции:</w:t>
      </w:r>
    </w:p>
    <w:bookmarkEnd w:id="72"/>
    <w:bookmarkStart w:name="z78" w:id="73"/>
    <w:p>
      <w:pPr>
        <w:spacing w:after="0"/>
        <w:ind w:left="0"/>
        <w:jc w:val="both"/>
      </w:pPr>
      <w:r>
        <w:rPr>
          <w:rFonts w:ascii="Times New Roman"/>
          <w:b w:val="false"/>
          <w:i w:val="false"/>
          <w:color w:val="000000"/>
          <w:sz w:val="28"/>
        </w:rPr>
        <w:t>
      "Правительством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w:t>
      </w:r>
    </w:p>
    <w:bookmarkEnd w:id="73"/>
    <w:bookmarkStart w:name="z79" w:id="74"/>
    <w:p>
      <w:pPr>
        <w:spacing w:after="0"/>
        <w:ind w:left="0"/>
        <w:jc w:val="both"/>
      </w:pPr>
      <w:r>
        <w:rPr>
          <w:rFonts w:ascii="Times New Roman"/>
          <w:b w:val="false"/>
          <w:i w:val="false"/>
          <w:color w:val="000000"/>
          <w:sz w:val="28"/>
        </w:rPr>
        <w:t>
      пункты 2 и 3 изложить в следующей редакции:</w:t>
      </w:r>
    </w:p>
    <w:bookmarkEnd w:id="74"/>
    <w:bookmarkStart w:name="z80" w:id="75"/>
    <w:p>
      <w:pPr>
        <w:spacing w:after="0"/>
        <w:ind w:left="0"/>
        <w:jc w:val="both"/>
      </w:pPr>
      <w:r>
        <w:rPr>
          <w:rFonts w:ascii="Times New Roman"/>
          <w:b w:val="false"/>
          <w:i w:val="false"/>
          <w:color w:val="000000"/>
          <w:sz w:val="28"/>
        </w:rPr>
        <w:t>
      "2. Специальный валютный режим вводится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w:t>
      </w:r>
    </w:p>
    <w:bookmarkEnd w:id="75"/>
    <w:bookmarkStart w:name="z81" w:id="76"/>
    <w:p>
      <w:pPr>
        <w:spacing w:after="0"/>
        <w:ind w:left="0"/>
        <w:jc w:val="both"/>
      </w:pPr>
      <w:r>
        <w:rPr>
          <w:rFonts w:ascii="Times New Roman"/>
          <w:b w:val="false"/>
          <w:i w:val="false"/>
          <w:color w:val="000000"/>
          <w:sz w:val="28"/>
        </w:rPr>
        <w:t>
      На разрешения и уведомления, устанавливаемые актом Правительства Республики Казахстан о введении специального валютного режима, не распространяется действие Закона Республики Казахстан "О разрешениях и уведомлениях.</w:t>
      </w:r>
    </w:p>
    <w:bookmarkEnd w:id="76"/>
    <w:bookmarkStart w:name="z82" w:id="77"/>
    <w:p>
      <w:pPr>
        <w:spacing w:after="0"/>
        <w:ind w:left="0"/>
        <w:jc w:val="both"/>
      </w:pPr>
      <w:r>
        <w:rPr>
          <w:rFonts w:ascii="Times New Roman"/>
          <w:b w:val="false"/>
          <w:i w:val="false"/>
          <w:color w:val="000000"/>
          <w:sz w:val="28"/>
        </w:rPr>
        <w:t>
      3. Акт Правительства Республики Казахстан о введении специального валютного режима содержит:</w:t>
      </w:r>
    </w:p>
    <w:bookmarkEnd w:id="77"/>
    <w:bookmarkStart w:name="z83" w:id="78"/>
    <w:p>
      <w:pPr>
        <w:spacing w:after="0"/>
        <w:ind w:left="0"/>
        <w:jc w:val="both"/>
      </w:pPr>
      <w:r>
        <w:rPr>
          <w:rFonts w:ascii="Times New Roman"/>
          <w:b w:val="false"/>
          <w:i w:val="false"/>
          <w:color w:val="000000"/>
          <w:sz w:val="28"/>
        </w:rPr>
        <w:t>
      1) перечень вводимых мер и временных ограничений на проведение операций, связанных с использованием валютных ценностей;</w:t>
      </w:r>
    </w:p>
    <w:bookmarkEnd w:id="78"/>
    <w:bookmarkStart w:name="z84" w:id="79"/>
    <w:p>
      <w:pPr>
        <w:spacing w:after="0"/>
        <w:ind w:left="0"/>
        <w:jc w:val="both"/>
      </w:pPr>
      <w:r>
        <w:rPr>
          <w:rFonts w:ascii="Times New Roman"/>
          <w:b w:val="false"/>
          <w:i w:val="false"/>
          <w:color w:val="000000"/>
          <w:sz w:val="28"/>
        </w:rPr>
        <w:t>
      2) порядок выполнения требований специального валютного режима, включая условия выдачи специального разрешения;</w:t>
      </w:r>
    </w:p>
    <w:bookmarkEnd w:id="79"/>
    <w:bookmarkStart w:name="z85" w:id="80"/>
    <w:p>
      <w:pPr>
        <w:spacing w:after="0"/>
        <w:ind w:left="0"/>
        <w:jc w:val="both"/>
      </w:pPr>
      <w:r>
        <w:rPr>
          <w:rFonts w:ascii="Times New Roman"/>
          <w:b w:val="false"/>
          <w:i w:val="false"/>
          <w:color w:val="000000"/>
          <w:sz w:val="28"/>
        </w:rPr>
        <w:t>
      3) время введения и срок действия специального валютного режима.";</w:t>
      </w:r>
    </w:p>
    <w:bookmarkEnd w:id="80"/>
    <w:bookmarkStart w:name="z86" w:id="81"/>
    <w:p>
      <w:pPr>
        <w:spacing w:after="0"/>
        <w:ind w:left="0"/>
        <w:jc w:val="both"/>
      </w:pPr>
      <w:r>
        <w:rPr>
          <w:rFonts w:ascii="Times New Roman"/>
          <w:b w:val="false"/>
          <w:i w:val="false"/>
          <w:color w:val="000000"/>
          <w:sz w:val="28"/>
        </w:rPr>
        <w:t>
      часть третью пункта 4 изложить в следующей редакции:</w:t>
      </w:r>
    </w:p>
    <w:bookmarkEnd w:id="81"/>
    <w:bookmarkStart w:name="z87" w:id="82"/>
    <w:p>
      <w:pPr>
        <w:spacing w:after="0"/>
        <w:ind w:left="0"/>
        <w:jc w:val="both"/>
      </w:pPr>
      <w:r>
        <w:rPr>
          <w:rFonts w:ascii="Times New Roman"/>
          <w:b w:val="false"/>
          <w:i w:val="false"/>
          <w:color w:val="000000"/>
          <w:sz w:val="28"/>
        </w:rPr>
        <w:t>
      "Правительство Республики Казахстан на основе совместного представления Национального Банка Республики Казахстан и соответствующих уполномоченных органов вправе продлить его действие в пределах сроков, установленных настоящим пунктом, либо досрочно отменить его полностью или частично посредством издания соответствующего акта.";</w:t>
      </w:r>
    </w:p>
    <w:bookmarkEnd w:id="82"/>
    <w:bookmarkStart w:name="z88" w:id="83"/>
    <w:p>
      <w:pPr>
        <w:spacing w:after="0"/>
        <w:ind w:left="0"/>
        <w:jc w:val="both"/>
      </w:pPr>
      <w:r>
        <w:rPr>
          <w:rFonts w:ascii="Times New Roman"/>
          <w:b w:val="false"/>
          <w:i w:val="false"/>
          <w:color w:val="000000"/>
          <w:sz w:val="28"/>
        </w:rPr>
        <w:t>
      пункт 5 изложить в следующей редакции:</w:t>
      </w:r>
    </w:p>
    <w:bookmarkEnd w:id="83"/>
    <w:bookmarkStart w:name="z89" w:id="84"/>
    <w:p>
      <w:pPr>
        <w:spacing w:after="0"/>
        <w:ind w:left="0"/>
        <w:jc w:val="both"/>
      </w:pPr>
      <w:r>
        <w:rPr>
          <w:rFonts w:ascii="Times New Roman"/>
          <w:b w:val="false"/>
          <w:i w:val="false"/>
          <w:color w:val="000000"/>
          <w:sz w:val="28"/>
        </w:rPr>
        <w:t>
      "5. В период действия специального валютного режима резиденты и нерезиденты обязаны соблюдать требования, установленные актом Правительства Республики Казахстан о введении специального валютного режима.".</w:t>
      </w:r>
    </w:p>
    <w:bookmarkEnd w:id="84"/>
    <w:bookmarkStart w:name="z90" w:id="8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19-1, 19-II, ст. 96, № 20-VII, ст. 117; 2016 г., № 7-II, ст. 55):</w:t>
      </w:r>
    </w:p>
    <w:bookmarkEnd w:id="85"/>
    <w:bookmarkStart w:name="z91" w:id="86"/>
    <w:p>
      <w:pPr>
        <w:spacing w:after="0"/>
        <w:ind w:left="0"/>
        <w:jc w:val="both"/>
      </w:pPr>
      <w:r>
        <w:rPr>
          <w:rFonts w:ascii="Times New Roman"/>
          <w:b w:val="false"/>
          <w:i w:val="false"/>
          <w:color w:val="000000"/>
          <w:sz w:val="28"/>
        </w:rPr>
        <w:t>
      статью 4 изложить в следующей редакции:</w:t>
      </w:r>
    </w:p>
    <w:bookmarkEnd w:id="86"/>
    <w:bookmarkStart w:name="z92" w:id="87"/>
    <w:p>
      <w:pPr>
        <w:spacing w:after="0"/>
        <w:ind w:left="0"/>
        <w:jc w:val="both"/>
      </w:pPr>
      <w:r>
        <w:rPr>
          <w:rFonts w:ascii="Times New Roman"/>
          <w:b w:val="false"/>
          <w:i w:val="false"/>
          <w:color w:val="000000"/>
          <w:sz w:val="28"/>
        </w:rPr>
        <w:t>
      "Статья 4. Сферы применения концессии</w:t>
      </w:r>
    </w:p>
    <w:bookmarkEnd w:id="87"/>
    <w:bookmarkStart w:name="z93" w:id="88"/>
    <w:p>
      <w:pPr>
        <w:spacing w:after="0"/>
        <w:ind w:left="0"/>
        <w:jc w:val="both"/>
      </w:pPr>
      <w:r>
        <w:rPr>
          <w:rFonts w:ascii="Times New Roman"/>
          <w:b w:val="false"/>
          <w:i w:val="false"/>
          <w:color w:val="000000"/>
          <w:sz w:val="28"/>
        </w:rPr>
        <w:t>
      В концессию могут передаваться объекты социальной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w:t>
      </w:r>
    </w:p>
    <w:bookmarkEnd w:id="88"/>
    <w:bookmarkStart w:name="z94" w:id="8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w:t>
      </w:r>
    </w:p>
    <w:bookmarkEnd w:id="89"/>
    <w:bookmarkStart w:name="z95" w:id="90"/>
    <w:p>
      <w:pPr>
        <w:spacing w:after="0"/>
        <w:ind w:left="0"/>
        <w:jc w:val="both"/>
      </w:pPr>
      <w:r>
        <w:rPr>
          <w:rFonts w:ascii="Times New Roman"/>
          <w:b w:val="false"/>
          <w:i w:val="false"/>
          <w:color w:val="000000"/>
          <w:sz w:val="28"/>
        </w:rPr>
        <w:t>
      1) пункт 1 статьи 5 изложить в следующей редакции:</w:t>
      </w:r>
    </w:p>
    <w:bookmarkEnd w:id="90"/>
    <w:bookmarkStart w:name="z96" w:id="91"/>
    <w:p>
      <w:pPr>
        <w:spacing w:after="0"/>
        <w:ind w:left="0"/>
        <w:jc w:val="both"/>
      </w:pPr>
      <w:r>
        <w:rPr>
          <w:rFonts w:ascii="Times New Roman"/>
          <w:b w:val="false"/>
          <w:i w:val="false"/>
          <w:color w:val="000000"/>
          <w:sz w:val="28"/>
        </w:rPr>
        <w:t>
      "1. Территорию столицы составляют земля, водные объекты в границах административно-территориальных единиц города Астаны, устанавливаемых и изменяемых Правительством Республики Казахстан с учетом мнения местных представительных и исполнительных органов.";</w:t>
      </w:r>
    </w:p>
    <w:bookmarkEnd w:id="91"/>
    <w:bookmarkStart w:name="z97" w:id="92"/>
    <w:p>
      <w:pPr>
        <w:spacing w:after="0"/>
        <w:ind w:left="0"/>
        <w:jc w:val="both"/>
      </w:pPr>
      <w:r>
        <w:rPr>
          <w:rFonts w:ascii="Times New Roman"/>
          <w:b w:val="false"/>
          <w:i w:val="false"/>
          <w:color w:val="000000"/>
          <w:sz w:val="28"/>
        </w:rPr>
        <w:t>
      2) части первую и третью пункта 2 статьи 12 изложить в следующей редакции:</w:t>
      </w:r>
    </w:p>
    <w:bookmarkEnd w:id="92"/>
    <w:bookmarkStart w:name="z98" w:id="93"/>
    <w:p>
      <w:pPr>
        <w:spacing w:after="0"/>
        <w:ind w:left="0"/>
        <w:jc w:val="both"/>
      </w:pPr>
      <w:r>
        <w:rPr>
          <w:rFonts w:ascii="Times New Roman"/>
          <w:b w:val="false"/>
          <w:i w:val="false"/>
          <w:color w:val="000000"/>
          <w:sz w:val="28"/>
        </w:rPr>
        <w:t>
      "2. Для общей координации вопросов генерального плана развития и застройки территории столицы Правительством Республики Казахстан образуется архитектурный совет, являющийся консультативно-совещательным органом, состоящим из представителей Правительства Республики Казахстан, акимата столицы, отечественных и зарубежных архитекторов.";</w:t>
      </w:r>
    </w:p>
    <w:bookmarkEnd w:id="93"/>
    <w:bookmarkStart w:name="z99" w:id="94"/>
    <w:p>
      <w:pPr>
        <w:spacing w:after="0"/>
        <w:ind w:left="0"/>
        <w:jc w:val="both"/>
      </w:pPr>
      <w:r>
        <w:rPr>
          <w:rFonts w:ascii="Times New Roman"/>
          <w:b w:val="false"/>
          <w:i w:val="false"/>
          <w:color w:val="000000"/>
          <w:sz w:val="28"/>
        </w:rPr>
        <w:t>
      "Персональный состав и положение об архитектурном совете столицы утверждаются Правительством Республики Казахстан.".</w:t>
      </w:r>
    </w:p>
    <w:bookmarkEnd w:id="94"/>
    <w:bookmarkStart w:name="z100" w:id="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19-1, 19-II, ст. 96; № 21, ст. 122; № 23, ст. 143; № 24, ст. 145; 2015 г., № 8, ст. 45; № 11, ст. 52, 57; № 19-II, ст. 102; № 20-IV, ст. 113; 2016 г., № 2, ст. 9; № 6, ст. 45; № 7-II, ст. 56; № 8-II, ст. 71, 72; №22, ст. 116):</w:t>
      </w:r>
    </w:p>
    <w:bookmarkEnd w:id="95"/>
    <w:bookmarkStart w:name="z101" w:id="96"/>
    <w:p>
      <w:pPr>
        <w:spacing w:after="0"/>
        <w:ind w:left="0"/>
        <w:jc w:val="both"/>
      </w:pPr>
      <w:r>
        <w:rPr>
          <w:rFonts w:ascii="Times New Roman"/>
          <w:b w:val="false"/>
          <w:i w:val="false"/>
          <w:color w:val="000000"/>
          <w:sz w:val="28"/>
        </w:rPr>
        <w:t>
      1) статью 16 дополнить подпунктом 9-1) следующего содержания:</w:t>
      </w:r>
    </w:p>
    <w:bookmarkEnd w:id="96"/>
    <w:bookmarkStart w:name="z102" w:id="97"/>
    <w:p>
      <w:pPr>
        <w:spacing w:after="0"/>
        <w:ind w:left="0"/>
        <w:jc w:val="both"/>
      </w:pPr>
      <w:r>
        <w:rPr>
          <w:rFonts w:ascii="Times New Roman"/>
          <w:b w:val="false"/>
          <w:i w:val="false"/>
          <w:color w:val="000000"/>
          <w:sz w:val="28"/>
        </w:rPr>
        <w:t>
      "9-1) принимает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на основе заключения государственной экологической экспертизы;";</w:t>
      </w:r>
    </w:p>
    <w:bookmarkEnd w:id="97"/>
    <w:bookmarkStart w:name="z103" w:id="98"/>
    <w:p>
      <w:pPr>
        <w:spacing w:after="0"/>
        <w:ind w:left="0"/>
        <w:jc w:val="both"/>
      </w:pPr>
      <w:r>
        <w:rPr>
          <w:rFonts w:ascii="Times New Roman"/>
          <w:b w:val="false"/>
          <w:i w:val="false"/>
          <w:color w:val="000000"/>
          <w:sz w:val="28"/>
        </w:rPr>
        <w:t>
      2) пункт 1 статьи 114 изложить в следующей редакции:</w:t>
      </w:r>
    </w:p>
    <w:bookmarkEnd w:id="98"/>
    <w:bookmarkStart w:name="z104" w:id="99"/>
    <w:p>
      <w:pPr>
        <w:spacing w:after="0"/>
        <w:ind w:left="0"/>
        <w:jc w:val="both"/>
      </w:pPr>
      <w:r>
        <w:rPr>
          <w:rFonts w:ascii="Times New Roman"/>
          <w:b w:val="false"/>
          <w:i w:val="false"/>
          <w:color w:val="000000"/>
          <w:sz w:val="28"/>
        </w:rPr>
        <w:t>
      "1. Общее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 экспертизы.".</w:t>
      </w:r>
    </w:p>
    <w:bookmarkEnd w:id="99"/>
    <w:bookmarkStart w:name="z105" w:id="10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19-1, 19-И, ст. 96; № 23, ст. 143; 2015 г., № 19-1, ст. 100; № 20-IV, ст. 113; № 23-И, ст. 170, 172; 2016 г., №8-1, ст. 65; № 253 (28981)):</w:t>
      </w:r>
    </w:p>
    <w:bookmarkEnd w:id="100"/>
    <w:bookmarkStart w:name="z106" w:id="101"/>
    <w:p>
      <w:pPr>
        <w:spacing w:after="0"/>
        <w:ind w:left="0"/>
        <w:jc w:val="both"/>
      </w:pPr>
      <w:r>
        <w:rPr>
          <w:rFonts w:ascii="Times New Roman"/>
          <w:b w:val="false"/>
          <w:i w:val="false"/>
          <w:color w:val="000000"/>
          <w:sz w:val="28"/>
        </w:rPr>
        <w:t>
      пункт 4 статьи 28 изложить в следующей редакции:</w:t>
      </w:r>
    </w:p>
    <w:bookmarkEnd w:id="101"/>
    <w:bookmarkStart w:name="z107" w:id="102"/>
    <w:p>
      <w:pPr>
        <w:spacing w:after="0"/>
        <w:ind w:left="0"/>
        <w:jc w:val="both"/>
      </w:pPr>
      <w:r>
        <w:rPr>
          <w:rFonts w:ascii="Times New Roman"/>
          <w:b w:val="false"/>
          <w:i w:val="false"/>
          <w:color w:val="000000"/>
          <w:sz w:val="28"/>
        </w:rPr>
        <w:t>
      "4. В случаях создания угрозы безопасности Республики Казахстан, жизни и безопасности людей на ее территории и ее стратегическим объектам, уполномоченным органом в сфере государственной авиации принимаются все меры для предотвращения угрозы, вплоть до уничтожения воздушного судна- нарушителя, в соответствии с Правилами применения оружия и боевой техники по воздушным судам-нарушителям воздушного пространства Республики Казахстан, утверждаемыми Правительством Республики Казахстан по согласованию с Администрацией Президента Республики Казахстан.".</w:t>
      </w:r>
    </w:p>
    <w:bookmarkEnd w:id="102"/>
    <w:bookmarkStart w:name="z108" w:id="10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19-1, 19-II, ст. 94, 96; № 22, ст. 131; № 23, ст. 143; 2015 г., № 8, ст. 42; № 11, ст. 57; № 14, ст. 72; № 19-I, ст. 99; № 19-II, ст. 103, 105; № 20-IV, ст. 113; № 20-VII, ст. 117; № 21-1, ст. 124; № 21-II, ст. 130; № 21-Ш, ст. 135; № 22-И, ст. 145, 148; № 22-VI, ст. 159; № 23-И, ст. 170, 172; 2016 г., № 7-1, ст. 47; № 7-II, ст. 56; № 8-I, ст. 62; № 253 (28981)):</w:t>
      </w:r>
    </w:p>
    <w:bookmarkEnd w:id="103"/>
    <w:bookmarkStart w:name="z109" w:id="104"/>
    <w:p>
      <w:pPr>
        <w:spacing w:after="0"/>
        <w:ind w:left="0"/>
        <w:jc w:val="both"/>
      </w:pPr>
      <w:r>
        <w:rPr>
          <w:rFonts w:ascii="Times New Roman"/>
          <w:b w:val="false"/>
          <w:i w:val="false"/>
          <w:color w:val="000000"/>
          <w:sz w:val="28"/>
        </w:rPr>
        <w:t>
      1) пункт 4 статьи 94 изложить в следующей редакции:</w:t>
      </w:r>
    </w:p>
    <w:bookmarkEnd w:id="104"/>
    <w:bookmarkStart w:name="z110" w:id="105"/>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105"/>
    <w:bookmarkStart w:name="z111" w:id="106"/>
    <w:p>
      <w:pPr>
        <w:spacing w:after="0"/>
        <w:ind w:left="0"/>
        <w:jc w:val="both"/>
      </w:pPr>
      <w:r>
        <w:rPr>
          <w:rFonts w:ascii="Times New Roman"/>
          <w:b w:val="false"/>
          <w:i w:val="false"/>
          <w:color w:val="000000"/>
          <w:sz w:val="28"/>
        </w:rPr>
        <w:t>
      2) подпункт 5) пункта 2 статьи 133 изложить в следующей редакции:</w:t>
      </w:r>
    </w:p>
    <w:bookmarkEnd w:id="106"/>
    <w:bookmarkStart w:name="z112" w:id="107"/>
    <w:p>
      <w:pPr>
        <w:spacing w:after="0"/>
        <w:ind w:left="0"/>
        <w:jc w:val="both"/>
      </w:pPr>
      <w:r>
        <w:rPr>
          <w:rFonts w:ascii="Times New Roman"/>
          <w:b w:val="false"/>
          <w:i w:val="false"/>
          <w:color w:val="000000"/>
          <w:sz w:val="28"/>
        </w:rPr>
        <w:t>
      "5) когда такое создание прямо предусмотрено законами Республики Казахстан.".</w:t>
      </w:r>
    </w:p>
    <w:bookmarkEnd w:id="107"/>
    <w:bookmarkStart w:name="z113" w:id="10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19-1, 19-II, ст. 96; № 21, ст. 122; № 23, ст. 143; 2015 г., № 19-1, ст. 99; № 22-V, ст. 156):</w:t>
      </w:r>
    </w:p>
    <w:bookmarkEnd w:id="108"/>
    <w:bookmarkStart w:name="z114" w:id="109"/>
    <w:p>
      <w:pPr>
        <w:spacing w:after="0"/>
        <w:ind w:left="0"/>
        <w:jc w:val="both"/>
      </w:pPr>
      <w:r>
        <w:rPr>
          <w:rFonts w:ascii="Times New Roman"/>
          <w:b w:val="false"/>
          <w:i w:val="false"/>
          <w:color w:val="000000"/>
          <w:sz w:val="28"/>
        </w:rPr>
        <w:t>
      1) подпункт 4) статьи 4 изложить в следующей редакции:</w:t>
      </w:r>
    </w:p>
    <w:bookmarkEnd w:id="109"/>
    <w:bookmarkStart w:name="z115" w:id="110"/>
    <w:p>
      <w:pPr>
        <w:spacing w:after="0"/>
        <w:ind w:left="0"/>
        <w:jc w:val="both"/>
      </w:pPr>
      <w:r>
        <w:rPr>
          <w:rFonts w:ascii="Times New Roman"/>
          <w:b w:val="false"/>
          <w:i w:val="false"/>
          <w:color w:val="000000"/>
          <w:sz w:val="28"/>
        </w:rPr>
        <w:t>
      "4) создание или упразднение специальной экономической зоны;";</w:t>
      </w:r>
    </w:p>
    <w:bookmarkEnd w:id="110"/>
    <w:bookmarkStart w:name="z116" w:id="111"/>
    <w:p>
      <w:pPr>
        <w:spacing w:after="0"/>
        <w:ind w:left="0"/>
        <w:jc w:val="both"/>
      </w:pPr>
      <w:r>
        <w:rPr>
          <w:rFonts w:ascii="Times New Roman"/>
          <w:b w:val="false"/>
          <w:i w:val="false"/>
          <w:color w:val="000000"/>
          <w:sz w:val="28"/>
        </w:rPr>
        <w:t>
      2) в статье 7:</w:t>
      </w:r>
    </w:p>
    <w:bookmarkEnd w:id="111"/>
    <w:bookmarkStart w:name="z117" w:id="112"/>
    <w:p>
      <w:pPr>
        <w:spacing w:after="0"/>
        <w:ind w:left="0"/>
        <w:jc w:val="both"/>
      </w:pPr>
      <w:r>
        <w:rPr>
          <w:rFonts w:ascii="Times New Roman"/>
          <w:b w:val="false"/>
          <w:i w:val="false"/>
          <w:color w:val="000000"/>
          <w:sz w:val="28"/>
        </w:rPr>
        <w:t>
      пункт 8 изложить в следующей редакции:</w:t>
      </w:r>
    </w:p>
    <w:bookmarkEnd w:id="112"/>
    <w:bookmarkStart w:name="z118" w:id="113"/>
    <w:p>
      <w:pPr>
        <w:spacing w:after="0"/>
        <w:ind w:left="0"/>
        <w:jc w:val="both"/>
      </w:pPr>
      <w:r>
        <w:rPr>
          <w:rFonts w:ascii="Times New Roman"/>
          <w:b w:val="false"/>
          <w:i w:val="false"/>
          <w:color w:val="000000"/>
          <w:sz w:val="28"/>
        </w:rPr>
        <w:t>
      "8. Решение о создании специальной экономической зоны и видах деятельности, соответствующих целям создаваемой специальной экономической зоны, принимается Правительством Республики Казахстан.</w:t>
      </w:r>
    </w:p>
    <w:bookmarkEnd w:id="113"/>
    <w:bookmarkStart w:name="z119" w:id="114"/>
    <w:p>
      <w:pPr>
        <w:spacing w:after="0"/>
        <w:ind w:left="0"/>
        <w:jc w:val="both"/>
      </w:pPr>
      <w:r>
        <w:rPr>
          <w:rFonts w:ascii="Times New Roman"/>
          <w:b w:val="false"/>
          <w:i w:val="false"/>
          <w:color w:val="000000"/>
          <w:sz w:val="28"/>
        </w:rPr>
        <w:t>
      Положение о специальной экономической зоне, целевые индикаторы функционирования соответствующей специальной экономической зоны, критический уровень недостижения целевых индикаторов утверждаются Правительством Республики Казахстан.";</w:t>
      </w:r>
    </w:p>
    <w:bookmarkEnd w:id="114"/>
    <w:bookmarkStart w:name="z120" w:id="115"/>
    <w:p>
      <w:pPr>
        <w:spacing w:after="0"/>
        <w:ind w:left="0"/>
        <w:jc w:val="both"/>
      </w:pPr>
      <w:r>
        <w:rPr>
          <w:rFonts w:ascii="Times New Roman"/>
          <w:b w:val="false"/>
          <w:i w:val="false"/>
          <w:color w:val="000000"/>
          <w:sz w:val="28"/>
        </w:rPr>
        <w:t>
      часть одиннадцатую пункта 9 изложить в следующей редакции:</w:t>
      </w:r>
    </w:p>
    <w:bookmarkEnd w:id="115"/>
    <w:bookmarkStart w:name="z121" w:id="116"/>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End w:id="116"/>
    <w:bookmarkStart w:name="z122" w:id="117"/>
    <w:p>
      <w:pPr>
        <w:spacing w:after="0"/>
        <w:ind w:left="0"/>
        <w:jc w:val="both"/>
      </w:pPr>
      <w:r>
        <w:rPr>
          <w:rFonts w:ascii="Times New Roman"/>
          <w:b w:val="false"/>
          <w:i w:val="false"/>
          <w:color w:val="000000"/>
          <w:sz w:val="28"/>
        </w:rPr>
        <w:t>
      3) статью 16 изложить в следующей редакции:</w:t>
      </w:r>
    </w:p>
    <w:bookmarkEnd w:id="117"/>
    <w:bookmarkStart w:name="z123" w:id="118"/>
    <w:p>
      <w:pPr>
        <w:spacing w:after="0"/>
        <w:ind w:left="0"/>
        <w:jc w:val="both"/>
      </w:pPr>
      <w:r>
        <w:rPr>
          <w:rFonts w:ascii="Times New Roman"/>
          <w:b w:val="false"/>
          <w:i w:val="false"/>
          <w:color w:val="000000"/>
          <w:sz w:val="28"/>
        </w:rPr>
        <w:t>
      "Статья 16. Упразднение специальной экономической зоны</w:t>
      </w:r>
    </w:p>
    <w:bookmarkEnd w:id="118"/>
    <w:bookmarkStart w:name="z124" w:id="119"/>
    <w:p>
      <w:pPr>
        <w:spacing w:after="0"/>
        <w:ind w:left="0"/>
        <w:jc w:val="both"/>
      </w:pPr>
      <w:r>
        <w:rPr>
          <w:rFonts w:ascii="Times New Roman"/>
          <w:b w:val="false"/>
          <w:i w:val="false"/>
          <w:color w:val="000000"/>
          <w:sz w:val="28"/>
        </w:rPr>
        <w:t>
      1. Специальная экономическая зона упраздняется по истечении срока, на который данная специальная экономическая зона была создана. Срок действия специальной экономической зоны определяется соответствующим актом Правительства Республики Казахстан о создании специальной экономической зоны.</w:t>
      </w:r>
    </w:p>
    <w:bookmarkEnd w:id="119"/>
    <w:bookmarkStart w:name="z125" w:id="120"/>
    <w:p>
      <w:pPr>
        <w:spacing w:after="0"/>
        <w:ind w:left="0"/>
        <w:jc w:val="both"/>
      </w:pPr>
      <w:r>
        <w:rPr>
          <w:rFonts w:ascii="Times New Roman"/>
          <w:b w:val="false"/>
          <w:i w:val="false"/>
          <w:color w:val="000000"/>
          <w:sz w:val="28"/>
        </w:rPr>
        <w:t>
      2. В случае критического уровня недостижения целевых индикаторов, специальная экономическая зона досрочно упраздняется Правительством Республики Казахстан.";</w:t>
      </w:r>
    </w:p>
    <w:bookmarkEnd w:id="120"/>
    <w:bookmarkStart w:name="z126" w:id="121"/>
    <w:p>
      <w:pPr>
        <w:spacing w:after="0"/>
        <w:ind w:left="0"/>
        <w:jc w:val="both"/>
      </w:pPr>
      <w:r>
        <w:rPr>
          <w:rFonts w:ascii="Times New Roman"/>
          <w:b w:val="false"/>
          <w:i w:val="false"/>
          <w:color w:val="000000"/>
          <w:sz w:val="28"/>
        </w:rPr>
        <w:t>
      4) в статье 17:</w:t>
      </w:r>
    </w:p>
    <w:bookmarkEnd w:id="121"/>
    <w:bookmarkStart w:name="z127" w:id="122"/>
    <w:p>
      <w:pPr>
        <w:spacing w:after="0"/>
        <w:ind w:left="0"/>
        <w:jc w:val="both"/>
      </w:pPr>
      <w:r>
        <w:rPr>
          <w:rFonts w:ascii="Times New Roman"/>
          <w:b w:val="false"/>
          <w:i w:val="false"/>
          <w:color w:val="000000"/>
          <w:sz w:val="28"/>
        </w:rPr>
        <w:t>
      пункт 1 изложить в следующей редакции:</w:t>
      </w:r>
    </w:p>
    <w:bookmarkEnd w:id="122"/>
    <w:bookmarkStart w:name="z128" w:id="123"/>
    <w:p>
      <w:pPr>
        <w:spacing w:after="0"/>
        <w:ind w:left="0"/>
        <w:jc w:val="both"/>
      </w:pPr>
      <w:r>
        <w:rPr>
          <w:rFonts w:ascii="Times New Roman"/>
          <w:b w:val="false"/>
          <w:i w:val="false"/>
          <w:color w:val="000000"/>
          <w:sz w:val="28"/>
        </w:rPr>
        <w:t>
      "1. После введения в действие акта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органа управления специальной экономической зоны.";</w:t>
      </w:r>
    </w:p>
    <w:bookmarkEnd w:id="123"/>
    <w:bookmarkStart w:name="z129" w:id="124"/>
    <w:p>
      <w:pPr>
        <w:spacing w:after="0"/>
        <w:ind w:left="0"/>
        <w:jc w:val="both"/>
      </w:pPr>
      <w:r>
        <w:rPr>
          <w:rFonts w:ascii="Times New Roman"/>
          <w:b w:val="false"/>
          <w:i w:val="false"/>
          <w:color w:val="000000"/>
          <w:sz w:val="28"/>
        </w:rPr>
        <w:t>
      часть первую пункта 4 изложить в следующей редакции:</w:t>
      </w:r>
    </w:p>
    <w:bookmarkEnd w:id="124"/>
    <w:bookmarkStart w:name="z130" w:id="125"/>
    <w:p>
      <w:pPr>
        <w:spacing w:after="0"/>
        <w:ind w:left="0"/>
        <w:jc w:val="both"/>
      </w:pPr>
      <w:r>
        <w:rPr>
          <w:rFonts w:ascii="Times New Roman"/>
          <w:b w:val="false"/>
          <w:i w:val="false"/>
          <w:color w:val="000000"/>
          <w:sz w:val="28"/>
        </w:rPr>
        <w:t>
      "4. В случае создания специальной экономической зоны по инициативе центральных исполнительных органов или местных исполнительных органов области, города республиканского значения, столицы, более пятидесяти процентов голосующих акций, выпущенных управляющей компанией, должны принадлежать государству, если иное не установлено актом о создании специальной экономической зоны.";</w:t>
      </w:r>
    </w:p>
    <w:bookmarkEnd w:id="125"/>
    <w:bookmarkStart w:name="z131" w:id="126"/>
    <w:p>
      <w:pPr>
        <w:spacing w:after="0"/>
        <w:ind w:left="0"/>
        <w:jc w:val="both"/>
      </w:pPr>
      <w:r>
        <w:rPr>
          <w:rFonts w:ascii="Times New Roman"/>
          <w:b w:val="false"/>
          <w:i w:val="false"/>
          <w:color w:val="000000"/>
          <w:sz w:val="28"/>
        </w:rPr>
        <w:t>
      5) пункты 1 и 2 статьи 19 изложить в следующей редакции:</w:t>
      </w:r>
    </w:p>
    <w:bookmarkEnd w:id="126"/>
    <w:bookmarkStart w:name="z132" w:id="127"/>
    <w:p>
      <w:pPr>
        <w:spacing w:after="0"/>
        <w:ind w:left="0"/>
        <w:jc w:val="both"/>
      </w:pPr>
      <w:r>
        <w:rPr>
          <w:rFonts w:ascii="Times New Roman"/>
          <w:b w:val="false"/>
          <w:i w:val="false"/>
          <w:color w:val="000000"/>
          <w:sz w:val="28"/>
        </w:rPr>
        <w:t>
      "1. Уполномоченный орган проводит конкурсный отбор лиц для управления управляющей компанией после внесения в Правительство Республики Казахстан предложения о создании специальной экономической зоны в соответствии со статьей 7 настоящего Закона.</w:t>
      </w:r>
    </w:p>
    <w:bookmarkEnd w:id="127"/>
    <w:bookmarkStart w:name="z133" w:id="128"/>
    <w:p>
      <w:pPr>
        <w:spacing w:after="0"/>
        <w:ind w:left="0"/>
        <w:jc w:val="both"/>
      </w:pPr>
      <w:r>
        <w:rPr>
          <w:rFonts w:ascii="Times New Roman"/>
          <w:b w:val="false"/>
          <w:i w:val="false"/>
          <w:color w:val="000000"/>
          <w:sz w:val="28"/>
        </w:rPr>
        <w:t>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предложения о создании специальной экономической зоны в Правительство Республики Казахстан.";</w:t>
      </w:r>
    </w:p>
    <w:bookmarkEnd w:id="128"/>
    <w:bookmarkStart w:name="z134" w:id="129"/>
    <w:p>
      <w:pPr>
        <w:spacing w:after="0"/>
        <w:ind w:left="0"/>
        <w:jc w:val="both"/>
      </w:pPr>
      <w:r>
        <w:rPr>
          <w:rFonts w:ascii="Times New Roman"/>
          <w:b w:val="false"/>
          <w:i w:val="false"/>
          <w:color w:val="000000"/>
          <w:sz w:val="28"/>
        </w:rPr>
        <w:t>
      6) часть вторую пункта 1 статьи 26 изложить в следующей редакции:</w:t>
      </w:r>
    </w:p>
    <w:bookmarkEnd w:id="129"/>
    <w:bookmarkStart w:name="z135" w:id="130"/>
    <w:p>
      <w:pPr>
        <w:spacing w:after="0"/>
        <w:ind w:left="0"/>
        <w:jc w:val="both"/>
      </w:pPr>
      <w:r>
        <w:rPr>
          <w:rFonts w:ascii="Times New Roman"/>
          <w:b w:val="false"/>
          <w:i w:val="false"/>
          <w:color w:val="000000"/>
          <w:sz w:val="28"/>
        </w:rPr>
        <w:t>
      "Границы специальной экономической зоны, в пределах которых</w:t>
      </w:r>
    </w:p>
    <w:bookmarkEnd w:id="130"/>
    <w:bookmarkStart w:name="z136" w:id="131"/>
    <w:p>
      <w:pPr>
        <w:spacing w:after="0"/>
        <w:ind w:left="0"/>
        <w:jc w:val="both"/>
      </w:pPr>
      <w:r>
        <w:rPr>
          <w:rFonts w:ascii="Times New Roman"/>
          <w:b w:val="false"/>
          <w:i w:val="false"/>
          <w:color w:val="000000"/>
          <w:sz w:val="28"/>
        </w:rPr>
        <w:t>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w:t>
      </w:r>
    </w:p>
    <w:bookmarkEnd w:id="131"/>
    <w:bookmarkStart w:name="z137" w:id="13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И, ст. 62; № 23, ст. 143; 2015 г., № 22-V, ст. 156):</w:t>
      </w:r>
    </w:p>
    <w:bookmarkEnd w:id="132"/>
    <w:bookmarkStart w:name="z138" w:id="133"/>
    <w:p>
      <w:pPr>
        <w:spacing w:after="0"/>
        <w:ind w:left="0"/>
        <w:jc w:val="both"/>
      </w:pPr>
      <w:r>
        <w:rPr>
          <w:rFonts w:ascii="Times New Roman"/>
          <w:b w:val="false"/>
          <w:i w:val="false"/>
          <w:color w:val="000000"/>
          <w:sz w:val="28"/>
        </w:rPr>
        <w:t>
      статью 5 изложить в следующей редакции:</w:t>
      </w:r>
    </w:p>
    <w:bookmarkEnd w:id="133"/>
    <w:bookmarkStart w:name="z139" w:id="134"/>
    <w:p>
      <w:pPr>
        <w:spacing w:after="0"/>
        <w:ind w:left="0"/>
        <w:jc w:val="both"/>
      </w:pPr>
      <w:r>
        <w:rPr>
          <w:rFonts w:ascii="Times New Roman"/>
          <w:b w:val="false"/>
          <w:i w:val="false"/>
          <w:color w:val="000000"/>
          <w:sz w:val="28"/>
        </w:rPr>
        <w:t>
      "Статья 5. Управление инновационным кластером</w:t>
      </w:r>
    </w:p>
    <w:bookmarkEnd w:id="134"/>
    <w:bookmarkStart w:name="z140" w:id="135"/>
    <w:p>
      <w:pPr>
        <w:spacing w:after="0"/>
        <w:ind w:left="0"/>
        <w:jc w:val="both"/>
      </w:pPr>
      <w:r>
        <w:rPr>
          <w:rFonts w:ascii="Times New Roman"/>
          <w:b w:val="false"/>
          <w:i w:val="false"/>
          <w:color w:val="000000"/>
          <w:sz w:val="28"/>
        </w:rPr>
        <w:t>
      1.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 который создается по решению Правительства Республики Казахстан.</w:t>
      </w:r>
    </w:p>
    <w:bookmarkEnd w:id="135"/>
    <w:bookmarkStart w:name="z141" w:id="136"/>
    <w:p>
      <w:pPr>
        <w:spacing w:after="0"/>
        <w:ind w:left="0"/>
        <w:jc w:val="both"/>
      </w:pPr>
      <w:r>
        <w:rPr>
          <w:rFonts w:ascii="Times New Roman"/>
          <w:b w:val="false"/>
          <w:i w:val="false"/>
          <w:color w:val="000000"/>
          <w:sz w:val="28"/>
        </w:rPr>
        <w:t>
      2. Положение и состав Попечительского совета инновационного кластера утверждаются Правительством Республики Казахстан.".</w:t>
      </w:r>
    </w:p>
    <w:bookmarkEnd w:id="136"/>
    <w:bookmarkStart w:name="z142" w:id="13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 116; 2016 г., № 7-II, ст. 55):</w:t>
      </w:r>
    </w:p>
    <w:bookmarkEnd w:id="137"/>
    <w:bookmarkStart w:name="z143" w:id="138"/>
    <w:p>
      <w:pPr>
        <w:spacing w:after="0"/>
        <w:ind w:left="0"/>
        <w:jc w:val="both"/>
      </w:pPr>
      <w:r>
        <w:rPr>
          <w:rFonts w:ascii="Times New Roman"/>
          <w:b w:val="false"/>
          <w:i w:val="false"/>
          <w:color w:val="000000"/>
          <w:sz w:val="28"/>
        </w:rPr>
        <w:t>
      статью 6 изложить в следующей редакции:</w:t>
      </w:r>
    </w:p>
    <w:bookmarkEnd w:id="138"/>
    <w:bookmarkStart w:name="z144" w:id="139"/>
    <w:p>
      <w:pPr>
        <w:spacing w:after="0"/>
        <w:ind w:left="0"/>
        <w:jc w:val="both"/>
      </w:pPr>
      <w:r>
        <w:rPr>
          <w:rFonts w:ascii="Times New Roman"/>
          <w:b w:val="false"/>
          <w:i w:val="false"/>
          <w:color w:val="000000"/>
          <w:sz w:val="28"/>
        </w:rPr>
        <w:t>
      "Статья 6. Сферы применения государственно-частного партнерства</w:t>
      </w:r>
    </w:p>
    <w:bookmarkEnd w:id="139"/>
    <w:bookmarkStart w:name="z145" w:id="140"/>
    <w:p>
      <w:pPr>
        <w:spacing w:after="0"/>
        <w:ind w:left="0"/>
        <w:jc w:val="both"/>
      </w:pPr>
      <w:r>
        <w:rPr>
          <w:rFonts w:ascii="Times New Roman"/>
          <w:b w:val="false"/>
          <w:i w:val="false"/>
          <w:color w:val="000000"/>
          <w:sz w:val="28"/>
        </w:rPr>
        <w:t>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140"/>
    <w:bookmarkStart w:name="z146" w:id="14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 (Ведомости Парламента Республики Казахстан, 2015 г., №22-1, ст. 139):</w:t>
      </w:r>
    </w:p>
    <w:bookmarkEnd w:id="141"/>
    <w:bookmarkStart w:name="z147" w:id="142"/>
    <w:p>
      <w:pPr>
        <w:spacing w:after="0"/>
        <w:ind w:left="0"/>
        <w:jc w:val="both"/>
      </w:pPr>
      <w:r>
        <w:rPr>
          <w:rFonts w:ascii="Times New Roman"/>
          <w:b w:val="false"/>
          <w:i w:val="false"/>
          <w:color w:val="000000"/>
          <w:sz w:val="28"/>
        </w:rPr>
        <w:t>
      пункт 6 статьи 6 изложить в следующей редакции:</w:t>
      </w:r>
    </w:p>
    <w:bookmarkEnd w:id="142"/>
    <w:bookmarkStart w:name="z148" w:id="143"/>
    <w:p>
      <w:pPr>
        <w:spacing w:after="0"/>
        <w:ind w:left="0"/>
        <w:jc w:val="both"/>
      </w:pPr>
      <w:r>
        <w:rPr>
          <w:rFonts w:ascii="Times New Roman"/>
          <w:b w:val="false"/>
          <w:i w:val="false"/>
          <w:color w:val="000000"/>
          <w:sz w:val="28"/>
        </w:rPr>
        <w:t>
      "6. Государство стимулирует благотворительность путем установления и присуждения государственных наград, а также почетных званий субъектам благотворительности в порядке, утверждаемом Правительством Республики Казахстан.".</w:t>
      </w:r>
    </w:p>
    <w:bookmarkEnd w:id="143"/>
    <w:bookmarkStart w:name="z149" w:id="14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 № 7-1, ст. 50; № 22, ст. 116):</w:t>
      </w:r>
    </w:p>
    <w:bookmarkEnd w:id="144"/>
    <w:bookmarkStart w:name="z150" w:id="145"/>
    <w:p>
      <w:pPr>
        <w:spacing w:after="0"/>
        <w:ind w:left="0"/>
        <w:jc w:val="both"/>
      </w:pPr>
      <w:r>
        <w:rPr>
          <w:rFonts w:ascii="Times New Roman"/>
          <w:b w:val="false"/>
          <w:i w:val="false"/>
          <w:color w:val="000000"/>
          <w:sz w:val="28"/>
        </w:rPr>
        <w:t>
      абзац первый пункта 2 статьи 8 изложить в следующей редакции:</w:t>
      </w:r>
    </w:p>
    <w:bookmarkEnd w:id="145"/>
    <w:bookmarkStart w:name="z151" w:id="146"/>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146"/>
    <w:bookmarkStart w:name="z152" w:id="14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 153; 2016 г., № 7-1, ст. 50; № 22, ст. 116; №24, ст. 123):</w:t>
      </w:r>
    </w:p>
    <w:bookmarkEnd w:id="147"/>
    <w:bookmarkStart w:name="z153" w:id="148"/>
    <w:p>
      <w:pPr>
        <w:spacing w:after="0"/>
        <w:ind w:left="0"/>
        <w:jc w:val="both"/>
      </w:pPr>
      <w:r>
        <w:rPr>
          <w:rFonts w:ascii="Times New Roman"/>
          <w:b w:val="false"/>
          <w:i w:val="false"/>
          <w:color w:val="000000"/>
          <w:sz w:val="28"/>
        </w:rPr>
        <w:t>
      1) подпункт 15) статьи 10 изложить в следующей редакции:</w:t>
      </w:r>
    </w:p>
    <w:bookmarkEnd w:id="148"/>
    <w:bookmarkStart w:name="z154" w:id="149"/>
    <w:p>
      <w:pPr>
        <w:spacing w:after="0"/>
        <w:ind w:left="0"/>
        <w:jc w:val="both"/>
      </w:pPr>
      <w:r>
        <w:rPr>
          <w:rFonts w:ascii="Times New Roman"/>
          <w:b w:val="false"/>
          <w:i w:val="false"/>
          <w:color w:val="000000"/>
          <w:sz w:val="28"/>
        </w:rPr>
        <w:t>
      "15)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 с Администрацией Президента Республики Казахстан. Неисполнение данного обязательства влечет возмещение государственным служащим государству бюджетных средств, выделенных на его обучение, и связанных с обучением затрат, пропорционально неисполненным обязательствам;";</w:t>
      </w:r>
    </w:p>
    <w:bookmarkEnd w:id="149"/>
    <w:bookmarkStart w:name="z155" w:id="150"/>
    <w:p>
      <w:pPr>
        <w:spacing w:after="0"/>
        <w:ind w:left="0"/>
        <w:jc w:val="both"/>
      </w:pPr>
      <w:r>
        <w:rPr>
          <w:rFonts w:ascii="Times New Roman"/>
          <w:b w:val="false"/>
          <w:i w:val="false"/>
          <w:color w:val="000000"/>
          <w:sz w:val="28"/>
        </w:rPr>
        <w:t>
      2) пункт 4 статьи 34 изложить в следующей редакции:</w:t>
      </w:r>
    </w:p>
    <w:bookmarkEnd w:id="150"/>
    <w:bookmarkStart w:name="z156" w:id="151"/>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определяется Правительством Республики Казахстан по согласованию с Администрацией Президента Республики Казахстан.";</w:t>
      </w:r>
    </w:p>
    <w:bookmarkEnd w:id="151"/>
    <w:bookmarkStart w:name="z157" w:id="152"/>
    <w:p>
      <w:pPr>
        <w:spacing w:after="0"/>
        <w:ind w:left="0"/>
        <w:jc w:val="both"/>
      </w:pPr>
      <w:r>
        <w:rPr>
          <w:rFonts w:ascii="Times New Roman"/>
          <w:b w:val="false"/>
          <w:i w:val="false"/>
          <w:color w:val="000000"/>
          <w:sz w:val="28"/>
        </w:rPr>
        <w:t>
      3) пункт 1 статьи 39 изложить в следующей редакции:</w:t>
      </w:r>
    </w:p>
    <w:bookmarkEnd w:id="152"/>
    <w:bookmarkStart w:name="z158" w:id="153"/>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153"/>
    <w:bookmarkStart w:name="z159" w:id="154"/>
    <w:p>
      <w:pPr>
        <w:spacing w:after="0"/>
        <w:ind w:left="0"/>
        <w:jc w:val="both"/>
      </w:pPr>
      <w:r>
        <w:rPr>
          <w:rFonts w:ascii="Times New Roman"/>
          <w:b w:val="false"/>
          <w:i w:val="false"/>
          <w:color w:val="000000"/>
          <w:sz w:val="28"/>
        </w:rPr>
        <w:t>
      4) в статье 53:</w:t>
      </w:r>
    </w:p>
    <w:bookmarkEnd w:id="154"/>
    <w:bookmarkStart w:name="z160" w:id="155"/>
    <w:p>
      <w:pPr>
        <w:spacing w:after="0"/>
        <w:ind w:left="0"/>
        <w:jc w:val="both"/>
      </w:pPr>
      <w:r>
        <w:rPr>
          <w:rFonts w:ascii="Times New Roman"/>
          <w:b w:val="false"/>
          <w:i w:val="false"/>
          <w:color w:val="000000"/>
          <w:sz w:val="28"/>
        </w:rPr>
        <w:t>
      часть вторую пункта 3 изложить в следующей редакции:</w:t>
      </w:r>
    </w:p>
    <w:bookmarkEnd w:id="155"/>
    <w:bookmarkStart w:name="z161" w:id="156"/>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 по согласованию с Администрацией Президента Республики Казахстан."; пункт 6 изложить в следующей редакции:</w:t>
      </w:r>
    </w:p>
    <w:bookmarkEnd w:id="156"/>
    <w:bookmarkStart w:name="z162" w:id="157"/>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Правительством Республики Казахстан по согласованию с Администрацией Президента Республики Казахстан.";</w:t>
      </w:r>
    </w:p>
    <w:bookmarkEnd w:id="157"/>
    <w:bookmarkStart w:name="z163" w:id="158"/>
    <w:p>
      <w:pPr>
        <w:spacing w:after="0"/>
        <w:ind w:left="0"/>
        <w:jc w:val="both"/>
      </w:pPr>
      <w:r>
        <w:rPr>
          <w:rFonts w:ascii="Times New Roman"/>
          <w:b w:val="false"/>
          <w:i w:val="false"/>
          <w:color w:val="000000"/>
          <w:sz w:val="28"/>
        </w:rPr>
        <w:t>
      5) пункт 2 статьи 64 изложить в следующей редакции:</w:t>
      </w:r>
    </w:p>
    <w:bookmarkEnd w:id="158"/>
    <w:bookmarkStart w:name="z164" w:id="159"/>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органом национальной безопасности Республики Казахстан совместно с уполномоченным органом.".</w:t>
      </w:r>
    </w:p>
    <w:bookmarkEnd w:id="159"/>
    <w:bookmarkStart w:name="z165" w:id="1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253 (28981)):</w:t>
      </w:r>
    </w:p>
    <w:bookmarkEnd w:id="160"/>
    <w:bookmarkStart w:name="z166" w:id="161"/>
    <w:p>
      <w:pPr>
        <w:spacing w:after="0"/>
        <w:ind w:left="0"/>
        <w:jc w:val="both"/>
      </w:pPr>
      <w:r>
        <w:rPr>
          <w:rFonts w:ascii="Times New Roman"/>
          <w:b w:val="false"/>
          <w:i w:val="false"/>
          <w:color w:val="000000"/>
          <w:sz w:val="28"/>
        </w:rPr>
        <w:t>
      в пункте 3 статьи 39:</w:t>
      </w:r>
    </w:p>
    <w:bookmarkEnd w:id="161"/>
    <w:bookmarkStart w:name="z167" w:id="162"/>
    <w:p>
      <w:pPr>
        <w:spacing w:after="0"/>
        <w:ind w:left="0"/>
        <w:jc w:val="both"/>
      </w:pPr>
      <w:r>
        <w:rPr>
          <w:rFonts w:ascii="Times New Roman"/>
          <w:b w:val="false"/>
          <w:i w:val="false"/>
          <w:color w:val="000000"/>
          <w:sz w:val="28"/>
        </w:rPr>
        <w:t>
      абзацы первый и второй подпункта 27) изложить в следующей редакции:</w:t>
      </w:r>
    </w:p>
    <w:bookmarkEnd w:id="162"/>
    <w:bookmarkStart w:name="z168" w:id="163"/>
    <w:p>
      <w:pPr>
        <w:spacing w:after="0"/>
        <w:ind w:left="0"/>
        <w:jc w:val="both"/>
      </w:pPr>
      <w:r>
        <w:rPr>
          <w:rFonts w:ascii="Times New Roman"/>
          <w:b w:val="false"/>
          <w:i w:val="false"/>
          <w:color w:val="000000"/>
          <w:sz w:val="28"/>
        </w:rPr>
        <w:t>
      "27)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w:t>
      </w:r>
    </w:p>
    <w:bookmarkEnd w:id="163"/>
    <w:bookmarkStart w:name="z169" w:id="164"/>
    <w:p>
      <w:pPr>
        <w:spacing w:after="0"/>
        <w:ind w:left="0"/>
        <w:jc w:val="both"/>
      </w:pPr>
      <w:r>
        <w:rPr>
          <w:rFonts w:ascii="Times New Roman"/>
          <w:b w:val="false"/>
          <w:i w:val="false"/>
          <w:color w:val="000000"/>
          <w:sz w:val="28"/>
        </w:rPr>
        <w:t>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 подпункт 34) исключить.</w:t>
      </w:r>
    </w:p>
    <w:bookmarkEnd w:id="164"/>
    <w:bookmarkStart w:name="z170" w:id="16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(Ведомости Парламента Республики Казахстан, 2015 г., № 23-II, ст. 173; № 7-1, ст. 50):</w:t>
      </w:r>
    </w:p>
    <w:bookmarkEnd w:id="165"/>
    <w:bookmarkStart w:name="z171" w:id="166"/>
    <w:p>
      <w:pPr>
        <w:spacing w:after="0"/>
        <w:ind w:left="0"/>
        <w:jc w:val="both"/>
      </w:pPr>
      <w:r>
        <w:rPr>
          <w:rFonts w:ascii="Times New Roman"/>
          <w:b w:val="false"/>
          <w:i w:val="false"/>
          <w:color w:val="000000"/>
          <w:sz w:val="28"/>
        </w:rPr>
        <w:t>
      пункт 1 статьи 3 дополнить подпунктом 19-1) следующего содержания: "19-1) устанавливает порядок выдачи удостоверения судье;".</w:t>
      </w:r>
    </w:p>
    <w:bookmarkEnd w:id="166"/>
    <w:bookmarkStart w:name="z172" w:id="16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Казахстан,-2016 г., № 7-1, ст. 46):</w:t>
      </w:r>
    </w:p>
    <w:bookmarkEnd w:id="167"/>
    <w:bookmarkStart w:name="z173" w:id="168"/>
    <w:p>
      <w:pPr>
        <w:spacing w:after="0"/>
        <w:ind w:left="0"/>
        <w:jc w:val="both"/>
      </w:pPr>
      <w:r>
        <w:rPr>
          <w:rFonts w:ascii="Times New Roman"/>
          <w:b w:val="false"/>
          <w:i w:val="false"/>
          <w:color w:val="000000"/>
          <w:sz w:val="28"/>
        </w:rPr>
        <w:t>
      часть вторую статьи 55 изложить в следующей редакции:</w:t>
      </w:r>
    </w:p>
    <w:bookmarkEnd w:id="168"/>
    <w:bookmarkStart w:name="z174" w:id="169"/>
    <w:p>
      <w:pPr>
        <w:spacing w:after="0"/>
        <w:ind w:left="0"/>
        <w:jc w:val="both"/>
      </w:pPr>
      <w:r>
        <w:rPr>
          <w:rFonts w:ascii="Times New Roman"/>
          <w:b w:val="false"/>
          <w:i w:val="false"/>
          <w:color w:val="000000"/>
          <w:sz w:val="28"/>
        </w:rPr>
        <w:t>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w:t>
      </w:r>
    </w:p>
    <w:bookmarkEnd w:id="169"/>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