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a3fd" w14:textId="ba6a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апреля 2007 года № 260 "Об установлении минимальных розничных цен на сигареты с фильтром"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2017 года № 128.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фильтром" (САПП Республики Казахстан, 2007 г., № 10, ст. 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минимальных розничных цен на сигареты с фильтром, без фильтра и папиросы";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 20 (двадцать) сигарет с фильтром, без фильтра и папирос в размере трехсот тенге.".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